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1d8c" w14:textId="a1a1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 ССР Министрлер Советінің 1982 жылғы 26 қаңтардағы N 38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5 қазандағы N 1282 Қаулысы. Күші жойылды - Қазақстан Республикасы Үкіметінің 2008 жылғы 21 наурыздағы N 279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2008.03.21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"Тарихи-мәдени мұраны қорғау және пайдалану туралы" Қазақстан Республикасының 1992 жылғы 2 шілдедегі Заңына сәйкес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 ССР-інің республикалық маңызы бар тарих және мәдениет ескерткіштері туралы" Қазақ ССР Министрлер Советінің 1982 жылғы 26 қаңтардағы N 38 қаулысына (Қазақ ССР ҚЖ, 1982 ж., N 5, 23-құжат) мынадай өзгеріс пен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 ССР-інің республикалық маңызы бар тарих және мәдениет ескерткіштерінің мемлекеттік тізімінде: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облысы" бөлімі мынадай мазмұндағы жолмен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"Тамғалы кешені,      Жамбыл ауданы,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қола заманы           Қарабастау кентінен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4 шақырым жерде        археология".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