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16c0" w14:textId="bdc1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16 мамырдағы N 646 қаулысына толықтыру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5 қазан N 1287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"Запастағы офицерлерді әскери қызметке шақыру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2001 жылғы 16 мамырдағы N 646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P010646_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толықтыру мен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21-тармақпен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"21 Қазақстан Республикасы Ұлттық қауіпсіздік комитетінің шекара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қызметі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радиоинженерлік қызмет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инженерлік әскерлер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химиялық әскерлер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медициналық қызмет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бронетанк қызметі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әскери-теңіз қызметі    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тылдық қамтамасыз ету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байланыс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авиациялық қамтамасыз ету    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аудармашы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дене даярлығы және спорт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қаржылық қамтамасыз ету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бағдарламалық қамтамасыз ету       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"БАРЛЫҒЫ" деген жолдағы "520" саны "641" санымен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