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bb40" w14:textId="f43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Орталық госпиталы ғимаратын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8 қазан N 1299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 белгіленген тәртіппен Қазақстан Республикасы Ішкі істер министрлігінің Астана қаласы Молодежный шағын ауданы, 47-үй мекен-жайы бойынша орналасқан Орталық госпиталының ғимаратын Қазақстан Республикасының Президенті Күзет қызметінің (келісім бойынша) теңгеріміне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 Президентінің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қызметімен (келісім бойынша) бірлесіп, осы қаулыдан туындайтын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