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e48af" w14:textId="74e48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1999 жылғы 28 желтоқсандағы N 2005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2001 жылғы 9 қазан N 1303. Күші жойылды - Қазақстан Республикасы Үкіметінің 2017 жылғы 8 маусымдағы № 353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Ескерту. Күші жойылды - ҚР Үкіметінің 08.06.2017 </w:t>
      </w:r>
      <w:r>
        <w:rPr>
          <w:rFonts w:ascii="Times New Roman"/>
          <w:b w:val="false"/>
          <w:i w:val="false"/>
          <w:color w:val="ff0000"/>
          <w:sz w:val="28"/>
        </w:rPr>
        <w:t>№ 353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Қазақстан Республикасының Үкіметі қаулы етеді: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"Шетелдік ұйымдардың алдындағы берешектердің проблемасын шешу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жөніндегі қосымша шаралар туралы" Қазақстан Республикасы Үкіметінің 1999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жылғы 28 желтоқсандағы N 2005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P992005_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қаулысына (Қазақстан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Республикасының ПҮКЖ-ы, 1999 ж., N 58, 572-құжат) мынадай өзгерістер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енгізілсін: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1-тармақта: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Шетелдік ұйымдардың, оның ішінде халықаралық ұйымдардың алдындағы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берешек мәселелері жөніндегі ведомствоаралық комиссияның құрамына мыналар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енгізілсін: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Белоруков            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Николай Васильевич      Әділет вице-министрі,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   төрағаның орынбасары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Рахметов             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Нұрлан Құсайынұлы       Мемлекеттік кіріс вице-министрі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Оразбақов            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Ғалым Ізбасарұлы        Экономика және сауда вице-министрі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Қарабалин            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Ұзақбай Сүлейменұлы     Энергетика және минералдық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   ресурстар вице-министрі;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) көрсетілген құрамнан Құзытбаева Ажар Қилымбекқызы, Тоқсейітов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Рахымберген Құрманғалиұлы, Аханов Серік Ахметжанұлы, Қаппаров Нұрлан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Жамбылұлы шығарылсын.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Осы қаулы қол қойылған күнінен бастап күшіне енеді.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Премьер-Министрі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Мамандар: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Багарова Ж.А.,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Қасымбеков Б.А.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