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58f9" w14:textId="1a55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Аймақтық электр желілері компанияларын басқаруды жақсарту және жекешелендіру бойынша дайындық шаралары жөніндегі 2001-2002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10 қазан N 1307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Аймақтық электр желілері компанияларын басқаруды жақсарту және жекешелендіру бойынша дайындық шаралары жөніндегі 2001-2002 жылдарға арналған іс-шаралар жоспары (бұдан әрі - Іс-шаралар жоспары)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Орталық және жергілікті атқарушы органдардың басшылары Іс-шаралар жоспарының іске асырылуын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қаулының орындалуын бақылау Қазақстан Республикасы Премьер-Министрінің орынбасары О.Ә.Жандосовқа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2001 жылғы 10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1307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Аймақтық электр желілері компанияларын басқаруды жақсарту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және жекешелендіру бойынша дайындық шаралары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2001-2002 жылдарға арналған іс-шаралар жоспары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                         Орындау     Жауапты    Аяқталу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  №Іс-шаралар             мерзімі  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"Ақтөбе АЭК" ААҚ, "Батыс          2001       ММЖК,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АЭК" ААҚ, "Оңтүстік    жылғы    әкімияттар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АЭК", "Түркістан.     желтоқсан              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энерго" ААҚ, "Қостанай АЭК"                        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ААҚ, "Атырау АЭК" ААҚ акция.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ларының мемлекеттік пакетін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тиісті облыстардың әкімият.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тарына сенімгерлік басқаруға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(билік ету құқығынсыз)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Тиісті облыстардың әкімдерімен    Тоқсан     ММЖК       Қазақстан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жасалған сенімгерлік басқаруға    сайын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шарттар бойынша                               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міндеттемелердің орындалуын                        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бақылау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Аймақтық электр желілері          2002      Әкімияттар,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компаниялары мүлкінің             жылғы     ЭМРМ, ММЖК,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сақталуын бақылау               желтоқсан   ӘМ          Үкіметіне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ақпарат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Сенімгерлік басқаруға арналған   Тоқсан     ММЖК 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шарт және 2001 жылғы 10          сайын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мамырдағы Қосымша келісім                              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бойынша "Жезқазған АЭК" ААҚ                       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міндеттемелерінің орындалуын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АЭК-ның қаржы-экономикалық        Тоқсан    ЭМРМ,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жағдайына тоқсан сайын талдау     сайын     әкімияттар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жүргізу                                                 Үкіметіне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АЭК-ның берешектеріне қайта       2002      ЭМРМ,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құрылымдау жүргізу                жылғы     әкімияттар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желтоқсан   МКМ, ҚарМ  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ақпарат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Орта мерзімді тарифтік            2001      МБА, ЭМРМ  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саясатқа көшіру жөнінде           жылғы                 монополиялар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 жүргізу                     қазан-                субъектілеріне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желтоқсан               орта мерзімді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кезеңге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арналған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монополия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субъектілеріне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шекті тарифтер.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ді есептеу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беру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нормативтік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құжат пен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Табиғи монопо.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лия субъекті.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лері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бағдарламаларды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қарау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келісудің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ережесін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бекіту жөнін.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дегі бұйрықтар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АЭК-ны жекешелендіруге оның       2002      ММЖК, ЭМРМ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қатысуына қатысты Еуропа         жылғы                  Республикасы.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Қайта Жаңарту және Даму        желтоқсан                ның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Банкімен жұмыс жүргізу                             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