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688c" w14:textId="87a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 Назарбаевтың Грек Республикасына 2001 жылғы 16-18 шiлдедегi ресми сапары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қазан N 1318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Грек Республикасына 2001 жылғы 16-18 шiлдедегi ресми сапары барысында қол жеткiзiлген келiсiмдер мен уағдаластықтарды iске асыру және қазақстан-грек ынтымақтастығын одан әрi дамытуды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Грек Республикасына 2001 жылғы 16-18 шiлдедегi ресми сапары барысында қол жеткiзiлген келiсiмдер мен уағдаластықтарды iске асыру жөнiндегi іс-шаралар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(келiсiм бойынша) және мүдделi ұйымдар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Жоспарда көзделген іс-шараларды орындау жөнiнде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бiр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Президенті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Грек Республикасына 2001 жылғы 16-18 шілдедегі ресми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барысында қол жеткізілген келісімдер мен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іске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 Іс-шара             !  Орындау  !      Орындау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 !  мерзімі  !    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 !     3     !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Қазақстан Республикасының Үкiметi  2001 жылғы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Грек Республикасының Үкiметi   IV тоқсан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экономикалық және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технологиялық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келiсiмдi бекiту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Мынадай құжаттардың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жасасуға дайындау: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 2002 жылғы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Грек Республикасы Үкiметiнiң    І жарты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инвестицияларды өзара   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қорғау және көтермелеу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 -//-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Грек Республикасы Үкiметiнiң        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жолаушылар мен        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жүктердiң халықаралық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тасымалдары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 -//-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Грек Республикасы Yкiметiнiң        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әуе қатынасы туралы   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 -//-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Грек Республикасы Үкiметiнiң              Білім және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бiлiм және мәдениет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келiсiм                          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 Үкiметi     -//-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Грек Республикасы Үкiметiнiң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қосарланған салық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салуды болдырмау және табыс пен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капиталға салық төлеуден жалтаруға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жол бермеу туралы конвенция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Грек Республикасы Экономика    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министрiнiң орынбасары              ішінде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Я. Зафиропулостың Қазақстан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жұмыс сапарын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өткiзу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Экономикалық және технологиялық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жөніндегi            І жарты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қазақстан-грек үкiметаралық        жылдық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бiрiншi мәжiлiсiн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Грек Республикасының Президентi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К. Стефанопулостың Қазақстан        ішінде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Республикасына ресми сапарын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Әскери және әскери-техникалық     2002 жылғы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ынтымақтастықтың дамуы үшiн       ІІ жарты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(қазақстандық қорғаныс            жылдық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кәсiпорындарының өнімдерi) Грек              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Қорғаныс министрi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А. Цохатжопулостың Қазақстан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жұмыс сапарын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 және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Қазақстанда шағын және орта    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кәсiпкерлiк саласындағы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одан әрi дамыту: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Қазақстандағы грек бизнесiн                 қорғау және шағын бизнес.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сақтандыру үшiн несие желiсiн                 ті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тарту (10 млн. АҚШ долларына                 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дейiн);                                      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келiссөздер, кездесулер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өткiзу;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өзара сарапшылар алмасу;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өзара ақпараттар беру (оның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ішiнде инвестициялық және                  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салықтық ахуал, жеңілдіктер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артықшылықтар туралы);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Грецияның шағын және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бизнестi қолдау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тәжiрибесiн және Қазақстандағы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кәсiпкерлiктi дамыту үшiн грек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көмегiн тарту мүмкiндiгiн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Көлiк және коммуникациялар 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саласындағы ынтымақтастықты        ішінде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одан әрі дамыту:                        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Қазақстандағы (Алматы-Қорғас,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Бiшкек-Тараз-Шымкент) 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құрылыстарына грек тарапының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 мүмкiндiгiн зерделеу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Туризм және қонақ үй бизнесi   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ынтымақтастықты                   Туризм және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байланыстар орнату және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бiрлескен кәсiпорындар құру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үшiн әрiптестер іздеу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"Қазақстан-Жiбек жолы"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сайынғы халықаралық фестивалiне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грек туристiк ұйымдарының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туризм инфрақұрылымына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секторды тарту үшiн грек тарапына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 жобаларды жолдау;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туристiк заңдар,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тәжiрибесi мен жоспарлау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алмасу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Мұнай-газ, теңiз қатынасы және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кеме құрылысы секторындағы              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дамыту:                      дық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қазақстан тарапының "Бургас    2002 жылдың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(Болгария) - Александрополис       ішінде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(Греция)" мұнай құбыры                       "Қазақойл" ҰМК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құрылысының жобасын іске асыруға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 мүмкiндiгiн зерделеу;                 (келісім бойынша), "Мұнай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"Прометеус Газ" (Греция)                   және Газ тасымалы"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мұнай-газ компаниясымен                      компаниясы"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серiктестiктi жолға қою                      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зерделеу;                        бойынша), "Қазтеңізкөлік.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мұнай өндiру саласына грек      тұрақты    флоты" ұлттық теңіз 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инвестицияларын тарту;                       қатынасы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грек тарапына көрсетiлген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салаларда нақты жобалар жолдау;              (келісім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Қазақстанның танкерлiк флотын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 саласындағы ынтымақтастық;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 айлақтарын қайта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жаңғыртуға грек компания.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ларының қатысу мүмкiндiктерiн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теңiзде жүзу саудасы, флотты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және пайдалану,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маркетинг саласындағы грек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компанияларының тәжiрибелерiн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зерделеу;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қазақстандық мамандарды теңіз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оқу орындарында даярлау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Грецияның iрi кеме қатынасы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компанияларында сынақ мерзiмiнен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Ауыл шаруашылығы саласындағы      2002 жылғы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одан әрi дамыту:   І тоқсан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жеткiзiп беру үшiн ұсынылған              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өнiмдердiң номенклатурасымен қоса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алғанда, ауыл шаруашылығы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мәселелерi бойынша ақпараттық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материалдармен алмасу, сондай-ақ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тараптар ұйымдастыратын ауыл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жәрмеңкелері мен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көрмелеріне қазақстандық және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грек фирмалары мен ұйымдарының              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қатысуы;                                     қорғау және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грек тарапына ауыл шаруашылығы            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қазақстандық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 жобаларды жолдау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