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76345" w14:textId="63763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"Қазақ мемлекеттік заң академиясы" республикалық мемлекеттік қазыналық кәсіпорнын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қаулысы 2001 жылғы 24 қазан N 1358</w:t>
      </w:r>
    </w:p>
    <w:p>
      <w:pPr>
        <w:spacing w:after="0"/>
        <w:ind w:left="0"/>
        <w:jc w:val="both"/>
      </w:pPr>
      <w:bookmarkStart w:name="z1" w:id="0"/>
      <w:r>
        <w:rPr>
          <w:rFonts w:ascii="Times New Roman"/>
          <w:b w:val="false"/>
          <w:i w:val="false"/>
          <w:color w:val="000000"/>
          <w:sz w:val="28"/>
        </w:rPr>
        <w:t>
      Қазақстан Республикасы Үкіметінің 2000 жылғы 17 маусымдағы N  </w:t>
      </w:r>
      <w:r>
        <w:rPr>
          <w:rFonts w:ascii="Times New Roman"/>
          <w:b w:val="false"/>
          <w:i w:val="false"/>
          <w:color w:val="000000"/>
          <w:sz w:val="28"/>
        </w:rPr>
        <w:t xml:space="preserve">912 </w:t>
      </w:r>
      <w:r>
        <w:rPr>
          <w:rFonts w:ascii="Times New Roman"/>
          <w:b w:val="false"/>
          <w:i w:val="false"/>
          <w:color w:val="000000"/>
          <w:sz w:val="28"/>
        </w:rPr>
        <w:t>"2000-2001 жылдары жекешелендіруге жататын республикалық мемлекеттік кәсіпорындар мен мекемелердің тізбесі туралы" және 1999 жылғы 18 тамыздағы N  </w:t>
      </w:r>
      <w:r>
        <w:rPr>
          <w:rFonts w:ascii="Times New Roman"/>
          <w:b w:val="false"/>
          <w:i w:val="false"/>
          <w:color w:val="000000"/>
          <w:sz w:val="28"/>
        </w:rPr>
        <w:t xml:space="preserve">1191 </w:t>
      </w:r>
      <w:r>
        <w:rPr>
          <w:rFonts w:ascii="Times New Roman"/>
          <w:b w:val="false"/>
          <w:i w:val="false"/>
          <w:color w:val="000000"/>
          <w:sz w:val="28"/>
        </w:rPr>
        <w:t xml:space="preserve">"Республикалық меншіктегі жоғары оқу орындарын және ғылыми-техникалық саланың ұйымдарын акционерлік қоғамдар етіп қайта ұйымдастырудың тәртібін бекіту туралы" қаулыларына сәйкес Қазақстан Республикасының Үкіметі қаулы етеді:  </w:t>
      </w:r>
      <w:r>
        <w:br/>
      </w:r>
      <w:r>
        <w:rPr>
          <w:rFonts w:ascii="Times New Roman"/>
          <w:b w:val="false"/>
          <w:i w:val="false"/>
          <w:color w:val="000000"/>
          <w:sz w:val="28"/>
        </w:rPr>
        <w:t xml:space="preserve">
      1. Қазақстан Республикасы Білім және ғылым министрлігінің "Қазақ мемлекеттік заң академиясы" республикалық мемлекеттік қазыналық кәсіпорны оны жарғылық капиталына мемлекет жүз пайыз қатысатын "Қазақ гуманитарлық заң университеті" жабық акционерлік қоғамы (бұдан әрі - Қоғам) етіп қайта құру жолымен қайта ұйымдастырылсын.  </w:t>
      </w:r>
      <w:r>
        <w:br/>
      </w:r>
      <w:r>
        <w:rPr>
          <w:rFonts w:ascii="Times New Roman"/>
          <w:b w:val="false"/>
          <w:i w:val="false"/>
          <w:color w:val="000000"/>
          <w:sz w:val="28"/>
        </w:rPr>
        <w:t xml:space="preserve">
      2.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  </w:t>
      </w:r>
      <w:r>
        <w:br/>
      </w:r>
      <w:r>
        <w:rPr>
          <w:rFonts w:ascii="Times New Roman"/>
          <w:b w:val="false"/>
          <w:i w:val="false"/>
          <w:color w:val="000000"/>
          <w:sz w:val="28"/>
        </w:rPr>
        <w:t xml:space="preserve">
      1) Қоғам жарғысын бекіту кезінде қызметінің негізгі мәні мыналар деп айқындасын:  </w:t>
      </w:r>
      <w:r>
        <w:br/>
      </w:r>
      <w:r>
        <w:rPr>
          <w:rFonts w:ascii="Times New Roman"/>
          <w:b w:val="false"/>
          <w:i w:val="false"/>
          <w:color w:val="000000"/>
          <w:sz w:val="28"/>
        </w:rPr>
        <w:t xml:space="preserve">
      заң, сондай-ақ гуманитарлық және әлеуметтік-экономикалық ғылым салаларында жоғары білікті мамандарды даярлау және қайта даярлау;  </w:t>
      </w:r>
      <w:r>
        <w:br/>
      </w:r>
      <w:r>
        <w:rPr>
          <w:rFonts w:ascii="Times New Roman"/>
          <w:b w:val="false"/>
          <w:i w:val="false"/>
          <w:color w:val="000000"/>
          <w:sz w:val="28"/>
        </w:rPr>
        <w:t xml:space="preserve">
      іргелі және қолданбалы ғылыми зерттеулерді ұйымдастыру және жүргізу;  </w:t>
      </w:r>
      <w:r>
        <w:br/>
      </w:r>
      <w:r>
        <w:rPr>
          <w:rFonts w:ascii="Times New Roman"/>
          <w:b w:val="false"/>
          <w:i w:val="false"/>
          <w:color w:val="000000"/>
          <w:sz w:val="28"/>
        </w:rPr>
        <w:t xml:space="preserve">
      2) Қоғамның әділет органдарында мемлекеттік тіркелуін қамтамасыз етсін;  </w:t>
      </w:r>
      <w:r>
        <w:br/>
      </w:r>
      <w:r>
        <w:rPr>
          <w:rFonts w:ascii="Times New Roman"/>
          <w:b w:val="false"/>
          <w:i w:val="false"/>
          <w:color w:val="000000"/>
          <w:sz w:val="28"/>
        </w:rPr>
        <w:t>
      3) Қоғам мемлекеттік тіркелгеннен кейін шығарылған жарғылық капиталдың жалпы мөлшерінің 25 пайызынан аспайтын сомаға акциялардың келесі эмиссиясын шығару жолымен оның жарғылық капиталын ұлғайту шараларын белгіленген тәртіппен қабылдасын. Акциялардың келесі эмиссиясын орналастыруды Қазақстан Республикасы Үкіметінің 1999 жылғы 18 тамыздағы N 1191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Республикалық меншіктегі жоғары оқу орындарын және ғылыми-техникалық саланың ұйымдарын акционерлік қоғамдар етіп қайта ұйымдастырудың тәртібіне сәйкес жүргізсін;  </w:t>
      </w:r>
      <w:r>
        <w:br/>
      </w:r>
      <w:r>
        <w:rPr>
          <w:rFonts w:ascii="Times New Roman"/>
          <w:b w:val="false"/>
          <w:i w:val="false"/>
          <w:color w:val="000000"/>
          <w:sz w:val="28"/>
        </w:rPr>
        <w:t xml:space="preserve">
      4) осы тармақтың 1), 2), 3) тармақшаларында көрсетілген іс-шаралар орындалғаннан кейін  жарғылық капиталдың 45 пайызы мөлшерінде акциялардың мемлекеттік пакетінің бір бөлігін сатуды жүзеге асырсын; </w:t>
      </w:r>
      <w:r>
        <w:br/>
      </w:r>
      <w:r>
        <w:rPr>
          <w:rFonts w:ascii="Times New Roman"/>
          <w:b w:val="false"/>
          <w:i w:val="false"/>
          <w:color w:val="000000"/>
          <w:sz w:val="28"/>
        </w:rPr>
        <w:t xml:space="preserve">
      5) Қоғам акцияларының мемлекеттік пакетін иелену және пайдалану құқығын Қазақстан Республикасының Білім және ғылым министрлігіне берсін; </w:t>
      </w:r>
      <w:r>
        <w:br/>
      </w:r>
      <w:r>
        <w:rPr>
          <w:rFonts w:ascii="Times New Roman"/>
          <w:b w:val="false"/>
          <w:i w:val="false"/>
          <w:color w:val="000000"/>
          <w:sz w:val="28"/>
        </w:rPr>
        <w:t xml:space="preserve">
      6) осы қаулыны іске асыру жөнінде өзге де шаралар қабылдасын. </w:t>
      </w:r>
      <w:r>
        <w:br/>
      </w:r>
      <w:r>
        <w:rPr>
          <w:rFonts w:ascii="Times New Roman"/>
          <w:b w:val="false"/>
          <w:i w:val="false"/>
          <w:color w:val="000000"/>
          <w:sz w:val="28"/>
        </w:rPr>
        <w:t xml:space="preserve">
      3. Қоса беріліп отырған Қазақстан Республикасы Үкіметінің кейбір шешімдеріне енгізілетін өзгерістер мен толықтырулар бекітілсін. </w:t>
      </w:r>
      <w:r>
        <w:br/>
      </w:r>
      <w:r>
        <w:rPr>
          <w:rFonts w:ascii="Times New Roman"/>
          <w:b w:val="false"/>
          <w:i w:val="false"/>
          <w:color w:val="000000"/>
          <w:sz w:val="28"/>
        </w:rPr>
        <w:t xml:space="preserve">
      4.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2001 жылғы 24 қазандағы     </w:t>
      </w:r>
      <w:r>
        <w:br/>
      </w:r>
      <w:r>
        <w:rPr>
          <w:rFonts w:ascii="Times New Roman"/>
          <w:b w:val="false"/>
          <w:i w:val="false"/>
          <w:color w:val="000000"/>
          <w:sz w:val="28"/>
        </w:rPr>
        <w:t xml:space="preserve">
N 1358 қаулысымен        </w:t>
      </w:r>
      <w:r>
        <w:br/>
      </w:r>
      <w:r>
        <w:rPr>
          <w:rFonts w:ascii="Times New Roman"/>
          <w:b w:val="false"/>
          <w:i w:val="false"/>
          <w:color w:val="000000"/>
          <w:sz w:val="28"/>
        </w:rPr>
        <w:t xml:space="preserve">
бекітілген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Үкіметінің кейбір шешімдеріне  </w:t>
      </w:r>
      <w:r>
        <w:br/>
      </w:r>
      <w:r>
        <w:rPr>
          <w:rFonts w:ascii="Times New Roman"/>
          <w:b w:val="false"/>
          <w:i w:val="false"/>
          <w:color w:val="000000"/>
          <w:sz w:val="28"/>
        </w:rPr>
        <w:t>
</w:t>
      </w:r>
      <w:r>
        <w:rPr>
          <w:rFonts w:ascii="Times New Roman"/>
          <w:b/>
          <w:i w:val="false"/>
          <w:color w:val="000000"/>
          <w:sz w:val="28"/>
        </w:rPr>
        <w:t xml:space="preserve">         енгізілетін өзгерістер мен толықтырулар  </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2.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N 405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1999 ж., N 13, 124-құжат):  </w:t>
      </w:r>
      <w:r>
        <w:br/>
      </w:r>
      <w:r>
        <w:rPr>
          <w:rFonts w:ascii="Times New Roman"/>
          <w:b w:val="false"/>
          <w:i w:val="false"/>
          <w:color w:val="000000"/>
          <w:sz w:val="28"/>
        </w:rPr>
        <w:t xml:space="preserve">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серіктестердің тізбесінде:  </w:t>
      </w:r>
      <w:r>
        <w:br/>
      </w:r>
      <w:r>
        <w:rPr>
          <w:rFonts w:ascii="Times New Roman"/>
          <w:b w:val="false"/>
          <w:i w:val="false"/>
          <w:color w:val="000000"/>
          <w:sz w:val="28"/>
        </w:rPr>
        <w:t xml:space="preserve">
      "Астана қаласы" бөлімі мынадай мазмұндағы реттік нөмірі 21-20-жолмен толықтырылсын:  </w:t>
      </w:r>
      <w:r>
        <w:br/>
      </w:r>
      <w:r>
        <w:rPr>
          <w:rFonts w:ascii="Times New Roman"/>
          <w:b w:val="false"/>
          <w:i w:val="false"/>
          <w:color w:val="000000"/>
          <w:sz w:val="28"/>
        </w:rPr>
        <w:t xml:space="preserve">
      "21-20 "Қазақ гуманитарлық заң университеті" ЖАҚ".  </w:t>
      </w:r>
      <w:r>
        <w:br/>
      </w:r>
      <w:r>
        <w:rPr>
          <w:rFonts w:ascii="Times New Roman"/>
          <w:b w:val="false"/>
          <w:i w:val="false"/>
          <w:color w:val="000000"/>
          <w:sz w:val="28"/>
        </w:rPr>
        <w:t>
      3.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N 659  </w:t>
      </w:r>
      <w:r>
        <w:rPr>
          <w:rFonts w:ascii="Times New Roman"/>
          <w:b w:val="false"/>
          <w:i w:val="false"/>
          <w:color w:val="000000"/>
          <w:sz w:val="28"/>
        </w:rPr>
        <w:t xml:space="preserve">қаулысына </w:t>
      </w:r>
      <w:r>
        <w:rPr>
          <w:rFonts w:ascii="Times New Roman"/>
          <w:b w:val="false"/>
          <w:i w:val="false"/>
          <w:color w:val="000000"/>
          <w:sz w:val="28"/>
        </w:rPr>
        <w:t xml:space="preserve">:  </w:t>
      </w:r>
      <w:r>
        <w:br/>
      </w: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тізбесінде:  </w:t>
      </w:r>
      <w:r>
        <w:br/>
      </w:r>
      <w:r>
        <w:rPr>
          <w:rFonts w:ascii="Times New Roman"/>
          <w:b w:val="false"/>
          <w:i w:val="false"/>
          <w:color w:val="000000"/>
          <w:sz w:val="28"/>
        </w:rPr>
        <w:t xml:space="preserve">
      "Қазақстан Республикасының Білім және ғылым министрлігі" бөлімі мынадай мазмұндағы реттік нөмірі 222-17-жолмен толықтырылсын: </w:t>
      </w:r>
      <w:r>
        <w:br/>
      </w:r>
      <w:r>
        <w:rPr>
          <w:rFonts w:ascii="Times New Roman"/>
          <w:b w:val="false"/>
          <w:i w:val="false"/>
          <w:color w:val="000000"/>
          <w:sz w:val="28"/>
        </w:rPr>
        <w:t xml:space="preserve">
     "222-17 "Қазақ гуманитарлық заң университеті" ЖАҚ". </w:t>
      </w:r>
      <w:r>
        <w:br/>
      </w:r>
      <w:r>
        <w:rPr>
          <w:rFonts w:ascii="Times New Roman"/>
          <w:b w:val="false"/>
          <w:i w:val="false"/>
          <w:color w:val="000000"/>
          <w:sz w:val="28"/>
        </w:rPr>
        <w:t xml:space="preserve">
     4.№&lt;*&gt; </w:t>
      </w:r>
      <w:r>
        <w:br/>
      </w:r>
      <w:r>
        <w:rPr>
          <w:rFonts w:ascii="Times New Roman"/>
          <w:b w:val="false"/>
          <w:i w:val="false"/>
          <w:color w:val="000000"/>
          <w:sz w:val="28"/>
        </w:rPr>
        <w:t>
</w:t>
      </w:r>
      <w:r>
        <w:rPr>
          <w:rFonts w:ascii="Times New Roman"/>
          <w:b w:val="false"/>
          <w:i w:val="false"/>
          <w:color w:val="ff0000"/>
          <w:sz w:val="28"/>
        </w:rPr>
        <w:t xml:space="preserve">      Ескерту. 4-тармақтың күші жойылды - ҚР Үкіметінің 2004.10.28. N 1111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