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0bea" w14:textId="4c40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1995 жылғы 29 желтоқсандағы N 1894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28 қазандағы N 1365 қаулысы. Күші жойылды - Қзақстан Республикасы Үкіметінің 2012 жылғы 7 маусымдағы № 753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2012.06.07 </w:t>
      </w:r>
      <w:r>
        <w:rPr>
          <w:rFonts w:ascii="Times New Roman"/>
          <w:b w:val="false"/>
          <w:i w:val="false"/>
          <w:color w:val="ff0000"/>
          <w:sz w:val="28"/>
        </w:rPr>
        <w:t>№ 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күнтiзбелiк жиырма бiр күн өткен соң қолданысқа енгiзiледi)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"Лицензиялау туралы" Қазақстан Республикасының 1995 жылғы 17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Z952200_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1995 жылғы 17 сәуірдегі N 2201 қаулысын жүзеге асыру туралы" Қазақстан Республикасы Үкіметінің 1995 жылғы 29 желтоқсандағы N 1894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P951894_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1995 ж., N 41, 515-құжат)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Лицензиялауға жататын қызметтің түрлеріне лицензиялар беруге өкілеттік берілген мемлекеттік органдардың (лицензиарлардың)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5-жолдағы 3-баған "уды өндіру, қайта өңдеу, тасымалдау, сатып алу, сақтау, сату, пайдалану және жою"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Санитарлық, экологиялық және тау-кен техникалық қадағалау органдарының қорытындысы қажет лицензияланатын жұмыстар мен қызметтер түрлерінің тізімінде: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"Санитарлық қадағалау органдарының қорытындысы қажет лицензияланатын жұмыстар мен қызметтер түрлерінің тізімі" деген І бөлімі мынадай мазмұндағы 25-тармақпен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"25. Уды өндіру, қайта өңдеу, тасымалдау, сатып алу, сақтау, сату, пайдалану және жою.";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"Экологиялық қадағалау органдарының қорытындысы қажет лицензияланатын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 мен қызмет түрлерінің тізімі" деген ІІ бөлімі мынадай мазмұндағы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"21. Уды өндіру, қайта өңдеу, тасымалдау, сатып алу, сақтау, сату,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және жою.";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"Тау-кен техникалық қадағалау қорытындысы қажет лицензияланатын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 мен қызмет түрлерінің тізімі" деген ІІІ бөлімі мынадай мазмұндағы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"9. Уды өндіру, қайта өңдеу, тасымалдау, сатып алу, сақтау, сату,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пайдалану және жою.".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жарияланған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