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d701" w14:textId="c9cd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демографиялық дамуының 2001-2005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30 қазандағы N 1380 Қаулысы. Күші жойылды - Қазақстан Республикаксы Үкіметінің 2008 жылғы 1 желтоқсандағы N 1122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Республикаксы Үкіметінің 2008.12.01 </w:t>
      </w:r>
      <w:r>
        <w:rPr>
          <w:rFonts w:ascii="Times New Roman"/>
          <w:b w:val="false"/>
          <w:i w:val="false"/>
          <w:color w:val="ff0000"/>
          <w:sz w:val="28"/>
        </w:rPr>
        <w:t xml:space="preserve">N 1122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"Қазақстан Республикасы мемлекеттiк демографиялық саясатының тұжырымдамасы туралы" Қазақстан Республикасы Үкiметiнің 2000 жылғы 17 тамыздағы N 1272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қаулы етеді: </w:t>
      </w:r>
    </w:p>
    <w:bookmarkStart w:name="z2" w:id="1"/>
    <w:p>
      <w:pPr>
        <w:spacing w:after="0"/>
        <w:ind w:left="0"/>
        <w:jc w:val="both"/>
      </w:pPr>
      <w:r>
        <w:rPr>
          <w:rFonts w:ascii="Times New Roman"/>
          <w:b w:val="false"/>
          <w:i w:val="false"/>
          <w:color w:val="000000"/>
          <w:sz w:val="28"/>
        </w:rPr>
        <w:t xml:space="preserve">
      1. Қоса берілiп отырған Қазақстан Республикасы демографиялық дамуының 2001-2005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органдардың басшылары, облыстардың, Астана және Алматы қалаларының әкiмдерi Бағдарламаның iске асырылуын қамтамасыз етсiн және Қазақстан Республикасының Көшi-қон және демография жөнiндегі агенттiгiне жыл сайын 15 қаңтарға және 15 шілдеге оның орындалу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Көшi-қон және демография жөнiндегi агенттiгi жыл сайын 25 қаңтарға және 25 шiлдеге Қазақстан Республикасының Үкiметiне Бағдарламаның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және жариялануға тиiс.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2001 жылғы 30 қазандағы        </w:t>
      </w:r>
      <w:r>
        <w:br/>
      </w:r>
      <w:r>
        <w:rPr>
          <w:rFonts w:ascii="Times New Roman"/>
          <w:b w:val="false"/>
          <w:i w:val="false"/>
          <w:color w:val="000000"/>
          <w:sz w:val="28"/>
        </w:rPr>
        <w:t xml:space="preserve">
N 1380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 демографиялық дамуының 2001-2005 жылдарға арналған бағдарламасы </w:t>
      </w:r>
    </w:p>
    <w:bookmarkEnd w:id="5"/>
    <w:bookmarkStart w:name="z7" w:id="6"/>
    <w:p>
      <w:pPr>
        <w:spacing w:after="0"/>
        <w:ind w:left="0"/>
        <w:jc w:val="left"/>
      </w:pPr>
      <w:r>
        <w:rPr>
          <w:rFonts w:ascii="Times New Roman"/>
          <w:b/>
          <w:i w:val="false"/>
          <w:color w:val="000000"/>
        </w:rPr>
        <w:t xml:space="preserve"> 
Бағдарламаның паспорты </w:t>
      </w:r>
    </w:p>
    <w:bookmarkEnd w:id="6"/>
    <w:p>
      <w:pPr>
        <w:spacing w:after="0"/>
        <w:ind w:left="0"/>
        <w:jc w:val="both"/>
      </w:pPr>
      <w:r>
        <w:rPr>
          <w:rFonts w:ascii="Times New Roman"/>
          <w:b w:val="false"/>
          <w:i w:val="false"/>
          <w:color w:val="000000"/>
          <w:sz w:val="28"/>
        </w:rPr>
        <w:t xml:space="preserve">Атауы                  - Қазақстан Республикасы демографиялық </w:t>
      </w:r>
      <w:r>
        <w:br/>
      </w:r>
      <w:r>
        <w:rPr>
          <w:rFonts w:ascii="Times New Roman"/>
          <w:b w:val="false"/>
          <w:i w:val="false"/>
          <w:color w:val="000000"/>
          <w:sz w:val="28"/>
        </w:rPr>
        <w:t xml:space="preserve">
                         дамуының 2001-2005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 "Қазақстан Республикасы мемлекеттiк </w:t>
      </w:r>
      <w:r>
        <w:br/>
      </w:r>
      <w:r>
        <w:rPr>
          <w:rFonts w:ascii="Times New Roman"/>
          <w:b w:val="false"/>
          <w:i w:val="false"/>
          <w:color w:val="000000"/>
          <w:sz w:val="28"/>
        </w:rPr>
        <w:t xml:space="preserve">
негiз                    демографиялық саясатының тұжырымдамасы </w:t>
      </w:r>
      <w:r>
        <w:br/>
      </w:r>
      <w:r>
        <w:rPr>
          <w:rFonts w:ascii="Times New Roman"/>
          <w:b w:val="false"/>
          <w:i w:val="false"/>
          <w:color w:val="000000"/>
          <w:sz w:val="28"/>
        </w:rPr>
        <w:t xml:space="preserve">
                         туралы" Қазақстан Республикасы Yкiметiнiң </w:t>
      </w:r>
      <w:r>
        <w:br/>
      </w:r>
      <w:r>
        <w:rPr>
          <w:rFonts w:ascii="Times New Roman"/>
          <w:b w:val="false"/>
          <w:i w:val="false"/>
          <w:color w:val="000000"/>
          <w:sz w:val="28"/>
        </w:rPr>
        <w:t xml:space="preserve">
                         2000 жылғы 17 тамыздағы N 1272 қаулысы </w:t>
      </w:r>
    </w:p>
    <w:p>
      <w:pPr>
        <w:spacing w:after="0"/>
        <w:ind w:left="0"/>
        <w:jc w:val="both"/>
      </w:pPr>
      <w:r>
        <w:rPr>
          <w:rFonts w:ascii="Times New Roman"/>
          <w:b w:val="false"/>
          <w:i w:val="false"/>
          <w:color w:val="000000"/>
          <w:sz w:val="28"/>
        </w:rPr>
        <w:t xml:space="preserve">Негiзгi                - Қазақстан Республикасының Көшi-қон және </w:t>
      </w:r>
      <w:r>
        <w:br/>
      </w:r>
      <w:r>
        <w:rPr>
          <w:rFonts w:ascii="Times New Roman"/>
          <w:b w:val="false"/>
          <w:i w:val="false"/>
          <w:color w:val="000000"/>
          <w:sz w:val="28"/>
        </w:rPr>
        <w:t xml:space="preserve">
әзiрлеушiлер             демография жөнiндегi агенттігi </w:t>
      </w:r>
    </w:p>
    <w:p>
      <w:pPr>
        <w:spacing w:after="0"/>
        <w:ind w:left="0"/>
        <w:jc w:val="both"/>
      </w:pPr>
      <w:r>
        <w:rPr>
          <w:rFonts w:ascii="Times New Roman"/>
          <w:b w:val="false"/>
          <w:i w:val="false"/>
          <w:color w:val="000000"/>
          <w:sz w:val="28"/>
        </w:rPr>
        <w:t xml:space="preserve">Мақсаты                - Қазақстан Республикасының демографиялық </w:t>
      </w:r>
      <w:r>
        <w:br/>
      </w:r>
      <w:r>
        <w:rPr>
          <w:rFonts w:ascii="Times New Roman"/>
          <w:b w:val="false"/>
          <w:i w:val="false"/>
          <w:color w:val="000000"/>
          <w:sz w:val="28"/>
        </w:rPr>
        <w:t xml:space="preserve">
                         процестерiндегі келеңсiз үрдiстердi еңсеру </w:t>
      </w:r>
      <w:r>
        <w:br/>
      </w:r>
      <w:r>
        <w:rPr>
          <w:rFonts w:ascii="Times New Roman"/>
          <w:b w:val="false"/>
          <w:i w:val="false"/>
          <w:color w:val="000000"/>
          <w:sz w:val="28"/>
        </w:rPr>
        <w:t xml:space="preserve">
                         үшiн кешендi шешiмдердi әзiрлеу мен iске </w:t>
      </w:r>
      <w:r>
        <w:br/>
      </w:r>
      <w:r>
        <w:rPr>
          <w:rFonts w:ascii="Times New Roman"/>
          <w:b w:val="false"/>
          <w:i w:val="false"/>
          <w:color w:val="000000"/>
          <w:sz w:val="28"/>
        </w:rPr>
        <w:t xml:space="preserve">
                         асыру және осы негiзде халық санының </w:t>
      </w:r>
      <w:r>
        <w:br/>
      </w:r>
      <w:r>
        <w:rPr>
          <w:rFonts w:ascii="Times New Roman"/>
          <w:b w:val="false"/>
          <w:i w:val="false"/>
          <w:color w:val="000000"/>
          <w:sz w:val="28"/>
        </w:rPr>
        <w:t xml:space="preserve">
                         өсуiне қол жеткiзу </w:t>
      </w:r>
    </w:p>
    <w:p>
      <w:pPr>
        <w:spacing w:after="0"/>
        <w:ind w:left="0"/>
        <w:jc w:val="both"/>
      </w:pPr>
      <w:r>
        <w:rPr>
          <w:rFonts w:ascii="Times New Roman"/>
          <w:b w:val="false"/>
          <w:i w:val="false"/>
          <w:color w:val="000000"/>
          <w:sz w:val="28"/>
        </w:rPr>
        <w:t xml:space="preserve">Мiндеттерi             - Бала тууды тұрақтандыру және тууды өсiру; </w:t>
      </w:r>
      <w:r>
        <w:br/>
      </w:r>
      <w:r>
        <w:rPr>
          <w:rFonts w:ascii="Times New Roman"/>
          <w:b w:val="false"/>
          <w:i w:val="false"/>
          <w:color w:val="000000"/>
          <w:sz w:val="28"/>
        </w:rPr>
        <w:t xml:space="preserve">
                         халықтың өлiмiн азайту, денсаулық жағдайын </w:t>
      </w:r>
      <w:r>
        <w:br/>
      </w:r>
      <w:r>
        <w:rPr>
          <w:rFonts w:ascii="Times New Roman"/>
          <w:b w:val="false"/>
          <w:i w:val="false"/>
          <w:color w:val="000000"/>
          <w:sz w:val="28"/>
        </w:rPr>
        <w:t xml:space="preserve">
                         жақсарту; отбасы институтын нығайту; </w:t>
      </w:r>
      <w:r>
        <w:br/>
      </w:r>
      <w:r>
        <w:rPr>
          <w:rFonts w:ascii="Times New Roman"/>
          <w:b w:val="false"/>
          <w:i w:val="false"/>
          <w:color w:val="000000"/>
          <w:sz w:val="28"/>
        </w:rPr>
        <w:t xml:space="preserve">
                         көшi-қонның терiс сальдосын азайту; </w:t>
      </w:r>
      <w:r>
        <w:br/>
      </w:r>
      <w:r>
        <w:rPr>
          <w:rFonts w:ascii="Times New Roman"/>
          <w:b w:val="false"/>
          <w:i w:val="false"/>
          <w:color w:val="000000"/>
          <w:sz w:val="28"/>
        </w:rPr>
        <w:t xml:space="preserve">
                         халықтың өмiр сүру сапасын арттыру </w:t>
      </w:r>
    </w:p>
    <w:p>
      <w:pPr>
        <w:spacing w:after="0"/>
        <w:ind w:left="0"/>
        <w:jc w:val="both"/>
      </w:pPr>
      <w:r>
        <w:rPr>
          <w:rFonts w:ascii="Times New Roman"/>
          <w:b w:val="false"/>
          <w:i w:val="false"/>
          <w:color w:val="000000"/>
          <w:sz w:val="28"/>
        </w:rPr>
        <w:t xml:space="preserve">Қаржыландыру           - Бағдарламаны қаржылай қамтамасыз ету жыл </w:t>
      </w:r>
      <w:r>
        <w:br/>
      </w:r>
      <w:r>
        <w:rPr>
          <w:rFonts w:ascii="Times New Roman"/>
          <w:b w:val="false"/>
          <w:i w:val="false"/>
          <w:color w:val="000000"/>
          <w:sz w:val="28"/>
        </w:rPr>
        <w:t xml:space="preserve">
көздерi                  сайын әлеуметтiк салаға арнап көзделетiн </w:t>
      </w:r>
      <w:r>
        <w:br/>
      </w:r>
      <w:r>
        <w:rPr>
          <w:rFonts w:ascii="Times New Roman"/>
          <w:b w:val="false"/>
          <w:i w:val="false"/>
          <w:color w:val="000000"/>
          <w:sz w:val="28"/>
        </w:rPr>
        <w:t xml:space="preserve">
                         бюджет қаржысы есебiнен және Қазақстан </w:t>
      </w:r>
      <w:r>
        <w:br/>
      </w:r>
      <w:r>
        <w:rPr>
          <w:rFonts w:ascii="Times New Roman"/>
          <w:b w:val="false"/>
          <w:i w:val="false"/>
          <w:color w:val="000000"/>
          <w:sz w:val="28"/>
        </w:rPr>
        <w:t xml:space="preserve">
                         Республикасының заңнамасымен тыйым </w:t>
      </w:r>
      <w:r>
        <w:br/>
      </w:r>
      <w:r>
        <w:rPr>
          <w:rFonts w:ascii="Times New Roman"/>
          <w:b w:val="false"/>
          <w:i w:val="false"/>
          <w:color w:val="000000"/>
          <w:sz w:val="28"/>
        </w:rPr>
        <w:t xml:space="preserve">
                         салынбаған өзге де қаржыландыру көздерiнен </w:t>
      </w:r>
      <w:r>
        <w:br/>
      </w:r>
      <w:r>
        <w:rPr>
          <w:rFonts w:ascii="Times New Roman"/>
          <w:b w:val="false"/>
          <w:i w:val="false"/>
          <w:color w:val="000000"/>
          <w:sz w:val="28"/>
        </w:rPr>
        <w:t xml:space="preserve">
                         жүзеге асырылатын болады </w:t>
      </w:r>
    </w:p>
    <w:p>
      <w:pPr>
        <w:spacing w:after="0"/>
        <w:ind w:left="0"/>
        <w:jc w:val="both"/>
      </w:pPr>
      <w:r>
        <w:rPr>
          <w:rFonts w:ascii="Times New Roman"/>
          <w:b w:val="false"/>
          <w:i w:val="false"/>
          <w:color w:val="000000"/>
          <w:sz w:val="28"/>
        </w:rPr>
        <w:t xml:space="preserve">Күтiлетiн              - Бағдарламаны iске асыру 2006 жылға қарай </w:t>
      </w:r>
      <w:r>
        <w:br/>
      </w:r>
      <w:r>
        <w:rPr>
          <w:rFonts w:ascii="Times New Roman"/>
          <w:b w:val="false"/>
          <w:i w:val="false"/>
          <w:color w:val="000000"/>
          <w:sz w:val="28"/>
        </w:rPr>
        <w:t xml:space="preserve">
нәтижелер                бала туу деңгейiнiң тұрақтануы мен </w:t>
      </w:r>
      <w:r>
        <w:br/>
      </w:r>
      <w:r>
        <w:rPr>
          <w:rFonts w:ascii="Times New Roman"/>
          <w:b w:val="false"/>
          <w:i w:val="false"/>
          <w:color w:val="000000"/>
          <w:sz w:val="28"/>
        </w:rPr>
        <w:t xml:space="preserve">
                         бiршама өсуiне, өлiм деңгейiнiң азаюы мен </w:t>
      </w:r>
      <w:r>
        <w:br/>
      </w:r>
      <w:r>
        <w:rPr>
          <w:rFonts w:ascii="Times New Roman"/>
          <w:b w:val="false"/>
          <w:i w:val="false"/>
          <w:color w:val="000000"/>
          <w:sz w:val="28"/>
        </w:rPr>
        <w:t xml:space="preserve">
                         халық өмiрiнiң күтiлген ұзақтығының </w:t>
      </w:r>
      <w:r>
        <w:br/>
      </w:r>
      <w:r>
        <w:rPr>
          <w:rFonts w:ascii="Times New Roman"/>
          <w:b w:val="false"/>
          <w:i w:val="false"/>
          <w:color w:val="000000"/>
          <w:sz w:val="28"/>
        </w:rPr>
        <w:t xml:space="preserve">
                         өсуiне, көшi-қонның терiс сальдосының </w:t>
      </w:r>
      <w:r>
        <w:br/>
      </w:r>
      <w:r>
        <w:rPr>
          <w:rFonts w:ascii="Times New Roman"/>
          <w:b w:val="false"/>
          <w:i w:val="false"/>
          <w:color w:val="000000"/>
          <w:sz w:val="28"/>
        </w:rPr>
        <w:t xml:space="preserve">
                         азаюына қол жеткiзуге мүмкiндiк бередi. </w:t>
      </w:r>
      <w:r>
        <w:br/>
      </w:r>
      <w:r>
        <w:rPr>
          <w:rFonts w:ascii="Times New Roman"/>
          <w:b w:val="false"/>
          <w:i w:val="false"/>
          <w:color w:val="000000"/>
          <w:sz w:val="28"/>
        </w:rPr>
        <w:t xml:space="preserve">
                         2001-2005 жылдар iшiнде халық санының </w:t>
      </w:r>
      <w:r>
        <w:br/>
      </w:r>
      <w:r>
        <w:rPr>
          <w:rFonts w:ascii="Times New Roman"/>
          <w:b w:val="false"/>
          <w:i w:val="false"/>
          <w:color w:val="000000"/>
          <w:sz w:val="28"/>
        </w:rPr>
        <w:t xml:space="preserve">
                         тұрақты өсуiне алғышарттар жасалатын </w:t>
      </w:r>
      <w:r>
        <w:br/>
      </w:r>
      <w:r>
        <w:rPr>
          <w:rFonts w:ascii="Times New Roman"/>
          <w:b w:val="false"/>
          <w:i w:val="false"/>
          <w:color w:val="000000"/>
          <w:sz w:val="28"/>
        </w:rPr>
        <w:t xml:space="preserve">
                         болады. </w:t>
      </w:r>
    </w:p>
    <w:bookmarkStart w:name="z8" w:id="7"/>
    <w:p>
      <w:pPr>
        <w:spacing w:after="0"/>
        <w:ind w:left="0"/>
        <w:jc w:val="left"/>
      </w:pPr>
      <w:r>
        <w:rPr>
          <w:rFonts w:ascii="Times New Roman"/>
          <w:b/>
          <w:i w:val="false"/>
          <w:color w:val="000000"/>
        </w:rPr>
        <w:t xml:space="preserve"> 
Кiрiспе </w:t>
      </w:r>
    </w:p>
    <w:bookmarkEnd w:id="7"/>
    <w:p>
      <w:pPr>
        <w:spacing w:after="0"/>
        <w:ind w:left="0"/>
        <w:jc w:val="both"/>
      </w:pPr>
      <w:r>
        <w:rPr>
          <w:rFonts w:ascii="Times New Roman"/>
          <w:b w:val="false"/>
          <w:i w:val="false"/>
          <w:color w:val="000000"/>
          <w:sz w:val="28"/>
        </w:rPr>
        <w:t>      Қазақстан Республикасы демографиялық дамуының 2001-2005 жылдарға арналған бағдарламасы (бұдан әрi - Бағдарлама) "Қазақстан Республикасы мемлекеттiк демографиялық саясатының тұжырымдамасы туралы" Қазақстан Республикасы Yкiметiнiң 2000 жылғы 17 тамыздағы N 1272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әзiрлендi және 5 жылға есептелген. </w:t>
      </w:r>
      <w:r>
        <w:br/>
      </w:r>
      <w:r>
        <w:rPr>
          <w:rFonts w:ascii="Times New Roman"/>
          <w:b w:val="false"/>
          <w:i w:val="false"/>
          <w:color w:val="000000"/>
          <w:sz w:val="28"/>
        </w:rPr>
        <w:t xml:space="preserve">
      Осы Бағдарламаны әзiрлеу халықтың сандық та, сапалық та дамуына жағдай жасау үшiн, тұтас алғанда, мемлекеттiк билiктiң барлық тармағының және қоғамның нысаналы, дәйектi қызметiн жүзеге асыру жөнiндегi бiрыңғай стратегия әзiрлеу қажеттiгiнен туып отыр. </w:t>
      </w:r>
      <w:r>
        <w:br/>
      </w:r>
      <w:r>
        <w:rPr>
          <w:rFonts w:ascii="Times New Roman"/>
          <w:b w:val="false"/>
          <w:i w:val="false"/>
          <w:color w:val="000000"/>
          <w:sz w:val="28"/>
        </w:rPr>
        <w:t xml:space="preserve">
      Бағдарламада Қазақстанның демографиялық дамуының мақсаттары мен мiндеттерi айқындалған, сондай-ақ оларды iске асырудың негiзгi бағыттары мен тетiктерi белгiленген. </w:t>
      </w:r>
      <w:r>
        <w:br/>
      </w:r>
      <w:r>
        <w:rPr>
          <w:rFonts w:ascii="Times New Roman"/>
          <w:b w:val="false"/>
          <w:i w:val="false"/>
          <w:color w:val="000000"/>
          <w:sz w:val="28"/>
        </w:rPr>
        <w:t xml:space="preserve">
      Бағдарлама ел халқының табиғи және ырықсыз қозғалысындағы негiзгi процестердi: өсiп-өнетiн денсаулық жағдайын жақсарту және бала тууды ынталандыру жөнiнде шаралар қабылдау жолымен бала тууды, өлiмдi және көшi-қонды реттеуге, халықтың өлiмiн азайтуға, көшi-қонды реттеуге бағытталған. </w:t>
      </w:r>
      <w:r>
        <w:br/>
      </w:r>
      <w:r>
        <w:rPr>
          <w:rFonts w:ascii="Times New Roman"/>
          <w:b w:val="false"/>
          <w:i w:val="false"/>
          <w:color w:val="000000"/>
          <w:sz w:val="28"/>
        </w:rPr>
        <w:t xml:space="preserve">
      Демографиялық дамуда оң параметрлерге қол жеткiзу мемлекеттiң әлеуметтiк-экономикалық өмiрiнде неғұрлым маңызды аспектiлердiң бiрi болып табылады, өйткенi бұл елiмiздiң қорғаныс қабiлетiн және оның егемендiгiн қамтамасыз етуге, экономиканың одан әрi өсуi үшiн әлеует жасауға жәрдемдеседi. Қоғамның демографиялық дамуын мемлекеттiк реттеу қажеттiгi осыдан туындап отыр. Елiмiздiң халқын сандық та, сапалық та ұдайы өсiру рөлi мемлекеттiк мүдделер сатысында оның басты орында екендiгiнен туындайды. </w:t>
      </w:r>
      <w:r>
        <w:br/>
      </w:r>
      <w:r>
        <w:rPr>
          <w:rFonts w:ascii="Times New Roman"/>
          <w:b w:val="false"/>
          <w:i w:val="false"/>
          <w:color w:val="000000"/>
          <w:sz w:val="28"/>
        </w:rPr>
        <w:t>
      Мемлекеттiк демографиялық саясат "Қазақстан - 2030" </w:t>
      </w:r>
      <w:r>
        <w:rPr>
          <w:rFonts w:ascii="Times New Roman"/>
          <w:b w:val="false"/>
          <w:i w:val="false"/>
          <w:color w:val="000000"/>
          <w:sz w:val="28"/>
        </w:rPr>
        <w:t xml:space="preserve">K972030_ </w:t>
      </w:r>
      <w:r>
        <w:rPr>
          <w:rFonts w:ascii="Times New Roman"/>
          <w:b w:val="false"/>
          <w:i w:val="false"/>
          <w:color w:val="000000"/>
          <w:sz w:val="28"/>
        </w:rPr>
        <w:t xml:space="preserve">Стратегиясында </w:t>
      </w:r>
      <w:r>
        <w:rPr>
          <w:rFonts w:ascii="Times New Roman"/>
          <w:b w:val="false"/>
          <w:i w:val="false"/>
          <w:color w:val="000000"/>
          <w:sz w:val="28"/>
        </w:rPr>
        <w:t>көзделген халықтың әл-ауқаты мәселелерiмен өзара тығыз байланыста. Стратегияның "Қазақстан азаматтарының денсаулығы, бiлiм алуы және игiлiгi" деген төртiншi басымдығын iске асыру мақсатында бiрқатар бағдарламалар: "Халық денсаулығы" мемлекеттiк </w:t>
      </w:r>
      <w:r>
        <w:rPr>
          <w:rFonts w:ascii="Times New Roman"/>
          <w:b w:val="false"/>
          <w:i w:val="false"/>
          <w:color w:val="000000"/>
          <w:sz w:val="28"/>
        </w:rPr>
        <w:t xml:space="preserve">бағдарламасы </w:t>
      </w:r>
      <w:r>
        <w:rPr>
          <w:rFonts w:ascii="Times New Roman"/>
          <w:b w:val="false"/>
          <w:i w:val="false"/>
          <w:color w:val="000000"/>
          <w:sz w:val="28"/>
        </w:rPr>
        <w:t>, "Бiлiм" мемлекеттiк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Республикасында Дене тәрбиесi мен спортты дамытудың мемлекеттiк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Республикасында Шағын кәсiпкерлiктi дамыту мен қолдаудың 2001-2002 жылдарға арналған мемлекеттiк </w:t>
      </w:r>
      <w:r>
        <w:rPr>
          <w:rFonts w:ascii="Times New Roman"/>
          <w:b w:val="false"/>
          <w:i w:val="false"/>
          <w:color w:val="000000"/>
          <w:sz w:val="28"/>
        </w:rPr>
        <w:t xml:space="preserve">бағдарламасы </w:t>
      </w:r>
      <w:r>
        <w:rPr>
          <w:rFonts w:ascii="Times New Roman"/>
          <w:b w:val="false"/>
          <w:i w:val="false"/>
          <w:color w:val="000000"/>
          <w:sz w:val="28"/>
        </w:rPr>
        <w:t>, Кедейлiкпен және жұмыссыздықпен күрес жөнiндегi 2000-2002 жылдарға арналған </w:t>
      </w:r>
      <w:r>
        <w:rPr>
          <w:rFonts w:ascii="Times New Roman"/>
          <w:b w:val="false"/>
          <w:i w:val="false"/>
          <w:color w:val="000000"/>
          <w:sz w:val="28"/>
        </w:rPr>
        <w:t xml:space="preserve">бағдарлама </w:t>
      </w:r>
      <w:r>
        <w:rPr>
          <w:rFonts w:ascii="Times New Roman"/>
          <w:b w:val="false"/>
          <w:i w:val="false"/>
          <w:color w:val="000000"/>
          <w:sz w:val="28"/>
        </w:rPr>
        <w:t>, "Қазақстан жастары"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Республикасында ана мен бала денсаулығын қорғаудың 2001-2005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Республикасында травматизмнiң профилактикасы мен оны азайтудың 2000-2002 жылдарға арналған нысаналы кешендi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Республикасының халқын әлеуметтiк қорғау </w:t>
      </w:r>
      <w:r>
        <w:rPr>
          <w:rFonts w:ascii="Times New Roman"/>
          <w:b w:val="false"/>
          <w:i w:val="false"/>
          <w:color w:val="000000"/>
          <w:sz w:val="28"/>
        </w:rPr>
        <w:t xml:space="preserve">тұжырымдамасы </w:t>
      </w:r>
      <w:r>
        <w:rPr>
          <w:rFonts w:ascii="Times New Roman"/>
          <w:b w:val="false"/>
          <w:i w:val="false"/>
          <w:color w:val="000000"/>
          <w:sz w:val="28"/>
        </w:rPr>
        <w:t>, Әйелдердiң жағдайын жақсарту, қоршаған ортаны қорғау және басқалар жөнiндегi iс-қимылдың ұлттық </w:t>
      </w:r>
      <w:r>
        <w:rPr>
          <w:rFonts w:ascii="Times New Roman"/>
          <w:b w:val="false"/>
          <w:i w:val="false"/>
          <w:color w:val="000000"/>
          <w:sz w:val="28"/>
        </w:rPr>
        <w:t xml:space="preserve">жоспарлары </w:t>
      </w:r>
      <w:r>
        <w:rPr>
          <w:rFonts w:ascii="Times New Roman"/>
          <w:b w:val="false"/>
          <w:i w:val="false"/>
          <w:color w:val="000000"/>
          <w:sz w:val="28"/>
        </w:rPr>
        <w:t xml:space="preserve">қабылданып, қазiр iске асырылып жатыр. </w:t>
      </w:r>
      <w:r>
        <w:br/>
      </w:r>
      <w:r>
        <w:rPr>
          <w:rFonts w:ascii="Times New Roman"/>
          <w:b w:val="false"/>
          <w:i w:val="false"/>
          <w:color w:val="000000"/>
          <w:sz w:val="28"/>
        </w:rPr>
        <w:t xml:space="preserve">
      Осы Бағдарлама белсендi демографиялық саясатты жүргiзу үшiн базалық негiз жасауға тиiс. </w:t>
      </w:r>
    </w:p>
    <w:bookmarkStart w:name="z9" w:id="8"/>
    <w:p>
      <w:pPr>
        <w:spacing w:after="0"/>
        <w:ind w:left="0"/>
        <w:jc w:val="left"/>
      </w:pPr>
      <w:r>
        <w:rPr>
          <w:rFonts w:ascii="Times New Roman"/>
          <w:b/>
          <w:i w:val="false"/>
          <w:color w:val="000000"/>
        </w:rPr>
        <w:t xml:space="preserve"> 
1. Қазiргi демографиялық ахуалға талдау жасау </w:t>
      </w:r>
    </w:p>
    <w:bookmarkEnd w:id="8"/>
    <w:p>
      <w:pPr>
        <w:spacing w:after="0"/>
        <w:ind w:left="0"/>
        <w:jc w:val="both"/>
      </w:pPr>
      <w:r>
        <w:rPr>
          <w:rFonts w:ascii="Times New Roman"/>
          <w:b w:val="false"/>
          <w:i w:val="false"/>
          <w:color w:val="000000"/>
          <w:sz w:val="28"/>
        </w:rPr>
        <w:t xml:space="preserve">      Қазақстанда соңғы жылдардағы демографиялық ахуал республикада бала туудың азаюы, өлiм деңгейiнiң жоғарылығы және халықтың көшi-қонының едәуiр ұлғаюының салдарынан қолайсыз деп бағаланып отыр. </w:t>
      </w:r>
      <w:r>
        <w:br/>
      </w:r>
      <w:r>
        <w:rPr>
          <w:rFonts w:ascii="Times New Roman"/>
          <w:b w:val="false"/>
          <w:i w:val="false"/>
          <w:color w:val="000000"/>
          <w:sz w:val="28"/>
        </w:rPr>
        <w:t xml:space="preserve">
      Қазақстан Республикасы халқының саны 2001 жылғы 1 қаңтарда Қазақстан Республикасының Статистика жөнiндегi агенттiгiнiң алдын ала деректерi бойынша 14841,9 мың адам болды. Республикада 16426,5 мың адам тұрған 1993 жылдың басымен салыстырғанда, халық саны 1584,6 мың адамға немесе 9,6 пайызға азайды. </w:t>
      </w:r>
      <w:r>
        <w:br/>
      </w:r>
      <w:r>
        <w:rPr>
          <w:rFonts w:ascii="Times New Roman"/>
          <w:b w:val="false"/>
          <w:i w:val="false"/>
          <w:color w:val="000000"/>
          <w:sz w:val="28"/>
        </w:rPr>
        <w:t xml:space="preserve">
      1999 жылы бала туу 1000 адамға 14,2 баладан келiп, ХХ ғасырдың соңғы онжылдығы iшiнде ең төменгі коэффициент белгiлендi, бұл республикада бала туудың ең шырқау шыңы белгiленген 1987 жылғы деңгейдiң 55,3 пайызы болды. 2000 жылы бала туу деңгейi өстi, бала туу коэффициентi - 1000 адамға 14,69 баладан келдi. </w:t>
      </w:r>
      <w:r>
        <w:br/>
      </w:r>
      <w:r>
        <w:rPr>
          <w:rFonts w:ascii="Times New Roman"/>
          <w:b w:val="false"/>
          <w:i w:val="false"/>
          <w:color w:val="000000"/>
          <w:sz w:val="28"/>
        </w:rPr>
        <w:t xml:space="preserve">
      Профилактикалық медицина академиясы мен Макро Интернэшнл Инк 1999 жылы Қазақстанда жүргізген медициналық-демографиялық зерттеуi 1989 жылдан бергi кезең iшiнде бала туу жиынтық коэффициентi (БТЖК) қазақ әйелдерi арасында 3,6-дан 2,5-ке дейiн, орыс әйелдерi арасында 2,2-ден 1,4-ке дейiн төмендегенiн, ал Қазақстан бойынша жалпы БТЖК 2,9-дан 2,1-ге дейiн азайғанын көрсеттi. Осы орайда ауылдық жерлерде және қалада тұратын әйелдер арасындағы бiр әйелге шаққандағы бала туу санының арақатынасы, іс жүзiнде өзгерiссiз қалып отыр. Ауылдық жердегi әйелдердiң БТЖК iс жүзiнде екi есе жоғары. </w:t>
      </w:r>
      <w:r>
        <w:br/>
      </w:r>
      <w:r>
        <w:rPr>
          <w:rFonts w:ascii="Times New Roman"/>
          <w:b w:val="false"/>
          <w:i w:val="false"/>
          <w:color w:val="000000"/>
          <w:sz w:val="28"/>
        </w:rPr>
        <w:t xml:space="preserve">
      Бұл Қазақстанның демографиялық дамуына нақ ауылдық жерлерде тұратын әйелдер неғұрлым елеулi үлес қоса алатындығын, сондай-ақ экономикалық шектеулiлiк жағдайында халықтың осы тобына елеулi мемлекеттiк және қоғамдық қолдау көрсетiлуi қажеттiгiн аңғартады. </w:t>
      </w:r>
      <w:r>
        <w:br/>
      </w:r>
      <w:r>
        <w:rPr>
          <w:rFonts w:ascii="Times New Roman"/>
          <w:b w:val="false"/>
          <w:i w:val="false"/>
          <w:color w:val="000000"/>
          <w:sz w:val="28"/>
        </w:rPr>
        <w:t xml:space="preserve">
      Өткен ғасырдың соңғы онжылдығында басталған бала туу деңгейiнiң төмендеуi өтпелi кезеңнiң залалдарынан туындап отыр. </w:t>
      </w:r>
      <w:r>
        <w:br/>
      </w:r>
      <w:r>
        <w:rPr>
          <w:rFonts w:ascii="Times New Roman"/>
          <w:b w:val="false"/>
          <w:i w:val="false"/>
          <w:color w:val="000000"/>
          <w:sz w:val="28"/>
        </w:rPr>
        <w:t xml:space="preserve">
      Халықтың өсiп-өну денсаулығының көрсеткiшi төмендеуде: аборт гинекологиялық аурулардың жиiлiгiн ұлғайтады, бала көтермейтiн халге келтiредi, перинатальдық ауруларды көбейтедi, анемия денсаулық сақтаудың ең басты проблемаларының бiрi болып қалып отыр, еркектердiң өсiп-өну жүйесi ауруларының саны көбеюi байқалады. </w:t>
      </w:r>
      <w:r>
        <w:br/>
      </w:r>
      <w:r>
        <w:rPr>
          <w:rFonts w:ascii="Times New Roman"/>
          <w:b w:val="false"/>
          <w:i w:val="false"/>
          <w:color w:val="000000"/>
          <w:sz w:val="28"/>
        </w:rPr>
        <w:t xml:space="preserve">
      Халық арасында өлiм деңгейi жоғары болып қалып отыр. Өлiм коэффициентi 2000 жылы - 1000 адамға 10,1 адамнан келдi, бұл 1990 жылғы деңгейден 27,8 пайыз жоғары. </w:t>
      </w:r>
      <w:r>
        <w:br/>
      </w:r>
      <w:r>
        <w:rPr>
          <w:rFonts w:ascii="Times New Roman"/>
          <w:b w:val="false"/>
          <w:i w:val="false"/>
          <w:color w:val="000000"/>
          <w:sz w:val="28"/>
        </w:rPr>
        <w:t xml:space="preserve">
      Әлi күнге дейiн сәбилер өлiмi мен аналар өлiмiнiң деңгейi, сондай-ақ еркектер өлiмiнiң деңгейi жоғары болып қалып отыр. </w:t>
      </w:r>
      <w:r>
        <w:br/>
      </w:r>
      <w:r>
        <w:rPr>
          <w:rFonts w:ascii="Times New Roman"/>
          <w:b w:val="false"/>
          <w:i w:val="false"/>
          <w:color w:val="000000"/>
          <w:sz w:val="28"/>
        </w:rPr>
        <w:t xml:space="preserve">
      Халықтың өмiр сүруiнiң орташа ұзақтығы төмен деңгейде қалып отыр. 1999 жылы оның деңгейi 65,5 жас, ал еркектерде небары 60,3 жас болды. </w:t>
      </w:r>
      <w:r>
        <w:br/>
      </w:r>
      <w:r>
        <w:rPr>
          <w:rFonts w:ascii="Times New Roman"/>
          <w:b w:val="false"/>
          <w:i w:val="false"/>
          <w:color w:val="000000"/>
          <w:sz w:val="28"/>
        </w:rPr>
        <w:t xml:space="preserve">
      Өлiм деңгейiне және өмiр сүрудiң күтiлген ұзақтығының қысқаруына қолайсыз экологиялық жағдай, ауызсудың тапшылығы және оның сапасы (Қазақстан халқының төрттен бiрi дерлiк осы проблемамен бетпе-бет келуде), теңдестiрiлмеген және жеткiлiксiз тамақ, санитариялық-гигиеналық нормалардың сақталмауы, уақтылы және толымды медициналық емдеуге қол жеткiзудiң шектеулiлiгi елеулi әсер етедi. </w:t>
      </w:r>
      <w:r>
        <w:br/>
      </w:r>
      <w:r>
        <w:rPr>
          <w:rFonts w:ascii="Times New Roman"/>
          <w:b w:val="false"/>
          <w:i w:val="false"/>
          <w:color w:val="000000"/>
          <w:sz w:val="28"/>
        </w:rPr>
        <w:t xml:space="preserve">
      Тиiсiнше осы жылдар iшiнде халықтың табиғи өсiмiнiң коэффициентi айтарлықтай төмендедi және 2000 жылы 1000 адамға 4,6-дан келдi. </w:t>
      </w:r>
      <w:r>
        <w:br/>
      </w:r>
      <w:r>
        <w:rPr>
          <w:rFonts w:ascii="Times New Roman"/>
          <w:b w:val="false"/>
          <w:i w:val="false"/>
          <w:color w:val="000000"/>
          <w:sz w:val="28"/>
        </w:rPr>
        <w:t xml:space="preserve">
      Шығыс Қазақстан, Солтүстiк Қазақстан, Қарағанды, Қостанай облыстарында халықтың табиғи кемуi байқалады. Мұндай үрдiс сақталған жағдайда, таяу болашақта тұтас елiмiз бойынша халық депопуляцияға ұшырауы мүмкін. </w:t>
      </w:r>
      <w:r>
        <w:br/>
      </w:r>
      <w:r>
        <w:rPr>
          <w:rFonts w:ascii="Times New Roman"/>
          <w:b w:val="false"/>
          <w:i w:val="false"/>
          <w:color w:val="000000"/>
          <w:sz w:val="28"/>
        </w:rPr>
        <w:t xml:space="preserve">
      Демографиялық процестердi дамытуда сыртқы және iшкi көшi-қон шешушi рөл атқарады. Көшi-қон қозғалысы шырқау шыңына 1994 жылы жеткенi белгiлi, сол жылы республикадан 480,8 мың адам кетiп, 70,4 мың ғана адам келген болатын. 1995 жылдан бастап халықтың көшi-қон белсендiлiгі бәсеңдей бастап, 1997 жылдың өзiнде көшi-қон сальдосы - 261,4 мың адам болды және бұл көрсеткiш 2000 жылы 123,2 мың адамға тең болды. </w:t>
      </w:r>
      <w:r>
        <w:br/>
      </w:r>
      <w:r>
        <w:rPr>
          <w:rFonts w:ascii="Times New Roman"/>
          <w:b w:val="false"/>
          <w:i w:val="false"/>
          <w:color w:val="000000"/>
          <w:sz w:val="28"/>
        </w:rPr>
        <w:t xml:space="preserve">
      Халықтың көшiп кетуi, бiрiншiден, халықтың жалпы санын азайтады, екiншiден, еңбек және генеративтiк әлеуеттi төмендетедi, өйткенi көшiп кетушiлердiң үштен екiсi еңбекке қабiлеттi жастағы адамдар. </w:t>
      </w:r>
      <w:r>
        <w:br/>
      </w:r>
      <w:r>
        <w:rPr>
          <w:rFonts w:ascii="Times New Roman"/>
          <w:b w:val="false"/>
          <w:i w:val="false"/>
          <w:color w:val="000000"/>
          <w:sz w:val="28"/>
        </w:rPr>
        <w:t xml:space="preserve">
      Iшкi көшi-қонның жандануы жүрiп жатыр. Халықтың, әсiресе жастардың қалаларға қоныс аударуы олардың өсiп-өну бағдарының өзгеруiне ықпал ететiн болады. </w:t>
      </w:r>
      <w:r>
        <w:br/>
      </w:r>
      <w:r>
        <w:rPr>
          <w:rFonts w:ascii="Times New Roman"/>
          <w:b w:val="false"/>
          <w:i w:val="false"/>
          <w:color w:val="000000"/>
          <w:sz w:val="28"/>
        </w:rPr>
        <w:t xml:space="preserve">
      Республикада тұратын қазақтардың саны 2001 жылғы 1 қаңтардағы жағдай бойынша 8154,4 мың адам немесе республика халқының жалпы санының 54,9 пайызы болды. Республикада 4280,1 мың немесе 28,8 пайыз орыс тұрады. </w:t>
      </w:r>
      <w:r>
        <w:br/>
      </w:r>
      <w:r>
        <w:rPr>
          <w:rFonts w:ascii="Times New Roman"/>
          <w:b w:val="false"/>
          <w:i w:val="false"/>
          <w:color w:val="000000"/>
          <w:sz w:val="28"/>
        </w:rPr>
        <w:t xml:space="preserve">
      Өткен санақпен (1989 жыл) салыстырғанда қазақтардың, ұйғырлардың, дүнгендердiң, өзбектердiң саны өстi. Немiстердiң саны 3 есе дерлiк азайды. Орыстардың, украиндардың, татарлардың және басқа да ұлттардың саны азайды. </w:t>
      </w:r>
      <w:r>
        <w:br/>
      </w:r>
      <w:r>
        <w:rPr>
          <w:rFonts w:ascii="Times New Roman"/>
          <w:b w:val="false"/>
          <w:i w:val="false"/>
          <w:color w:val="000000"/>
          <w:sz w:val="28"/>
        </w:rPr>
        <w:t xml:space="preserve">
      Халықтың этникалық құрамындағы өзгерiске оның ұлтына қарай табиғи қозғалысындағы айырмашылық та, репатрианттардың (оралмандардың) көшiп келуi де, басқа ұлттардың өзiнiң тарихи отанына көшiп кетуi де себепшi болды. </w:t>
      </w:r>
      <w:r>
        <w:br/>
      </w:r>
      <w:r>
        <w:rPr>
          <w:rFonts w:ascii="Times New Roman"/>
          <w:b w:val="false"/>
          <w:i w:val="false"/>
          <w:color w:val="000000"/>
          <w:sz w:val="28"/>
        </w:rPr>
        <w:t xml:space="preserve">
      Жалпы алғанда, халық санының азаюы табиғи өсiмнiң мардымсыздығынан және халық көшi-қонының терiс сальдосынан болып отыр. </w:t>
      </w:r>
      <w:r>
        <w:br/>
      </w:r>
      <w:r>
        <w:rPr>
          <w:rFonts w:ascii="Times New Roman"/>
          <w:b w:val="false"/>
          <w:i w:val="false"/>
          <w:color w:val="000000"/>
          <w:sz w:val="28"/>
        </w:rPr>
        <w:t xml:space="preserve">
      Тек белсендi ақпараттық-насихат жұмыстарын жүргiзiп қана қоюмен шектелмей, ресурстарды, қаржы ресурсын қоса, жұмылдырып, пәрмендi шара қолдану саналы қабылданған қажеттілiк болып табылады. Қазiргi заманғы демографиялық ахуалды айқындайтын басты факторлар бала туу және өмiр сүрудiң күтілетін ұзақтығын ұлғайту, өлiмдi азайту және көшi-қонның терiс сальдосын азайту болып табылады. </w:t>
      </w:r>
    </w:p>
    <w:bookmarkStart w:name="z10" w:id="9"/>
    <w:p>
      <w:pPr>
        <w:spacing w:after="0"/>
        <w:ind w:left="0"/>
        <w:jc w:val="left"/>
      </w:pPr>
      <w:r>
        <w:rPr>
          <w:rFonts w:ascii="Times New Roman"/>
          <w:b/>
          <w:i w:val="false"/>
          <w:color w:val="000000"/>
        </w:rPr>
        <w:t xml:space="preserve"> 
2. Бағдарламаның мақсаттары мен мiндеттерi </w:t>
      </w:r>
    </w:p>
    <w:bookmarkEnd w:id="9"/>
    <w:p>
      <w:pPr>
        <w:spacing w:after="0"/>
        <w:ind w:left="0"/>
        <w:jc w:val="both"/>
      </w:pPr>
      <w:r>
        <w:rPr>
          <w:rFonts w:ascii="Times New Roman"/>
          <w:b w:val="false"/>
          <w:i w:val="false"/>
          <w:color w:val="000000"/>
          <w:sz w:val="28"/>
        </w:rPr>
        <w:t xml:space="preserve">      Бағдарламаның мақсаты демографиялық процестердегi келеңсiз үрдістердi еңсеру үшiн кешендi шешiмдердi әзiрлеу мен іске асыру және осы негiзде халық санының өсуiне қол жеткiзу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1) бала тууды тұрақтандыру және оның ұзақ мерзiмдiк болашақта халықтың ұдайы көбеюiн кеңiнен қамтамасыз ететiн деңгейге дейiн өсуi; </w:t>
      </w:r>
      <w:r>
        <w:br/>
      </w:r>
      <w:r>
        <w:rPr>
          <w:rFonts w:ascii="Times New Roman"/>
          <w:b w:val="false"/>
          <w:i w:val="false"/>
          <w:color w:val="000000"/>
          <w:sz w:val="28"/>
        </w:rPr>
        <w:t xml:space="preserve">
      2) өлiмдi азайту, халықтың өмiр сүруiнiң орташа ұзақтығын ұлғайту, халықтың денсаулық жағдайын жақсарту; </w:t>
      </w:r>
      <w:r>
        <w:br/>
      </w:r>
      <w:r>
        <w:rPr>
          <w:rFonts w:ascii="Times New Roman"/>
          <w:b w:val="false"/>
          <w:i w:val="false"/>
          <w:color w:val="000000"/>
          <w:sz w:val="28"/>
        </w:rPr>
        <w:t xml:space="preserve">
      3) отбасы институтын нығайту; </w:t>
      </w:r>
      <w:r>
        <w:br/>
      </w:r>
      <w:r>
        <w:rPr>
          <w:rFonts w:ascii="Times New Roman"/>
          <w:b w:val="false"/>
          <w:i w:val="false"/>
          <w:color w:val="000000"/>
          <w:sz w:val="28"/>
        </w:rPr>
        <w:t xml:space="preserve">
      4) көшi-қонның терiс сальдосын азайту; </w:t>
      </w:r>
      <w:r>
        <w:br/>
      </w:r>
      <w:r>
        <w:rPr>
          <w:rFonts w:ascii="Times New Roman"/>
          <w:b w:val="false"/>
          <w:i w:val="false"/>
          <w:color w:val="000000"/>
          <w:sz w:val="28"/>
        </w:rPr>
        <w:t xml:space="preserve">
      5) халық тұрмысының сапасын арттыру. </w:t>
      </w:r>
    </w:p>
    <w:bookmarkStart w:name="z11" w:id="10"/>
    <w:p>
      <w:pPr>
        <w:spacing w:after="0"/>
        <w:ind w:left="0"/>
        <w:jc w:val="left"/>
      </w:pPr>
      <w:r>
        <w:rPr>
          <w:rFonts w:ascii="Times New Roman"/>
          <w:b/>
          <w:i w:val="false"/>
          <w:color w:val="000000"/>
        </w:rPr>
        <w:t xml:space="preserve"> 
3. Бағдарламаның негiзгi бағыттары және оны </w:t>
      </w:r>
      <w:r>
        <w:br/>
      </w:r>
      <w:r>
        <w:rPr>
          <w:rFonts w:ascii="Times New Roman"/>
          <w:b/>
          <w:i w:val="false"/>
          <w:color w:val="000000"/>
        </w:rPr>
        <w:t xml:space="preserve">
iске асыру тетiктерi </w:t>
      </w:r>
    </w:p>
    <w:bookmarkEnd w:id="10"/>
    <w:p>
      <w:pPr>
        <w:spacing w:after="0"/>
        <w:ind w:left="0"/>
        <w:jc w:val="both"/>
      </w:pPr>
      <w:r>
        <w:rPr>
          <w:rFonts w:ascii="Times New Roman"/>
          <w:b w:val="false"/>
          <w:i w:val="false"/>
          <w:color w:val="000000"/>
          <w:sz w:val="28"/>
        </w:rPr>
        <w:t xml:space="preserve">      Аталған мақсатқа жету және негiзгi мiндеттердi шешу: </w:t>
      </w:r>
      <w:r>
        <w:br/>
      </w:r>
      <w:r>
        <w:rPr>
          <w:rFonts w:ascii="Times New Roman"/>
          <w:b w:val="false"/>
          <w:i w:val="false"/>
          <w:color w:val="000000"/>
          <w:sz w:val="28"/>
        </w:rPr>
        <w:t xml:space="preserve">
      1) халықтың орналасу проблемалары бойынша тиiстi нормативтiк құқықтық база қалыптастыруды; </w:t>
      </w:r>
      <w:r>
        <w:br/>
      </w:r>
      <w:r>
        <w:rPr>
          <w:rFonts w:ascii="Times New Roman"/>
          <w:b w:val="false"/>
          <w:i w:val="false"/>
          <w:color w:val="000000"/>
          <w:sz w:val="28"/>
        </w:rPr>
        <w:t xml:space="preserve">
      2) демографиялық дамуды ынталандыру мен қолдаудың қаржы-экономикалық тетiктерiн жетiлдiрудi; </w:t>
      </w:r>
      <w:r>
        <w:br/>
      </w:r>
      <w:r>
        <w:rPr>
          <w:rFonts w:ascii="Times New Roman"/>
          <w:b w:val="false"/>
          <w:i w:val="false"/>
          <w:color w:val="000000"/>
          <w:sz w:val="28"/>
        </w:rPr>
        <w:t xml:space="preserve">
      3) демография саласындағы бiлiм және тәрбие жүйесiн тиiмдi дамытуды талап етедi. </w:t>
      </w:r>
      <w:r>
        <w:br/>
      </w:r>
      <w:r>
        <w:rPr>
          <w:rFonts w:ascii="Times New Roman"/>
          <w:b w:val="false"/>
          <w:i w:val="false"/>
          <w:color w:val="000000"/>
          <w:sz w:val="28"/>
        </w:rPr>
        <w:t xml:space="preserve">
      Бағдарламаны іске асыру үшiн Іс-шаралар жоспары әзiрлендi, ол көзделген іс-шараларды кезең-кезеңiмен орындауды көздейдi, бұл мемлекеттiк органдардың Бағдарламаны орындау жөнiндегi қызметiн үйлестiруге және бақылауға мүмкiндiк бередi. </w:t>
      </w:r>
      <w:r>
        <w:br/>
      </w:r>
      <w:r>
        <w:rPr>
          <w:rFonts w:ascii="Times New Roman"/>
          <w:b w:val="false"/>
          <w:i w:val="false"/>
          <w:color w:val="000000"/>
          <w:sz w:val="28"/>
        </w:rPr>
        <w:t xml:space="preserve">
      Бағдарламаны iске асыру процесiн жедел басқаруды Қазақстан Республикасының Көшi-қон және демография жөнiндегi агенттiгi қамтамасыз етедi. </w:t>
      </w:r>
      <w:r>
        <w:br/>
      </w:r>
      <w:r>
        <w:rPr>
          <w:rFonts w:ascii="Times New Roman"/>
          <w:b w:val="false"/>
          <w:i w:val="false"/>
          <w:color w:val="000000"/>
          <w:sz w:val="28"/>
        </w:rPr>
        <w:t xml:space="preserve">
      Бағдарлама мақсатына жетудiң негiзгi бағыттары мен басымдықтары мыналар болып табылады: </w:t>
      </w:r>
      <w:r>
        <w:br/>
      </w:r>
      <w:r>
        <w:rPr>
          <w:rFonts w:ascii="Times New Roman"/>
          <w:b w:val="false"/>
          <w:i w:val="false"/>
          <w:color w:val="000000"/>
          <w:sz w:val="28"/>
        </w:rPr>
        <w:t xml:space="preserve">
      Өсiп-өну денсаулығын сақтау - өсiмтал жастағы, әсiресе жүктi, босанатын және босанған әйелдердiң, сәбилердiң денсаулық жағдайын жақсартуға, әйелдердiң босанғаннан кейiн ауырып, мүгедек болып қалуын және өлiмiн азайтуға мүмкiндiк беретiн жағдайларды қамтамасыз ету. Сонымен қатар, осы бағытпен халықтың өсiп-өну денсаулығын сақтау мен қалпына келтiру жөнiндегi iс-шаралар кешенi көзделуде. </w:t>
      </w:r>
      <w:r>
        <w:br/>
      </w:r>
      <w:r>
        <w:rPr>
          <w:rFonts w:ascii="Times New Roman"/>
          <w:b w:val="false"/>
          <w:i w:val="false"/>
          <w:color w:val="000000"/>
          <w:sz w:val="28"/>
        </w:rPr>
        <w:t xml:space="preserve">
      Отбасы институтын нығайту - орнықты әрi салауатты отбасын қалыптастыру жөнiндегi iс-шараларды iске асыру. </w:t>
      </w:r>
      <w:r>
        <w:br/>
      </w:r>
      <w:r>
        <w:rPr>
          <w:rFonts w:ascii="Times New Roman"/>
          <w:b w:val="false"/>
          <w:i w:val="false"/>
          <w:color w:val="000000"/>
          <w:sz w:val="28"/>
        </w:rPr>
        <w:t xml:space="preserve">
      Өлiмдi азайту - ел халқының, әсiресе балалардың өмiрi мен денсаулығын сақтауға жәрдемдесетiн жағдайларды қамтамасыз ету. </w:t>
      </w:r>
      <w:r>
        <w:br/>
      </w:r>
      <w:r>
        <w:rPr>
          <w:rFonts w:ascii="Times New Roman"/>
          <w:b w:val="false"/>
          <w:i w:val="false"/>
          <w:color w:val="000000"/>
          <w:sz w:val="28"/>
        </w:rPr>
        <w:t xml:space="preserve">
      Халықтың әлеуметтiк-экономикалық қажеттерiн қанағаттандыру үшiн жағдай жасау - "адам факторын" үдемелi дамытуды, материалдық әл-ауқатты арттыруды, әлеуметтiк және экономикалық қатынастарға толымды қатысуды қамтамасыз ету мақсатында кәсiптiк бiлiм алуға қол жеткiзудi арттыру және халықты әлеуметтiк қамсыздандыру жүйесiнiң тиiмдi жұмыс iстеуiн арттыру. </w:t>
      </w:r>
      <w:r>
        <w:br/>
      </w:r>
      <w:r>
        <w:rPr>
          <w:rFonts w:ascii="Times New Roman"/>
          <w:b w:val="false"/>
          <w:i w:val="false"/>
          <w:color w:val="000000"/>
          <w:sz w:val="28"/>
        </w:rPr>
        <w:t xml:space="preserve">
      Көшi-қон процестерiн реттеу - көшiп келушiлерге, әсiресе оралмандар мен қайтып оралған реэмигранттарға қалыпты тұрмыс жағдайын жасау жолымен көшiп келудi жандандыру есебiнен көшi-қонның терiс сальдосын төмендету. Бұл бағыт медициналық-экологиялық және медициналық-әлеуметтiк аспектiлер тұрғысынан iшкi көшi-қонды реттеу мәселесiн де қамтиды. </w:t>
      </w:r>
    </w:p>
    <w:bookmarkStart w:name="z15" w:id="11"/>
    <w:p>
      <w:pPr>
        <w:spacing w:after="0"/>
        <w:ind w:left="0"/>
        <w:jc w:val="left"/>
      </w:pPr>
      <w:r>
        <w:rPr>
          <w:rFonts w:ascii="Times New Roman"/>
          <w:b/>
          <w:i w:val="false"/>
          <w:color w:val="000000"/>
        </w:rPr>
        <w:t xml:space="preserve"> 
3.1. Өсiп-өну денсаулығын сақтау </w:t>
      </w:r>
    </w:p>
    <w:bookmarkEnd w:id="11"/>
    <w:p>
      <w:pPr>
        <w:spacing w:after="0"/>
        <w:ind w:left="0"/>
        <w:jc w:val="both"/>
      </w:pPr>
      <w:r>
        <w:rPr>
          <w:rFonts w:ascii="Times New Roman"/>
          <w:b w:val="false"/>
          <w:i w:val="false"/>
          <w:color w:val="000000"/>
          <w:sz w:val="28"/>
        </w:rPr>
        <w:t xml:space="preserve">      1. Аудандық медициналық мекемелер базасында еркектер үшiн, белсiздiктi қоса алғанда, жыныстық және өсiп-өну денсаулығы проблемаларына орай алдын алу мен жәрдем көрсету жөнiндегі медициналық көмек қызметiн ұйымдастыру. </w:t>
      </w:r>
      <w:r>
        <w:br/>
      </w:r>
      <w:r>
        <w:rPr>
          <w:rFonts w:ascii="Times New Roman"/>
          <w:b w:val="false"/>
          <w:i w:val="false"/>
          <w:color w:val="000000"/>
          <w:sz w:val="28"/>
        </w:rPr>
        <w:t xml:space="preserve">
      2. Ұрықтандыру және белсiздiк пен бедеулiктен емдеудiң осы қызметтi жүзеге асыратын медициналық мекемелер қызметiнiң бағасы мен орналасқан жерi қол жеткiзуге болатындай етiп медициналық технологияларды енгiзудi жандандыру. </w:t>
      </w:r>
      <w:r>
        <w:br/>
      </w:r>
      <w:r>
        <w:rPr>
          <w:rFonts w:ascii="Times New Roman"/>
          <w:b w:val="false"/>
          <w:i w:val="false"/>
          <w:color w:val="000000"/>
          <w:sz w:val="28"/>
        </w:rPr>
        <w:t xml:space="preserve">
      3. Экологияның ластануы мен өсiп-өну денсаулығы арасындағы себептi-салдарлы байланысты зерделей отырып, халықтың өсiп-өну денсаулығына тәуекел факторларының әсер ету деңгейi бойынша басымдықтарды анықтау және саралау мониторингiн енгiзу. </w:t>
      </w:r>
      <w:r>
        <w:br/>
      </w:r>
      <w:r>
        <w:rPr>
          <w:rFonts w:ascii="Times New Roman"/>
          <w:b w:val="false"/>
          <w:i w:val="false"/>
          <w:color w:val="000000"/>
          <w:sz w:val="28"/>
        </w:rPr>
        <w:t xml:space="preserve">
      4. Негiзгi тағам өнiмдерiнiң құрамындағы темiрдi ұлғайту жөнiндегi бағдарламаны зерделеу және әзiрлеу. </w:t>
      </w:r>
      <w:r>
        <w:br/>
      </w:r>
      <w:r>
        <w:rPr>
          <w:rFonts w:ascii="Times New Roman"/>
          <w:b w:val="false"/>
          <w:i w:val="false"/>
          <w:color w:val="000000"/>
          <w:sz w:val="28"/>
        </w:rPr>
        <w:t xml:space="preserve">
      5. Ықтимал қаупi бар химиялық және биологиялық заттардың аймақтық тiркелiмiн жүргiзу және оларды халықтың өсiп-өну денсаулығына әсер ететiн қоршаған ортаны басым ластаушыларды анықтау үшiн пайдалану. </w:t>
      </w:r>
    </w:p>
    <w:bookmarkStart w:name="z16" w:id="12"/>
    <w:p>
      <w:pPr>
        <w:spacing w:after="0"/>
        <w:ind w:left="0"/>
        <w:jc w:val="left"/>
      </w:pPr>
      <w:r>
        <w:rPr>
          <w:rFonts w:ascii="Times New Roman"/>
          <w:b/>
          <w:i w:val="false"/>
          <w:color w:val="000000"/>
        </w:rPr>
        <w:t xml:space="preserve"> 
3.2. Отбасы институтын нығайту </w:t>
      </w:r>
    </w:p>
    <w:bookmarkEnd w:id="12"/>
    <w:p>
      <w:pPr>
        <w:spacing w:after="0"/>
        <w:ind w:left="0"/>
        <w:jc w:val="both"/>
      </w:pPr>
      <w:r>
        <w:rPr>
          <w:rFonts w:ascii="Times New Roman"/>
          <w:b w:val="false"/>
          <w:i w:val="false"/>
          <w:color w:val="000000"/>
          <w:sz w:val="28"/>
        </w:rPr>
        <w:t xml:space="preserve">      Қоғамның негiзi ретiнде отбасының абыройын көтеру, неке-отбасы қатынастарын нығайту, неке және отбасы құндылықтарын насихаттау, денi сау балалардың тууы, олардың тағдыры үшiн жауапкершiлiк елiмiздiң демографиялық дамуының алғышарттарының бiрi болып табылады. </w:t>
      </w:r>
      <w:r>
        <w:br/>
      </w:r>
      <w:r>
        <w:rPr>
          <w:rFonts w:ascii="Times New Roman"/>
          <w:b w:val="false"/>
          <w:i w:val="false"/>
          <w:color w:val="000000"/>
          <w:sz w:val="28"/>
        </w:rPr>
        <w:t xml:space="preserve">
      Осы мақсатта қол жеткендi дамыта отырып, мынадай шараларды жүзеге асыру көзделедi: </w:t>
      </w:r>
      <w:r>
        <w:br/>
      </w:r>
      <w:r>
        <w:rPr>
          <w:rFonts w:ascii="Times New Roman"/>
          <w:b w:val="false"/>
          <w:i w:val="false"/>
          <w:color w:val="000000"/>
          <w:sz w:val="28"/>
        </w:rPr>
        <w:t xml:space="preserve">
      1) бiлiм беру ұйымдары мен бұқаралық ақпарат құралдарында дәстүрлi отбасын насихаттауды жандандыру; </w:t>
      </w:r>
      <w:r>
        <w:br/>
      </w:r>
      <w:r>
        <w:rPr>
          <w:rFonts w:ascii="Times New Roman"/>
          <w:b w:val="false"/>
          <w:i w:val="false"/>
          <w:color w:val="000000"/>
          <w:sz w:val="28"/>
        </w:rPr>
        <w:t xml:space="preserve">
      2) неке-отбасы қатынастарын нығайту және отбасы мәртебесiн көтеру жөнiндегi заңдарды жетiлдiру; </w:t>
      </w:r>
      <w:r>
        <w:br/>
      </w:r>
      <w:r>
        <w:rPr>
          <w:rFonts w:ascii="Times New Roman"/>
          <w:b w:val="false"/>
          <w:i w:val="false"/>
          <w:color w:val="000000"/>
          <w:sz w:val="28"/>
        </w:rPr>
        <w:t xml:space="preserve">
      3) үлгiлi отбасылық, этно-мәдени дәстүрлер мен нормаларды қайта жаңғырту, отбасын тұрақтандыру және дамыту, оның адамгершiлiк негiздерiн нығайту; </w:t>
      </w:r>
      <w:r>
        <w:br/>
      </w:r>
      <w:r>
        <w:rPr>
          <w:rFonts w:ascii="Times New Roman"/>
          <w:b w:val="false"/>
          <w:i w:val="false"/>
          <w:color w:val="000000"/>
          <w:sz w:val="28"/>
        </w:rPr>
        <w:t xml:space="preserve">
      4) отбасының экономикалық, ұдайы көбею және мәдени-психологиялық функцияларын iске асыру үшiн қажеттi жағдайларды қамтамасыз ету, отбасы тұрмысының сапасын арттыру; </w:t>
      </w:r>
      <w:r>
        <w:br/>
      </w:r>
      <w:r>
        <w:rPr>
          <w:rFonts w:ascii="Times New Roman"/>
          <w:b w:val="false"/>
          <w:i w:val="false"/>
          <w:color w:val="000000"/>
          <w:sz w:val="28"/>
        </w:rPr>
        <w:t xml:space="preserve">
      5) неке-отбасы қатынастарында және балаларды тәрбиелеуде әйел мен еркектiң құқықтары әрi мiндеттерiнiң іс жүзiндегi теңдiгiн қамтамасыз ету; </w:t>
      </w:r>
      <w:r>
        <w:br/>
      </w:r>
      <w:r>
        <w:rPr>
          <w:rFonts w:ascii="Times New Roman"/>
          <w:b w:val="false"/>
          <w:i w:val="false"/>
          <w:color w:val="000000"/>
          <w:sz w:val="28"/>
        </w:rPr>
        <w:t xml:space="preserve">
      6) отбасы мен балаларды әлеуметтiк қамсыздандырудың мамандандырылған институттарын дамыту; </w:t>
      </w:r>
      <w:r>
        <w:br/>
      </w:r>
      <w:r>
        <w:rPr>
          <w:rFonts w:ascii="Times New Roman"/>
          <w:b w:val="false"/>
          <w:i w:val="false"/>
          <w:color w:val="000000"/>
          <w:sz w:val="28"/>
        </w:rPr>
        <w:t xml:space="preserve">
      7) отбасыларына дағдарысты ахуалдан шығу жөнiндегi психологиялық-педагогикалық көмек және жаңа жағдайларға әлеуметтiк- психологиялық бейiмделу орталықтарын кеңейту. </w:t>
      </w:r>
    </w:p>
    <w:bookmarkStart w:name="z17" w:id="13"/>
    <w:p>
      <w:pPr>
        <w:spacing w:after="0"/>
        <w:ind w:left="0"/>
        <w:jc w:val="left"/>
      </w:pPr>
      <w:r>
        <w:rPr>
          <w:rFonts w:ascii="Times New Roman"/>
          <w:b/>
          <w:i w:val="false"/>
          <w:color w:val="000000"/>
        </w:rPr>
        <w:t xml:space="preserve"> 
3.3. Өлiмдi азайту </w:t>
      </w:r>
    </w:p>
    <w:bookmarkEnd w:id="13"/>
    <w:p>
      <w:pPr>
        <w:spacing w:after="0"/>
        <w:ind w:left="0"/>
        <w:jc w:val="both"/>
      </w:pPr>
      <w:r>
        <w:rPr>
          <w:rFonts w:ascii="Times New Roman"/>
          <w:b w:val="false"/>
          <w:i w:val="false"/>
          <w:color w:val="000000"/>
          <w:sz w:val="28"/>
        </w:rPr>
        <w:t xml:space="preserve">      Осы бағыт қоғамдық денсаулық сақтаудың қалыптасуы мен дамуын, ауруға, зиянды әдеттерге, травматизмге қарсы күресте профилактикалық шараларды күшейтудi, салауатты өмiр салтын қалыптастыруды қамтамасыз ететiн мiндеттердi, бағдарламаларды iске асырумен тығыз байланысты. </w:t>
      </w:r>
      <w:r>
        <w:br/>
      </w:r>
      <w:r>
        <w:rPr>
          <w:rFonts w:ascii="Times New Roman"/>
          <w:b w:val="false"/>
          <w:i w:val="false"/>
          <w:color w:val="000000"/>
          <w:sz w:val="28"/>
        </w:rPr>
        <w:t xml:space="preserve">
      Осы бағытты іске асыру үшiн мынадай қосымша шаралар қабылданады: </w:t>
      </w:r>
      <w:r>
        <w:br/>
      </w:r>
      <w:r>
        <w:rPr>
          <w:rFonts w:ascii="Times New Roman"/>
          <w:b w:val="false"/>
          <w:i w:val="false"/>
          <w:color w:val="000000"/>
          <w:sz w:val="28"/>
        </w:rPr>
        <w:t xml:space="preserve">
      1) еңбек жағдайлары ерекше зиянды және ерекше ауыр жұмыстарда әйелдер еңбегiн пайдалануға тыйым салуды заң жүзiнде бекiту; </w:t>
      </w:r>
      <w:r>
        <w:br/>
      </w:r>
      <w:r>
        <w:rPr>
          <w:rFonts w:ascii="Times New Roman"/>
          <w:b w:val="false"/>
          <w:i w:val="false"/>
          <w:color w:val="000000"/>
          <w:sz w:val="28"/>
        </w:rPr>
        <w:t xml:space="preserve">
      2) оқу орындарында физика, химия, информатика, үй шаруашылығы кабинеттерi және шеберханалар үшiн қауiпсiздiк ережелерiн әзiрлеу; </w:t>
      </w:r>
      <w:r>
        <w:br/>
      </w:r>
      <w:r>
        <w:rPr>
          <w:rFonts w:ascii="Times New Roman"/>
          <w:b w:val="false"/>
          <w:i w:val="false"/>
          <w:color w:val="000000"/>
          <w:sz w:val="28"/>
        </w:rPr>
        <w:t xml:space="preserve">
      3) оқу-тәрбие процесi кезiнде балаларды, сондай-ақ жазатайым жағдайды туғызатын себептердi жою жөнiндегi iс-шаралардың орындалуын бақылауды күшейту; </w:t>
      </w:r>
      <w:r>
        <w:br/>
      </w:r>
      <w:r>
        <w:rPr>
          <w:rFonts w:ascii="Times New Roman"/>
          <w:b w:val="false"/>
          <w:i w:val="false"/>
          <w:color w:val="000000"/>
          <w:sz w:val="28"/>
        </w:rPr>
        <w:t xml:space="preserve">
      4) балалар бақшаларының тәрбиеленушiлерi мен оқу орындарында оқып жатқандарды бiлiм беру процесi кезеңiнде жазатайым оқиғадан сақтандыру жөнiнде ұсыныстар әзiрлеу; </w:t>
      </w:r>
      <w:r>
        <w:br/>
      </w:r>
      <w:r>
        <w:rPr>
          <w:rFonts w:ascii="Times New Roman"/>
          <w:b w:val="false"/>
          <w:i w:val="false"/>
          <w:color w:val="000000"/>
          <w:sz w:val="28"/>
        </w:rPr>
        <w:t xml:space="preserve">
      5) балалар бақшаларының тәрбиеленушiлерi мен оқу орындарында оқып жатқандарды оқытудың әртүрлi әдiстерi кезiнде оларды қолайсыз факторлардың әсерiнен қорғау мақсатында денсаулығының жай-күйiн бақылаудың әдiстерiн әзiрлеу; </w:t>
      </w:r>
      <w:r>
        <w:br/>
      </w:r>
      <w:r>
        <w:rPr>
          <w:rFonts w:ascii="Times New Roman"/>
          <w:b w:val="false"/>
          <w:i w:val="false"/>
          <w:color w:val="000000"/>
          <w:sz w:val="28"/>
        </w:rPr>
        <w:t xml:space="preserve">
      6) жүктi (12 аптадан асқан) әйелдермен және 1,5 жасқа толмаған баласы бар әйелдермен жеке еңбек шартын жұмыс берушiнiң бастамасы бойынша бұзуға тыйым салу; </w:t>
      </w:r>
      <w:r>
        <w:br/>
      </w:r>
      <w:r>
        <w:rPr>
          <w:rFonts w:ascii="Times New Roman"/>
          <w:b w:val="false"/>
          <w:i w:val="false"/>
          <w:color w:val="000000"/>
          <w:sz w:val="28"/>
        </w:rPr>
        <w:t>
      7) Қазақстан Республикасының ДСҰ мен Еуропалық комиссияның Көлiк, қоршаған орта мен денсаулық сақтау хартиясына және Трансшекаралық су арналары мен халықаралық өзендердi қорғау әрi пайдалану </w:t>
      </w:r>
      <w:r>
        <w:rPr>
          <w:rFonts w:ascii="Times New Roman"/>
          <w:b w:val="false"/>
          <w:i w:val="false"/>
          <w:color w:val="000000"/>
          <w:sz w:val="28"/>
        </w:rPr>
        <w:t xml:space="preserve">конвенциясының </w:t>
      </w:r>
      <w:r>
        <w:rPr>
          <w:rFonts w:ascii="Times New Roman"/>
          <w:b w:val="false"/>
          <w:i w:val="false"/>
          <w:color w:val="000000"/>
          <w:sz w:val="28"/>
        </w:rPr>
        <w:t xml:space="preserve">су және денсаулық проблемалары жөнiндегi хаттамасына қосылуы мақсатында жұмыс жүргізу; </w:t>
      </w:r>
      <w:r>
        <w:br/>
      </w:r>
      <w:r>
        <w:rPr>
          <w:rFonts w:ascii="Times New Roman"/>
          <w:b w:val="false"/>
          <w:i w:val="false"/>
          <w:color w:val="000000"/>
          <w:sz w:val="28"/>
        </w:rPr>
        <w:t>
      8) Ауаның үлкен қашықтықта трансшекаралық ластануы туралы </w:t>
      </w:r>
      <w:r>
        <w:rPr>
          <w:rFonts w:ascii="Times New Roman"/>
          <w:b w:val="false"/>
          <w:i w:val="false"/>
          <w:color w:val="000000"/>
          <w:sz w:val="28"/>
        </w:rPr>
        <w:t xml:space="preserve">конвенцияны </w:t>
      </w:r>
      <w:r>
        <w:rPr>
          <w:rFonts w:ascii="Times New Roman"/>
          <w:b w:val="false"/>
          <w:i w:val="false"/>
          <w:color w:val="000000"/>
          <w:sz w:val="28"/>
        </w:rPr>
        <w:t xml:space="preserve">iске асыру; </w:t>
      </w:r>
      <w:r>
        <w:br/>
      </w:r>
      <w:r>
        <w:rPr>
          <w:rFonts w:ascii="Times New Roman"/>
          <w:b w:val="false"/>
          <w:i w:val="false"/>
          <w:color w:val="000000"/>
          <w:sz w:val="28"/>
        </w:rPr>
        <w:t xml:space="preserve">
      9) балаларды жәбiрлеу және бала еңбегiн пайдалану мәселелерi жөнiнде бақылау және жедел ден қою жүйесiн енгiзу; </w:t>
      </w:r>
      <w:r>
        <w:br/>
      </w:r>
      <w:r>
        <w:rPr>
          <w:rFonts w:ascii="Times New Roman"/>
          <w:b w:val="false"/>
          <w:i w:val="false"/>
          <w:color w:val="000000"/>
          <w:sz w:val="28"/>
        </w:rPr>
        <w:t xml:space="preserve">
      10) барлық жерде қоршаған орта гигиенасы жөнiнде аймақтық бағдарлама әзiрлеу; </w:t>
      </w:r>
      <w:r>
        <w:br/>
      </w:r>
      <w:r>
        <w:rPr>
          <w:rFonts w:ascii="Times New Roman"/>
          <w:b w:val="false"/>
          <w:i w:val="false"/>
          <w:color w:val="000000"/>
          <w:sz w:val="28"/>
        </w:rPr>
        <w:t xml:space="preserve">
      11) экологиялық қолайсыз аймақтардан халық денсаулығына қатер төндiрмейтiн аймақтарға халықтың көшi-қонын ұластыруды ұйымдастыру үшiн алғышарттар қалыптастыру жөнiнде жұмыс жүргiзу. </w:t>
      </w:r>
    </w:p>
    <w:bookmarkStart w:name="z18" w:id="14"/>
    <w:p>
      <w:pPr>
        <w:spacing w:after="0"/>
        <w:ind w:left="0"/>
        <w:jc w:val="left"/>
      </w:pPr>
      <w:r>
        <w:rPr>
          <w:rFonts w:ascii="Times New Roman"/>
          <w:b/>
          <w:i w:val="false"/>
          <w:color w:val="000000"/>
        </w:rPr>
        <w:t xml:space="preserve"> 
3.4. Әлеуметтiк-экономикалық қажеттердi қанағаттандыру үшiн жағдай жасау </w:t>
      </w:r>
    </w:p>
    <w:bookmarkEnd w:id="14"/>
    <w:p>
      <w:pPr>
        <w:spacing w:after="0"/>
        <w:ind w:left="0"/>
        <w:jc w:val="both"/>
      </w:pPr>
      <w:r>
        <w:rPr>
          <w:rFonts w:ascii="Times New Roman"/>
          <w:b w:val="false"/>
          <w:i w:val="false"/>
          <w:color w:val="000000"/>
          <w:sz w:val="28"/>
        </w:rPr>
        <w:t xml:space="preserve">      Еңбек әлеуетiн ұдайы молайтуды уақтылы қамтамасыз ету үшiн экономиканың болашақ қажеттерiн ескере отырып, қызметкерлердi озық даярлауды және олардың бiлiктiлiгiн көтерудi жүзеге асыру, жұмыссыздарды кәсiптiк бағдарлау және психологиялық қолдау жөнiндегi жұмысты күшейту қажет. Бұдан басқа, жұмыссыздық пен кедейлiктiң халық үшiн өзектi проблемаларын шешуге, еңбекке қабiлеттi халық үшiн лайықты ақы төленетiн еңбек пен тұтынудың жоғары деңгейiн қамтамасыз етуге мүмкiндiк беретiн жағдай жасауға бағытталған шаралар көзделуге тиiс. </w:t>
      </w:r>
      <w:r>
        <w:br/>
      </w:r>
      <w:r>
        <w:rPr>
          <w:rFonts w:ascii="Times New Roman"/>
          <w:b w:val="false"/>
          <w:i w:val="false"/>
          <w:color w:val="000000"/>
          <w:sz w:val="28"/>
        </w:rPr>
        <w:t xml:space="preserve">
      Сондай-ақ осы бағыт шеңберiнде мынадай шаралар қолданылатын болады: </w:t>
      </w:r>
      <w:r>
        <w:br/>
      </w:r>
      <w:r>
        <w:rPr>
          <w:rFonts w:ascii="Times New Roman"/>
          <w:b w:val="false"/>
          <w:i w:val="false"/>
          <w:color w:val="000000"/>
          <w:sz w:val="28"/>
        </w:rPr>
        <w:t xml:space="preserve">
      1) студенттер контингентiн қалыптастыруды ұйымдастыру кезiнде тәмәмдаушы сыныптар оқушылары арасынан алдын ала тестiлеудi жүргiзу  есебiнен жоғары бiлiмге қол жеткiзiлуiн кеңейту; </w:t>
      </w:r>
      <w:r>
        <w:br/>
      </w:r>
      <w:r>
        <w:rPr>
          <w:rFonts w:ascii="Times New Roman"/>
          <w:b w:val="false"/>
          <w:i w:val="false"/>
          <w:color w:val="000000"/>
          <w:sz w:val="28"/>
        </w:rPr>
        <w:t xml:space="preserve">
      2) көп балалы отбасылар үшiн шағын несие берудi енгiзудi жандандыру; </w:t>
      </w:r>
      <w:r>
        <w:br/>
      </w:r>
      <w:r>
        <w:rPr>
          <w:rFonts w:ascii="Times New Roman"/>
          <w:b w:val="false"/>
          <w:i w:val="false"/>
          <w:color w:val="000000"/>
          <w:sz w:val="28"/>
        </w:rPr>
        <w:t xml:space="preserve">
      3) елiмiздiң бүкiл халқы үшiн базалық әлеуметтiк игiлiктерге қол жеткiзудiң теңдiгiн қамтамасыз ететiн әлеуметтiк нормативтер жүйесiн әзiрлеу мен енгізу. Осы нормативтер негiзiнде болашақта әлеуметтiк-демографиялық даму саясаты iске асырылуға тиiс; </w:t>
      </w:r>
      <w:r>
        <w:br/>
      </w:r>
      <w:r>
        <w:rPr>
          <w:rFonts w:ascii="Times New Roman"/>
          <w:b w:val="false"/>
          <w:i w:val="false"/>
          <w:color w:val="000000"/>
          <w:sz w:val="28"/>
        </w:rPr>
        <w:t xml:space="preserve">
      4) жоғары оқу орындарында демограф мамандар даярлауды енгізу. </w:t>
      </w:r>
    </w:p>
    <w:bookmarkStart w:name="z19" w:id="15"/>
    <w:p>
      <w:pPr>
        <w:spacing w:after="0"/>
        <w:ind w:left="0"/>
        <w:jc w:val="left"/>
      </w:pPr>
      <w:r>
        <w:rPr>
          <w:rFonts w:ascii="Times New Roman"/>
          <w:b/>
          <w:i w:val="false"/>
          <w:color w:val="000000"/>
        </w:rPr>
        <w:t xml:space="preserve"> 
3.5. Көшi-қон процестерiн реттеу </w:t>
      </w:r>
    </w:p>
    <w:bookmarkEnd w:id="15"/>
    <w:p>
      <w:pPr>
        <w:spacing w:after="0"/>
        <w:ind w:left="0"/>
        <w:jc w:val="both"/>
      </w:pPr>
      <w:r>
        <w:rPr>
          <w:rFonts w:ascii="Times New Roman"/>
          <w:b w:val="false"/>
          <w:i w:val="false"/>
          <w:color w:val="000000"/>
          <w:sz w:val="28"/>
        </w:rPr>
        <w:t xml:space="preserve">      Осы бағытты iске асыру мынадай шараларды жүзеге асыруды көздейдi: </w:t>
      </w:r>
      <w:r>
        <w:br/>
      </w:r>
      <w:r>
        <w:rPr>
          <w:rFonts w:ascii="Times New Roman"/>
          <w:b w:val="false"/>
          <w:i w:val="false"/>
          <w:color w:val="000000"/>
          <w:sz w:val="28"/>
        </w:rPr>
        <w:t xml:space="preserve">
      1) көшiп келу квотасын жыл сайын ұлғайту; </w:t>
      </w:r>
      <w:r>
        <w:br/>
      </w:r>
      <w:r>
        <w:rPr>
          <w:rFonts w:ascii="Times New Roman"/>
          <w:b w:val="false"/>
          <w:i w:val="false"/>
          <w:color w:val="000000"/>
          <w:sz w:val="28"/>
        </w:rPr>
        <w:t xml:space="preserve">
      2) оралмандарды қабылдау мен жайластыруға, оларды әлеуметтiк салаға жылдам кiрiктiруге қолайлы жағдай жасау; </w:t>
      </w:r>
      <w:r>
        <w:br/>
      </w:r>
      <w:r>
        <w:rPr>
          <w:rFonts w:ascii="Times New Roman"/>
          <w:b w:val="false"/>
          <w:i w:val="false"/>
          <w:color w:val="000000"/>
          <w:sz w:val="28"/>
        </w:rPr>
        <w:t xml:space="preserve">
      3) шет елдердегi қазақ диаспорасымен сындарлы өзара қатынастарды қолдау және дамыту; </w:t>
      </w:r>
      <w:r>
        <w:br/>
      </w:r>
      <w:r>
        <w:rPr>
          <w:rFonts w:ascii="Times New Roman"/>
          <w:b w:val="false"/>
          <w:i w:val="false"/>
          <w:color w:val="000000"/>
          <w:sz w:val="28"/>
        </w:rPr>
        <w:t xml:space="preserve">
      4) тоқыраған аудандарда тұратын адамдардың неғұрлым қолайлы аймақтарға ерiктi көшi-қонына жағдай жасау; </w:t>
      </w:r>
      <w:r>
        <w:br/>
      </w:r>
      <w:r>
        <w:rPr>
          <w:rFonts w:ascii="Times New Roman"/>
          <w:b w:val="false"/>
          <w:i w:val="false"/>
          <w:color w:val="000000"/>
          <w:sz w:val="28"/>
        </w:rPr>
        <w:t xml:space="preserve">
      5) қайта қайтып келгендердiң әлеуметтiк мәселелерiн шешуге қолдау жасауды қамтамасыз ету; </w:t>
      </w:r>
      <w:r>
        <w:br/>
      </w:r>
      <w:r>
        <w:rPr>
          <w:rFonts w:ascii="Times New Roman"/>
          <w:b w:val="false"/>
          <w:i w:val="false"/>
          <w:color w:val="000000"/>
          <w:sz w:val="28"/>
        </w:rPr>
        <w:t xml:space="preserve">
      6) халықтың көшiп кету (эмиграция) көңiл-күйiн зерделеу. </w:t>
      </w:r>
    </w:p>
    <w:bookmarkStart w:name="z20" w:id="16"/>
    <w:p>
      <w:pPr>
        <w:spacing w:after="0"/>
        <w:ind w:left="0"/>
        <w:jc w:val="left"/>
      </w:pPr>
      <w:r>
        <w:rPr>
          <w:rFonts w:ascii="Times New Roman"/>
          <w:b/>
          <w:i w:val="false"/>
          <w:color w:val="000000"/>
        </w:rPr>
        <w:t xml:space="preserve"> 
3.6. Бағдарламаны iске асыру тетiгi </w:t>
      </w:r>
    </w:p>
    <w:bookmarkEnd w:id="16"/>
    <w:p>
      <w:pPr>
        <w:spacing w:after="0"/>
        <w:ind w:left="0"/>
        <w:jc w:val="both"/>
      </w:pPr>
      <w:r>
        <w:rPr>
          <w:rFonts w:ascii="Times New Roman"/>
          <w:b w:val="false"/>
          <w:i w:val="false"/>
          <w:color w:val="000000"/>
          <w:sz w:val="28"/>
        </w:rPr>
        <w:t xml:space="preserve">      Бағдарламаны iске асыру әлеуметтiк-демографиялық саясат мәселелерi жөнiндегi нормативтiк құқықтық базаны жетiлдiрудi көздейдi. Елiмiздiң демографиялық жағдайын түбегейлi жақсартуға бағытталған заңнамалық кесiмдер қабылданатын болады. Осы Бағдарлама негізiнде Қазақстан Республикасының кейiнгi кезеңдерге арналған демографиялық саясатының бағдарламасын әзiрлеу және қабылдау көзделiп отыр. </w:t>
      </w:r>
      <w:r>
        <w:br/>
      </w:r>
      <w:r>
        <w:rPr>
          <w:rFonts w:ascii="Times New Roman"/>
          <w:b w:val="false"/>
          <w:i w:val="false"/>
          <w:color w:val="000000"/>
          <w:sz w:val="28"/>
        </w:rPr>
        <w:t xml:space="preserve">
      Қазақстан Республикасы Yкiметiнiң алғашқы медициналық-санитариялық көмектi дамыту, жастардың тұрғын үй саясаты, тiршiлiк ету қауiпсiздігін және салауатты өмiр салтын қалыптастыру жағдайын, таза тағам мен ауызсуды қамтамасыз ету жөнiндегi шешiмдерi қабылдануға тиiс. </w:t>
      </w:r>
      <w:r>
        <w:br/>
      </w:r>
      <w:r>
        <w:rPr>
          <w:rFonts w:ascii="Times New Roman"/>
          <w:b w:val="false"/>
          <w:i w:val="false"/>
          <w:color w:val="000000"/>
          <w:sz w:val="28"/>
        </w:rPr>
        <w:t xml:space="preserve">
      Ауыл халқының өсiп-өну және жыныстық денсаулығы мәселелерi бойынша медициналық көмек көрсету үлесiн ұлғайту жағына қарай медициналық көмектi қайта құрылымдауға саятын ұйымдастыру сипатындағы шаралар, сондай-ақ халықтың орналасуы мәселелерiнiң ақпараттық-бiлiм беру аспектiлерiн жандандыру жөнiндегi шаралар қолданылатын болады. </w:t>
      </w:r>
      <w:r>
        <w:br/>
      </w:r>
      <w:r>
        <w:rPr>
          <w:rFonts w:ascii="Times New Roman"/>
          <w:b w:val="false"/>
          <w:i w:val="false"/>
          <w:color w:val="000000"/>
          <w:sz w:val="28"/>
        </w:rPr>
        <w:t xml:space="preserve">
      Бағдарламалық ережелердi өмiрге енгiзу осы Бағдарламаны iске асыру жөнiндегi iс-шаралар жоспары арқылы жүзеге асырылатын болады. </w:t>
      </w:r>
      <w:r>
        <w:br/>
      </w:r>
      <w:r>
        <w:rPr>
          <w:rFonts w:ascii="Times New Roman"/>
          <w:b w:val="false"/>
          <w:i w:val="false"/>
          <w:color w:val="000000"/>
          <w:sz w:val="28"/>
        </w:rPr>
        <w:t xml:space="preserve">
      Бағдарламаның орындалуын үйлестiру және бақылау мақсатында оның мониторингi жүргiзiлетiн болады. Бұдан басқа, Қазақстан Республикасында демографиялық саясатты жүргiзудiң нәтижелiлiгi индикаторларының жүйесiн енгiзу көзделуде, олар тиiстi бағыттар бойынша халықтың тiршiлiк қызметi көрсеткiштерiн қамтитын болады. Неғұрлым маңызды индикаторлардың қатарына, ең алдымен медициналық-демографиялық көрсеткiштер және көшiп кету (эмиграция) көңiл-күйiне баға беру, сондай-ақ басқа да әлеуметтiк нормативтер кiретiн болады. Бағдарлама мониторингiнiң және демографиялық индикаторлар талдауының нәтижесi жекелеген бағыттарға түзету енгiзу және кейiнгi Бағдарламаларды әзiрлеу үшiн негiз болады. </w:t>
      </w:r>
    </w:p>
    <w:bookmarkStart w:name="z12" w:id="17"/>
    <w:p>
      <w:pPr>
        <w:spacing w:after="0"/>
        <w:ind w:left="0"/>
        <w:jc w:val="left"/>
      </w:pPr>
      <w:r>
        <w:rPr>
          <w:rFonts w:ascii="Times New Roman"/>
          <w:b/>
          <w:i w:val="false"/>
          <w:color w:val="000000"/>
        </w:rPr>
        <w:t xml:space="preserve"> 
4. Қажеттi қаржыландыру ресурстары мен көздерi </w:t>
      </w:r>
    </w:p>
    <w:bookmarkEnd w:id="17"/>
    <w:p>
      <w:pPr>
        <w:spacing w:after="0"/>
        <w:ind w:left="0"/>
        <w:jc w:val="both"/>
      </w:pPr>
      <w:r>
        <w:rPr>
          <w:rFonts w:ascii="Times New Roman"/>
          <w:b w:val="false"/>
          <w:i w:val="false"/>
          <w:color w:val="000000"/>
          <w:sz w:val="28"/>
        </w:rPr>
        <w:t xml:space="preserve">      2001-2005 жылдарда Бағдарламаны iске асыру мынадай көздерден жүзеге асырылатын болады: </w:t>
      </w:r>
      <w:r>
        <w:br/>
      </w:r>
      <w:r>
        <w:rPr>
          <w:rFonts w:ascii="Times New Roman"/>
          <w:b w:val="false"/>
          <w:i w:val="false"/>
          <w:color w:val="000000"/>
          <w:sz w:val="28"/>
        </w:rPr>
        <w:t xml:space="preserve">
      1) республикалық бюджеттен; </w:t>
      </w:r>
      <w:r>
        <w:br/>
      </w:r>
      <w:r>
        <w:rPr>
          <w:rFonts w:ascii="Times New Roman"/>
          <w:b w:val="false"/>
          <w:i w:val="false"/>
          <w:color w:val="000000"/>
          <w:sz w:val="28"/>
        </w:rPr>
        <w:t xml:space="preserve">
      2) жергiлiктi бюджеттерден; </w:t>
      </w:r>
      <w:r>
        <w:br/>
      </w:r>
      <w:r>
        <w:rPr>
          <w:rFonts w:ascii="Times New Roman"/>
          <w:b w:val="false"/>
          <w:i w:val="false"/>
          <w:color w:val="000000"/>
          <w:sz w:val="28"/>
        </w:rPr>
        <w:t xml:space="preserve">
      3) Қазақстан Республикасының заңдарымен тыйым салынбаған өзге де қаржыландыру көздерiнен. </w:t>
      </w:r>
      <w:r>
        <w:br/>
      </w:r>
      <w:r>
        <w:rPr>
          <w:rFonts w:ascii="Times New Roman"/>
          <w:b w:val="false"/>
          <w:i w:val="false"/>
          <w:color w:val="000000"/>
          <w:sz w:val="28"/>
        </w:rPr>
        <w:t xml:space="preserve">
      2001 жылы Бағдарламаны iске асыру республикалық және жергiлiктi бюджеттерде бекiтiлген қаражаттар шегiнде жүзеге асырылатын болады. </w:t>
      </w:r>
      <w:r>
        <w:br/>
      </w:r>
      <w:r>
        <w:rPr>
          <w:rFonts w:ascii="Times New Roman"/>
          <w:b w:val="false"/>
          <w:i w:val="false"/>
          <w:color w:val="000000"/>
          <w:sz w:val="28"/>
        </w:rPr>
        <w:t xml:space="preserve">
      Бағдарламаны қаржыландыру республикалық бюджетте бiлiмдi, денсаулық сақтау саласындағы бағдарламаларды, әлеуметтiк қамсыздандыру мен әлеуметтiк көмек саласындағы қызметтi, мәдениет, спорт және ақпарат саласындағы қызметтi, көшi-қон саласындағы қызметтi, қоршаған табиғи ортаны қорғау жөнiндегi iс-шараларды қаржыландыруға арналып көзделген қаражаттар шегiнде жүзеге асырылатын болады. </w:t>
      </w:r>
      <w:r>
        <w:br/>
      </w:r>
      <w:r>
        <w:rPr>
          <w:rFonts w:ascii="Times New Roman"/>
          <w:b w:val="false"/>
          <w:i w:val="false"/>
          <w:color w:val="000000"/>
          <w:sz w:val="28"/>
        </w:rPr>
        <w:t xml:space="preserve">
      Халықаралық ұйымдардың техникалық және гранттық көмектерін, YЕҰ-дың, қоғамдық қорлардың және Қазақстан Республикасының заңнамалық кесiмдерiмен тыйым салынбаған өзге де көздердiң демеушiлiк қолдауын тарту көзделiп отыр. </w:t>
      </w:r>
    </w:p>
    <w:bookmarkStart w:name="z13" w:id="18"/>
    <w:p>
      <w:pPr>
        <w:spacing w:after="0"/>
        <w:ind w:left="0"/>
        <w:jc w:val="left"/>
      </w:pPr>
      <w:r>
        <w:rPr>
          <w:rFonts w:ascii="Times New Roman"/>
          <w:b/>
          <w:i w:val="false"/>
          <w:color w:val="000000"/>
        </w:rPr>
        <w:t xml:space="preserve"> 
5. Бағдарламаны іске асырудан күтiлетiн нәтиже </w:t>
      </w:r>
    </w:p>
    <w:bookmarkEnd w:id="18"/>
    <w:p>
      <w:pPr>
        <w:spacing w:after="0"/>
        <w:ind w:left="0"/>
        <w:jc w:val="both"/>
      </w:pPr>
      <w:r>
        <w:rPr>
          <w:rFonts w:ascii="Times New Roman"/>
          <w:b w:val="false"/>
          <w:i w:val="false"/>
          <w:color w:val="000000"/>
          <w:sz w:val="28"/>
        </w:rPr>
        <w:t xml:space="preserve">      Бағдарламаны толық iске асыру және онда көзделген барлық шараны қабылдау нәтижесiнде орташа және ұзақ мерзiмдi болашақта Қазақстанның тұрақты әлеуметтiк-экономикалық дамуын қамтамасыз ету мақсатында халықтың сандық та, сапалық та өсуiн одан әрi ұлғайтудың негiзi қамтамасыз етiлетiн болады. 2005 жылы Қазақстан Республикасы халқының жалпы саны 15 миллионға жуық адам болады деп болжануда. </w:t>
      </w:r>
      <w:r>
        <w:br/>
      </w:r>
      <w:r>
        <w:rPr>
          <w:rFonts w:ascii="Times New Roman"/>
          <w:b w:val="false"/>
          <w:i w:val="false"/>
          <w:color w:val="000000"/>
          <w:sz w:val="28"/>
        </w:rPr>
        <w:t xml:space="preserve">
      2001-2005 жылдар iшiнде демографиялық даму үшiн алғышарттар жасау 2010 жылға қарай халық санының өсуiн 16,0 миллион адамға дейiн және 2030 жылға қарай ТОК (2,5 есе) ұлғаюы, күтiлетiн өмiр сүру ұзақтығы, көшi-қонның терiс сальдосын төмендету есебiнен 20,0 миллион адамға дейiн жеткiзудi қамтамасыз етуге тиiс. </w:t>
      </w:r>
      <w:r>
        <w:br/>
      </w:r>
      <w:r>
        <w:rPr>
          <w:rFonts w:ascii="Times New Roman"/>
          <w:b w:val="false"/>
          <w:i w:val="false"/>
          <w:color w:val="000000"/>
          <w:sz w:val="28"/>
        </w:rPr>
        <w:t xml:space="preserve">
      Жағдай қолайлы болған, атап айтқанда, халықтың материалдық әл-ауқаты мен әлеуметтiк даму деңгейiн арттыру мақсатына сай экономикалық өсу қарқыны болған ретте, 2030 жылы халық саны 22 миллион адамға дейiн өсуi мүмкiн. </w:t>
      </w:r>
      <w:r>
        <w:br/>
      </w:r>
      <w:r>
        <w:rPr>
          <w:rFonts w:ascii="Times New Roman"/>
          <w:b w:val="false"/>
          <w:i w:val="false"/>
          <w:color w:val="000000"/>
          <w:sz w:val="28"/>
        </w:rPr>
        <w:t xml:space="preserve">
      Бағдарламаның жанама нәтижелеріне мыналарды жатқызған жөн: </w:t>
      </w:r>
      <w:r>
        <w:br/>
      </w:r>
      <w:r>
        <w:rPr>
          <w:rFonts w:ascii="Times New Roman"/>
          <w:b w:val="false"/>
          <w:i w:val="false"/>
          <w:color w:val="000000"/>
          <w:sz w:val="28"/>
        </w:rPr>
        <w:t xml:space="preserve">
      1) әсiресе, жасөспiрiмдер арасында аборттың және жыныстық қатынас арқылы жұғатын аурулардың деңгейiн төмендету; </w:t>
      </w:r>
      <w:r>
        <w:br/>
      </w:r>
      <w:r>
        <w:rPr>
          <w:rFonts w:ascii="Times New Roman"/>
          <w:b w:val="false"/>
          <w:i w:val="false"/>
          <w:color w:val="000000"/>
          <w:sz w:val="28"/>
        </w:rPr>
        <w:t xml:space="preserve">
      2) белгілі бір дәрежеде ішкі көші-қондағы теңгерімсіздікті жою және халықтың тұрмыс жағдайлары мен өндіргіш күштерді дамытуға мемлекеттік қажеттілікті ескере отырып, халықты ұтымды орналастыру үшін негіз жасау, ол халықтың тұрмыс деңгейін арттыруға жәрдемдесетін болады. </w:t>
      </w:r>
    </w:p>
    <w:bookmarkStart w:name="z14" w:id="19"/>
    <w:p>
      <w:pPr>
        <w:spacing w:after="0"/>
        <w:ind w:left="0"/>
        <w:jc w:val="left"/>
      </w:pPr>
      <w:r>
        <w:rPr>
          <w:rFonts w:ascii="Times New Roman"/>
          <w:b/>
          <w:i w:val="false"/>
          <w:color w:val="000000"/>
        </w:rPr>
        <w:t xml:space="preserve"> 
6. Қазақстан Республикасы демографиялық дамуының 2001-2005 жылдарға арналған бағдарламасын iске асыру жөнiндегi Іс-шаралар жоспары </w:t>
      </w:r>
    </w:p>
    <w:bookmarkEnd w:id="19"/>
    <w:p>
      <w:pPr>
        <w:spacing w:after="0"/>
        <w:ind w:left="0"/>
        <w:jc w:val="both"/>
      </w:pPr>
      <w:r>
        <w:rPr>
          <w:rFonts w:ascii="Times New Roman"/>
          <w:b w:val="false"/>
          <w:i w:val="false"/>
          <w:color w:val="ff0000"/>
          <w:sz w:val="28"/>
        </w:rPr>
        <w:t xml:space="preserve">      Ескерту. 6-бөлімге өзгеріс енгізілді - ҚР Үкіметінің 2004.03.20. N 364 </w:t>
      </w:r>
      <w:r>
        <w:rPr>
          <w:rFonts w:ascii="Times New Roman"/>
          <w:b w:val="false"/>
          <w:i w:val="false"/>
          <w:color w:val="000000"/>
          <w:sz w:val="28"/>
        </w:rPr>
        <w:t xml:space="preserve">қаулысымен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Iс-шара               Аяқталу нысаны       Орындалуына   Орындалу </w:t>
      </w:r>
      <w:r>
        <w:br/>
      </w:r>
      <w:r>
        <w:rPr>
          <w:rFonts w:ascii="Times New Roman"/>
          <w:b w:val="false"/>
          <w:i w:val="false"/>
          <w:color w:val="000000"/>
          <w:sz w:val="28"/>
        </w:rPr>
        <w:t xml:space="preserve">
                                              жауаптылар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Демографиялық саясатты іске асыру жөніндегі </w:t>
      </w:r>
      <w:r>
        <w:br/>
      </w:r>
      <w:r>
        <w:rPr>
          <w:rFonts w:ascii="Times New Roman"/>
          <w:b w:val="false"/>
          <w:i w:val="false"/>
          <w:color w:val="000000"/>
          <w:sz w:val="28"/>
        </w:rPr>
        <w:t>
</w:t>
      </w:r>
      <w:r>
        <w:rPr>
          <w:rFonts w:ascii="Times New Roman"/>
          <w:b/>
          <w:i w:val="false"/>
          <w:color w:val="000000"/>
          <w:sz w:val="28"/>
        </w:rPr>
        <w:t xml:space="preserve">               ұйымдастыру-құқықтық </w:t>
      </w:r>
      <w:r>
        <w:br/>
      </w:r>
      <w:r>
        <w:rPr>
          <w:rFonts w:ascii="Times New Roman"/>
          <w:b w:val="false"/>
          <w:i w:val="false"/>
          <w:color w:val="000000"/>
          <w:sz w:val="28"/>
        </w:rPr>
        <w:t>
</w:t>
      </w:r>
      <w:r>
        <w:rPr>
          <w:rFonts w:ascii="Times New Roman"/>
          <w:b/>
          <w:i w:val="false"/>
          <w:color w:val="000000"/>
          <w:sz w:val="28"/>
        </w:rPr>
        <w:t xml:space="preserve">                   іс-шаралар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w:t>
      </w:r>
      <w:r>
        <w:rPr>
          <w:rFonts w:ascii="Times New Roman"/>
          <w:b w:val="false"/>
          <w:i w:val="false"/>
          <w:color w:val="ff0000"/>
          <w:sz w:val="28"/>
        </w:rPr>
        <w:t xml:space="preserve">&lt;*&gt; Алып тасталды - ҚРҮ-нің 2002.04.17. N 444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 АҚТҚ дертiнiң анадан     Нормативтік       ДСМ          2002 ж. </w:t>
      </w:r>
      <w:r>
        <w:br/>
      </w:r>
      <w:r>
        <w:rPr>
          <w:rFonts w:ascii="Times New Roman"/>
          <w:b w:val="false"/>
          <w:i w:val="false"/>
          <w:color w:val="000000"/>
          <w:sz w:val="28"/>
        </w:rPr>
        <w:t xml:space="preserve">
балаға тiкелей өтуінің        құқықтық                       маусым </w:t>
      </w:r>
      <w:r>
        <w:br/>
      </w:r>
      <w:r>
        <w:rPr>
          <w:rFonts w:ascii="Times New Roman"/>
          <w:b w:val="false"/>
          <w:i w:val="false"/>
          <w:color w:val="000000"/>
          <w:sz w:val="28"/>
        </w:rPr>
        <w:t xml:space="preserve">
алдын алу бағдарламасын       кесімнің жобасы </w:t>
      </w:r>
      <w:r>
        <w:br/>
      </w:r>
      <w:r>
        <w:rPr>
          <w:rFonts w:ascii="Times New Roman"/>
          <w:b w:val="false"/>
          <w:i w:val="false"/>
          <w:color w:val="000000"/>
          <w:sz w:val="28"/>
        </w:rPr>
        <w:t xml:space="preserve">
әзiрлеу және енгiзу     </w:t>
      </w:r>
    </w:p>
    <w:p>
      <w:pPr>
        <w:spacing w:after="0"/>
        <w:ind w:left="0"/>
        <w:jc w:val="both"/>
      </w:pPr>
      <w:r>
        <w:rPr>
          <w:rFonts w:ascii="Times New Roman"/>
          <w:b w:val="false"/>
          <w:i w:val="false"/>
          <w:color w:val="000000"/>
          <w:sz w:val="28"/>
        </w:rPr>
        <w:t xml:space="preserve">1.3. "Міндетті әлеуметтік     Қазақстан         ЕХҚМ         2001 ж. </w:t>
      </w:r>
      <w:r>
        <w:br/>
      </w:r>
      <w:r>
        <w:rPr>
          <w:rFonts w:ascii="Times New Roman"/>
          <w:b w:val="false"/>
          <w:i w:val="false"/>
          <w:color w:val="000000"/>
          <w:sz w:val="28"/>
        </w:rPr>
        <w:t xml:space="preserve">
сақтандыру туралы" Қазақстан  Республикасы                    қазан </w:t>
      </w:r>
      <w:r>
        <w:br/>
      </w:r>
      <w:r>
        <w:rPr>
          <w:rFonts w:ascii="Times New Roman"/>
          <w:b w:val="false"/>
          <w:i w:val="false"/>
          <w:color w:val="000000"/>
          <w:sz w:val="28"/>
        </w:rPr>
        <w:t xml:space="preserve">
Республикасы Заңының жобасын  Заңының </w:t>
      </w:r>
      <w:r>
        <w:br/>
      </w:r>
      <w:r>
        <w:rPr>
          <w:rFonts w:ascii="Times New Roman"/>
          <w:b w:val="false"/>
          <w:i w:val="false"/>
          <w:color w:val="000000"/>
          <w:sz w:val="28"/>
        </w:rPr>
        <w:t xml:space="preserve">
әзірлеу және Қазақстан        жобасы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қарауына енгізу </w:t>
      </w:r>
    </w:p>
    <w:p>
      <w:pPr>
        <w:spacing w:after="0"/>
        <w:ind w:left="0"/>
        <w:jc w:val="both"/>
      </w:pPr>
      <w:r>
        <w:rPr>
          <w:rFonts w:ascii="Times New Roman"/>
          <w:b w:val="false"/>
          <w:i w:val="false"/>
          <w:color w:val="000000"/>
          <w:sz w:val="28"/>
        </w:rPr>
        <w:t xml:space="preserve">1.4. Қоршаған ортаның гигие.  Қазақстан         ДСМ, ТОҚМ,   2002 ж. </w:t>
      </w:r>
      <w:r>
        <w:br/>
      </w:r>
      <w:r>
        <w:rPr>
          <w:rFonts w:ascii="Times New Roman"/>
          <w:b w:val="false"/>
          <w:i w:val="false"/>
          <w:color w:val="000000"/>
          <w:sz w:val="28"/>
        </w:rPr>
        <w:t xml:space="preserve">
насы жөнінде аймақтық         Республикасының   облыстардың, желтоқ. </w:t>
      </w:r>
      <w:r>
        <w:br/>
      </w:r>
      <w:r>
        <w:rPr>
          <w:rFonts w:ascii="Times New Roman"/>
          <w:b w:val="false"/>
          <w:i w:val="false"/>
          <w:color w:val="000000"/>
          <w:sz w:val="28"/>
        </w:rPr>
        <w:t xml:space="preserve">
бағдарлама әзірлеу            Үкіметіне         Астана және   сан </w:t>
      </w:r>
      <w:r>
        <w:br/>
      </w:r>
      <w:r>
        <w:rPr>
          <w:rFonts w:ascii="Times New Roman"/>
          <w:b w:val="false"/>
          <w:i w:val="false"/>
          <w:color w:val="000000"/>
          <w:sz w:val="28"/>
        </w:rPr>
        <w:t xml:space="preserve">
                              ақпарат           Алматы қалала. </w:t>
      </w:r>
      <w:r>
        <w:br/>
      </w:r>
      <w:r>
        <w:rPr>
          <w:rFonts w:ascii="Times New Roman"/>
          <w:b w:val="false"/>
          <w:i w:val="false"/>
          <w:color w:val="000000"/>
          <w:sz w:val="28"/>
        </w:rPr>
        <w:t xml:space="preserve">
                                                рының әкімдері </w:t>
      </w:r>
    </w:p>
    <w:p>
      <w:pPr>
        <w:spacing w:after="0"/>
        <w:ind w:left="0"/>
        <w:jc w:val="both"/>
      </w:pPr>
      <w:r>
        <w:rPr>
          <w:rFonts w:ascii="Times New Roman"/>
          <w:b w:val="false"/>
          <w:i w:val="false"/>
          <w:color w:val="000000"/>
          <w:sz w:val="28"/>
        </w:rPr>
        <w:t xml:space="preserve">1.5. Экологиялық білім        Нормативтік құ.   БҒМ, ТОҚМ    2001 ж. </w:t>
      </w:r>
      <w:r>
        <w:br/>
      </w:r>
      <w:r>
        <w:rPr>
          <w:rFonts w:ascii="Times New Roman"/>
          <w:b w:val="false"/>
          <w:i w:val="false"/>
          <w:color w:val="000000"/>
          <w:sz w:val="28"/>
        </w:rPr>
        <w:t xml:space="preserve">
тұжырымдамасын әзірлеу        қықтық кесімнің                қазан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1.6 </w:t>
      </w:r>
      <w:r>
        <w:rPr>
          <w:rFonts w:ascii="Times New Roman"/>
          <w:b w:val="false"/>
          <w:i w:val="false"/>
          <w:color w:val="ff0000"/>
          <w:sz w:val="28"/>
        </w:rPr>
        <w:t xml:space="preserve">&lt;*&gt; Алып тасталды - ҚРҮ-нің 2002.04.17. N 444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1.7. Қазақстан Республикасы   Қазақстан        КДА, СА, ДСМ, 2005 ж. </w:t>
      </w:r>
      <w:r>
        <w:br/>
      </w:r>
      <w:r>
        <w:rPr>
          <w:rFonts w:ascii="Times New Roman"/>
          <w:b w:val="false"/>
          <w:i w:val="false"/>
          <w:color w:val="000000"/>
          <w:sz w:val="28"/>
        </w:rPr>
        <w:t xml:space="preserve">
демографиялық дамуының 2001   Республикасының  БҒМ, Ақпарат  ақпан </w:t>
      </w:r>
      <w:r>
        <w:br/>
      </w:r>
      <w:r>
        <w:rPr>
          <w:rFonts w:ascii="Times New Roman"/>
          <w:b w:val="false"/>
          <w:i w:val="false"/>
          <w:color w:val="000000"/>
          <w:sz w:val="28"/>
        </w:rPr>
        <w:t xml:space="preserve">
-2005 жылдарға арналған       Үкіметіне        мині, ЭБЖМ </w:t>
      </w:r>
      <w:r>
        <w:br/>
      </w:r>
      <w:r>
        <w:rPr>
          <w:rFonts w:ascii="Times New Roman"/>
          <w:b w:val="false"/>
          <w:i w:val="false"/>
          <w:color w:val="000000"/>
          <w:sz w:val="28"/>
        </w:rPr>
        <w:t xml:space="preserve">
бағдарламасының iске асыры.   ақпарат           </w:t>
      </w:r>
      <w:r>
        <w:br/>
      </w:r>
      <w:r>
        <w:rPr>
          <w:rFonts w:ascii="Times New Roman"/>
          <w:b w:val="false"/>
          <w:i w:val="false"/>
          <w:color w:val="000000"/>
          <w:sz w:val="28"/>
        </w:rPr>
        <w:t xml:space="preserve">
луына талдау жүргiзу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Өсiп-өну денсаулығын сақтау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Отбасын жоспарлау,       Қазақстан         ДСМ          2002 ж. </w:t>
      </w:r>
      <w:r>
        <w:br/>
      </w:r>
      <w:r>
        <w:rPr>
          <w:rFonts w:ascii="Times New Roman"/>
          <w:b w:val="false"/>
          <w:i w:val="false"/>
          <w:color w:val="000000"/>
          <w:sz w:val="28"/>
        </w:rPr>
        <w:t xml:space="preserve">
аборттан кейiнгi консультация Республикасының              желтоқсан </w:t>
      </w:r>
      <w:r>
        <w:br/>
      </w:r>
      <w:r>
        <w:rPr>
          <w:rFonts w:ascii="Times New Roman"/>
          <w:b w:val="false"/>
          <w:i w:val="false"/>
          <w:color w:val="000000"/>
          <w:sz w:val="28"/>
        </w:rPr>
        <w:t xml:space="preserve">
жөніндегi қызмет көрсетулерге Үкіметіне </w:t>
      </w:r>
      <w:r>
        <w:br/>
      </w:r>
      <w:r>
        <w:rPr>
          <w:rFonts w:ascii="Times New Roman"/>
          <w:b w:val="false"/>
          <w:i w:val="false"/>
          <w:color w:val="000000"/>
          <w:sz w:val="28"/>
        </w:rPr>
        <w:t xml:space="preserve">
қол жеткiзудi кеңейту         ақпарат </w:t>
      </w:r>
    </w:p>
    <w:p>
      <w:pPr>
        <w:spacing w:after="0"/>
        <w:ind w:left="0"/>
        <w:jc w:val="both"/>
      </w:pPr>
      <w:r>
        <w:rPr>
          <w:rFonts w:ascii="Times New Roman"/>
          <w:b w:val="false"/>
          <w:i w:val="false"/>
          <w:color w:val="000000"/>
          <w:sz w:val="28"/>
        </w:rPr>
        <w:t xml:space="preserve">2.2. Патологиясы бар жүктi      -//-            ДСМ          2002 ж. </w:t>
      </w:r>
      <w:r>
        <w:br/>
      </w:r>
      <w:r>
        <w:rPr>
          <w:rFonts w:ascii="Times New Roman"/>
          <w:b w:val="false"/>
          <w:i w:val="false"/>
          <w:color w:val="000000"/>
          <w:sz w:val="28"/>
        </w:rPr>
        <w:t xml:space="preserve">
әйелдерге акушерлiк-қамқор.                                желтоқсан </w:t>
      </w:r>
      <w:r>
        <w:br/>
      </w:r>
      <w:r>
        <w:rPr>
          <w:rFonts w:ascii="Times New Roman"/>
          <w:b w:val="false"/>
          <w:i w:val="false"/>
          <w:color w:val="000000"/>
          <w:sz w:val="28"/>
        </w:rPr>
        <w:t xml:space="preserve">
лыққа қол жеткiзудi және </w:t>
      </w:r>
      <w:r>
        <w:br/>
      </w:r>
      <w:r>
        <w:rPr>
          <w:rFonts w:ascii="Times New Roman"/>
          <w:b w:val="false"/>
          <w:i w:val="false"/>
          <w:color w:val="000000"/>
          <w:sz w:val="28"/>
        </w:rPr>
        <w:t xml:space="preserve">
оның бiлiктiлiгiн арттыру. </w:t>
      </w:r>
      <w:r>
        <w:br/>
      </w:r>
      <w:r>
        <w:rPr>
          <w:rFonts w:ascii="Times New Roman"/>
          <w:b w:val="false"/>
          <w:i w:val="false"/>
          <w:color w:val="000000"/>
          <w:sz w:val="28"/>
        </w:rPr>
        <w:t xml:space="preserve">
Әйелдерге медициналық жәрдем </w:t>
      </w:r>
      <w:r>
        <w:br/>
      </w:r>
      <w:r>
        <w:rPr>
          <w:rFonts w:ascii="Times New Roman"/>
          <w:b w:val="false"/>
          <w:i w:val="false"/>
          <w:color w:val="000000"/>
          <w:sz w:val="28"/>
        </w:rPr>
        <w:t xml:space="preserve">
көрсетудiң барлық деңгейінде </w:t>
      </w:r>
      <w:r>
        <w:br/>
      </w:r>
      <w:r>
        <w:rPr>
          <w:rFonts w:ascii="Times New Roman"/>
          <w:b w:val="false"/>
          <w:i w:val="false"/>
          <w:color w:val="000000"/>
          <w:sz w:val="28"/>
        </w:rPr>
        <w:t xml:space="preserve">
(ФАП, СА, СДА, ОАА, ҚА, ОА, </w:t>
      </w:r>
      <w:r>
        <w:br/>
      </w:r>
      <w:r>
        <w:rPr>
          <w:rFonts w:ascii="Times New Roman"/>
          <w:b w:val="false"/>
          <w:i w:val="false"/>
          <w:color w:val="000000"/>
          <w:sz w:val="28"/>
        </w:rPr>
        <w:t xml:space="preserve">
ПНО) босанғаннан кейiнгi </w:t>
      </w:r>
      <w:r>
        <w:br/>
      </w:r>
      <w:r>
        <w:rPr>
          <w:rFonts w:ascii="Times New Roman"/>
          <w:b w:val="false"/>
          <w:i w:val="false"/>
          <w:color w:val="000000"/>
          <w:sz w:val="28"/>
        </w:rPr>
        <w:t xml:space="preserve">
асқынудан сауықтыру. </w:t>
      </w:r>
    </w:p>
    <w:p>
      <w:pPr>
        <w:spacing w:after="0"/>
        <w:ind w:left="0"/>
        <w:jc w:val="both"/>
      </w:pPr>
      <w:r>
        <w:rPr>
          <w:rFonts w:ascii="Times New Roman"/>
          <w:b w:val="false"/>
          <w:i w:val="false"/>
          <w:color w:val="000000"/>
          <w:sz w:val="28"/>
        </w:rPr>
        <w:t xml:space="preserve">2.3. Бедеулiктi емдеудiң      Нормативтiк       ДСМ          2003 ж. </w:t>
      </w:r>
      <w:r>
        <w:br/>
      </w:r>
      <w:r>
        <w:rPr>
          <w:rFonts w:ascii="Times New Roman"/>
          <w:b w:val="false"/>
          <w:i w:val="false"/>
          <w:color w:val="000000"/>
          <w:sz w:val="28"/>
        </w:rPr>
        <w:t xml:space="preserve">
жаңа медициналық              құқықтық                       маусым </w:t>
      </w:r>
      <w:r>
        <w:br/>
      </w:r>
      <w:r>
        <w:rPr>
          <w:rFonts w:ascii="Times New Roman"/>
          <w:b w:val="false"/>
          <w:i w:val="false"/>
          <w:color w:val="000000"/>
          <w:sz w:val="28"/>
        </w:rPr>
        <w:t xml:space="preserve">
технологиясын енгізу          кесімнің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2.4. Еркектер үшiн, белсiз.    -//-             ДСМ          2003 ж. </w:t>
      </w:r>
      <w:r>
        <w:br/>
      </w:r>
      <w:r>
        <w:rPr>
          <w:rFonts w:ascii="Times New Roman"/>
          <w:b w:val="false"/>
          <w:i w:val="false"/>
          <w:color w:val="000000"/>
          <w:sz w:val="28"/>
        </w:rPr>
        <w:t xml:space="preserve">
дiктi қоса алғанда, жыныстық                                  қазан </w:t>
      </w:r>
      <w:r>
        <w:br/>
      </w:r>
      <w:r>
        <w:rPr>
          <w:rFonts w:ascii="Times New Roman"/>
          <w:b w:val="false"/>
          <w:i w:val="false"/>
          <w:color w:val="000000"/>
          <w:sz w:val="28"/>
        </w:rPr>
        <w:t xml:space="preserve">
және өсіп-өну денсаулығы </w:t>
      </w:r>
      <w:r>
        <w:br/>
      </w:r>
      <w:r>
        <w:rPr>
          <w:rFonts w:ascii="Times New Roman"/>
          <w:b w:val="false"/>
          <w:i w:val="false"/>
          <w:color w:val="000000"/>
          <w:sz w:val="28"/>
        </w:rPr>
        <w:t xml:space="preserve">
проблемаларына орай алдын </w:t>
      </w:r>
      <w:r>
        <w:br/>
      </w:r>
      <w:r>
        <w:rPr>
          <w:rFonts w:ascii="Times New Roman"/>
          <w:b w:val="false"/>
          <w:i w:val="false"/>
          <w:color w:val="000000"/>
          <w:sz w:val="28"/>
        </w:rPr>
        <w:t xml:space="preserve">
алу мен жәрдем көрсету </w:t>
      </w:r>
      <w:r>
        <w:br/>
      </w:r>
      <w:r>
        <w:rPr>
          <w:rFonts w:ascii="Times New Roman"/>
          <w:b w:val="false"/>
          <w:i w:val="false"/>
          <w:color w:val="000000"/>
          <w:sz w:val="28"/>
        </w:rPr>
        <w:t xml:space="preserve">
жөніндегi медициналық көмек </w:t>
      </w:r>
      <w:r>
        <w:br/>
      </w:r>
      <w:r>
        <w:rPr>
          <w:rFonts w:ascii="Times New Roman"/>
          <w:b w:val="false"/>
          <w:i w:val="false"/>
          <w:color w:val="000000"/>
          <w:sz w:val="28"/>
        </w:rPr>
        <w:t xml:space="preserve">
қызметiн құру </w:t>
      </w:r>
    </w:p>
    <w:p>
      <w:pPr>
        <w:spacing w:after="0"/>
        <w:ind w:left="0"/>
        <w:jc w:val="both"/>
      </w:pPr>
      <w:r>
        <w:rPr>
          <w:rFonts w:ascii="Times New Roman"/>
          <w:b w:val="false"/>
          <w:i w:val="false"/>
          <w:color w:val="000000"/>
          <w:sz w:val="28"/>
        </w:rPr>
        <w:t xml:space="preserve">2.5. Жасөспiрiмдер мен         -//-             ДСМ          2003 ж. </w:t>
      </w:r>
      <w:r>
        <w:br/>
      </w:r>
      <w:r>
        <w:rPr>
          <w:rFonts w:ascii="Times New Roman"/>
          <w:b w:val="false"/>
          <w:i w:val="false"/>
          <w:color w:val="000000"/>
          <w:sz w:val="28"/>
        </w:rPr>
        <w:t xml:space="preserve">
жастарды өсіп-өну функцияла.                                 наурыз </w:t>
      </w:r>
      <w:r>
        <w:br/>
      </w:r>
      <w:r>
        <w:rPr>
          <w:rFonts w:ascii="Times New Roman"/>
          <w:b w:val="false"/>
          <w:i w:val="false"/>
          <w:color w:val="000000"/>
          <w:sz w:val="28"/>
        </w:rPr>
        <w:t xml:space="preserve">
рының (айналыс бойынша) </w:t>
      </w:r>
      <w:r>
        <w:br/>
      </w:r>
      <w:r>
        <w:rPr>
          <w:rFonts w:ascii="Times New Roman"/>
          <w:b w:val="false"/>
          <w:i w:val="false"/>
          <w:color w:val="000000"/>
          <w:sz w:val="28"/>
        </w:rPr>
        <w:t xml:space="preserve">
бұзылуын анықтау мәнiне </w:t>
      </w:r>
      <w:r>
        <w:br/>
      </w:r>
      <w:r>
        <w:rPr>
          <w:rFonts w:ascii="Times New Roman"/>
          <w:b w:val="false"/>
          <w:i w:val="false"/>
          <w:color w:val="000000"/>
          <w:sz w:val="28"/>
        </w:rPr>
        <w:t xml:space="preserve">
тексерудi жүзеге асыру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Өлiмдi азайту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Алғашқы медициналық-     Қазақстан         ДСМ, облыстар.  жыл </w:t>
      </w:r>
      <w:r>
        <w:br/>
      </w:r>
      <w:r>
        <w:rPr>
          <w:rFonts w:ascii="Times New Roman"/>
          <w:b w:val="false"/>
          <w:i w:val="false"/>
          <w:color w:val="000000"/>
          <w:sz w:val="28"/>
        </w:rPr>
        <w:t xml:space="preserve">
санитариялық жәрдем ұйым.     Республикасының   дың, Астана    сайын </w:t>
      </w:r>
      <w:r>
        <w:br/>
      </w:r>
      <w:r>
        <w:rPr>
          <w:rFonts w:ascii="Times New Roman"/>
          <w:b w:val="false"/>
          <w:i w:val="false"/>
          <w:color w:val="000000"/>
          <w:sz w:val="28"/>
        </w:rPr>
        <w:t xml:space="preserve">
дарында телефон және көлiк    Үкiметiне         және Алматы  желтоқ. </w:t>
      </w:r>
      <w:r>
        <w:br/>
      </w:r>
      <w:r>
        <w:rPr>
          <w:rFonts w:ascii="Times New Roman"/>
          <w:b w:val="false"/>
          <w:i w:val="false"/>
          <w:color w:val="000000"/>
          <w:sz w:val="28"/>
        </w:rPr>
        <w:t xml:space="preserve">
байланысын жақсарту           ақпарат           қалаларының    сан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3.2. Балалар мен жасөспi.     Нормативтік құ.   ДСМ          2003 ж. </w:t>
      </w:r>
      <w:r>
        <w:br/>
      </w:r>
      <w:r>
        <w:rPr>
          <w:rFonts w:ascii="Times New Roman"/>
          <w:b w:val="false"/>
          <w:i w:val="false"/>
          <w:color w:val="000000"/>
          <w:sz w:val="28"/>
        </w:rPr>
        <w:t xml:space="preserve">
рiмдердi жыныстық қатынас     қықтық кесімнің                 қазан </w:t>
      </w:r>
      <w:r>
        <w:br/>
      </w:r>
      <w:r>
        <w:rPr>
          <w:rFonts w:ascii="Times New Roman"/>
          <w:b w:val="false"/>
          <w:i w:val="false"/>
          <w:color w:val="000000"/>
          <w:sz w:val="28"/>
        </w:rPr>
        <w:t xml:space="preserve">
арқылы жұғатын аурулар        жобасы </w:t>
      </w:r>
      <w:r>
        <w:br/>
      </w:r>
      <w:r>
        <w:rPr>
          <w:rFonts w:ascii="Times New Roman"/>
          <w:b w:val="false"/>
          <w:i w:val="false"/>
          <w:color w:val="000000"/>
          <w:sz w:val="28"/>
        </w:rPr>
        <w:t xml:space="preserve">
(ЖҚЖА) мен АҚТҚ/ЖҚТБ дерті. </w:t>
      </w:r>
      <w:r>
        <w:br/>
      </w:r>
      <w:r>
        <w:rPr>
          <w:rFonts w:ascii="Times New Roman"/>
          <w:b w:val="false"/>
          <w:i w:val="false"/>
          <w:color w:val="000000"/>
          <w:sz w:val="28"/>
        </w:rPr>
        <w:t xml:space="preserve">
нің бар-жоғына тексерудi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3.3. Жазатайым оқиғадан,      Қазақстан         ЕХҚМ           жыл </w:t>
      </w:r>
      <w:r>
        <w:br/>
      </w:r>
      <w:r>
        <w:rPr>
          <w:rFonts w:ascii="Times New Roman"/>
          <w:b w:val="false"/>
          <w:i w:val="false"/>
          <w:color w:val="000000"/>
          <w:sz w:val="28"/>
        </w:rPr>
        <w:t xml:space="preserve">
өндiрiсте жарақат алудан      Республикасының                сайын </w:t>
      </w:r>
      <w:r>
        <w:br/>
      </w:r>
      <w:r>
        <w:rPr>
          <w:rFonts w:ascii="Times New Roman"/>
          <w:b w:val="false"/>
          <w:i w:val="false"/>
          <w:color w:val="000000"/>
          <w:sz w:val="28"/>
        </w:rPr>
        <w:t xml:space="preserve">
халықтың өлiмiн азайтуға      Үкіметіне                   желтоқсан </w:t>
      </w:r>
      <w:r>
        <w:br/>
      </w:r>
      <w:r>
        <w:rPr>
          <w:rFonts w:ascii="Times New Roman"/>
          <w:b w:val="false"/>
          <w:i w:val="false"/>
          <w:color w:val="000000"/>
          <w:sz w:val="28"/>
        </w:rPr>
        <w:t xml:space="preserve">
қол жеткiзу, меншік нысанына  ақпарат </w:t>
      </w:r>
      <w:r>
        <w:br/>
      </w:r>
      <w:r>
        <w:rPr>
          <w:rFonts w:ascii="Times New Roman"/>
          <w:b w:val="false"/>
          <w:i w:val="false"/>
          <w:color w:val="000000"/>
          <w:sz w:val="28"/>
        </w:rPr>
        <w:t xml:space="preserve">
қарамастан барлық өндiрiстiк </w:t>
      </w:r>
      <w:r>
        <w:br/>
      </w:r>
      <w:r>
        <w:rPr>
          <w:rFonts w:ascii="Times New Roman"/>
          <w:b w:val="false"/>
          <w:i w:val="false"/>
          <w:color w:val="000000"/>
          <w:sz w:val="28"/>
        </w:rPr>
        <w:t xml:space="preserve">
кәсіпорындарда қауіпсіздік </w:t>
      </w:r>
      <w:r>
        <w:br/>
      </w:r>
      <w:r>
        <w:rPr>
          <w:rFonts w:ascii="Times New Roman"/>
          <w:b w:val="false"/>
          <w:i w:val="false"/>
          <w:color w:val="000000"/>
          <w:sz w:val="28"/>
        </w:rPr>
        <w:t xml:space="preserve">
техникасы қызметтерінің жұмыс </w:t>
      </w:r>
      <w:r>
        <w:br/>
      </w:r>
      <w:r>
        <w:rPr>
          <w:rFonts w:ascii="Times New Roman"/>
          <w:b w:val="false"/>
          <w:i w:val="false"/>
          <w:color w:val="000000"/>
          <w:sz w:val="28"/>
        </w:rPr>
        <w:t xml:space="preserve">
істеуiн қамтамасыз ету </w:t>
      </w:r>
    </w:p>
    <w:p>
      <w:pPr>
        <w:spacing w:after="0"/>
        <w:ind w:left="0"/>
        <w:jc w:val="both"/>
      </w:pPr>
      <w:r>
        <w:rPr>
          <w:rFonts w:ascii="Times New Roman"/>
          <w:b w:val="false"/>
          <w:i w:val="false"/>
          <w:color w:val="000000"/>
          <w:sz w:val="28"/>
        </w:rPr>
        <w:t xml:space="preserve">3.4. Бұқаралық ақпарат құрал.  -//-             Ақпарат.     жыл </w:t>
      </w:r>
      <w:r>
        <w:br/>
      </w:r>
      <w:r>
        <w:rPr>
          <w:rFonts w:ascii="Times New Roman"/>
          <w:b w:val="false"/>
          <w:i w:val="false"/>
          <w:color w:val="000000"/>
          <w:sz w:val="28"/>
        </w:rPr>
        <w:t xml:space="preserve">
дарында халықтың салауатты                      мині,ДСМ   сайын </w:t>
      </w:r>
      <w:r>
        <w:br/>
      </w:r>
      <w:r>
        <w:rPr>
          <w:rFonts w:ascii="Times New Roman"/>
          <w:b w:val="false"/>
          <w:i w:val="false"/>
          <w:color w:val="000000"/>
          <w:sz w:val="28"/>
        </w:rPr>
        <w:t xml:space="preserve">
өмір салтын насихаттаудың                                 желтоқсан </w:t>
      </w:r>
      <w:r>
        <w:br/>
      </w:r>
      <w:r>
        <w:rPr>
          <w:rFonts w:ascii="Times New Roman"/>
          <w:b w:val="false"/>
          <w:i w:val="false"/>
          <w:color w:val="000000"/>
          <w:sz w:val="28"/>
        </w:rPr>
        <w:t xml:space="preserve">
пәрмендiлігін арттыру жолымен </w:t>
      </w:r>
      <w:r>
        <w:br/>
      </w:r>
      <w:r>
        <w:rPr>
          <w:rFonts w:ascii="Times New Roman"/>
          <w:b w:val="false"/>
          <w:i w:val="false"/>
          <w:color w:val="000000"/>
          <w:sz w:val="28"/>
        </w:rPr>
        <w:t xml:space="preserve">
нашақорлықтың және маскүнем. </w:t>
      </w:r>
      <w:r>
        <w:br/>
      </w:r>
      <w:r>
        <w:rPr>
          <w:rFonts w:ascii="Times New Roman"/>
          <w:b w:val="false"/>
          <w:i w:val="false"/>
          <w:color w:val="000000"/>
          <w:sz w:val="28"/>
        </w:rPr>
        <w:t xml:space="preserve">
дiктiң таралуына қарсы </w:t>
      </w:r>
      <w:r>
        <w:br/>
      </w:r>
      <w:r>
        <w:rPr>
          <w:rFonts w:ascii="Times New Roman"/>
          <w:b w:val="false"/>
          <w:i w:val="false"/>
          <w:color w:val="000000"/>
          <w:sz w:val="28"/>
        </w:rPr>
        <w:t xml:space="preserve">
күрестi насихаттауды күшейту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Отбасы институтын нығайту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Yлгiлi отбасы, этно-     Қазақстан         КДА, облыстар.  жыл </w:t>
      </w:r>
      <w:r>
        <w:br/>
      </w:r>
      <w:r>
        <w:rPr>
          <w:rFonts w:ascii="Times New Roman"/>
          <w:b w:val="false"/>
          <w:i w:val="false"/>
          <w:color w:val="000000"/>
          <w:sz w:val="28"/>
        </w:rPr>
        <w:t xml:space="preserve">
мәдени дәстүрлер мен норма.   Республикасының   дың, Астана   сайын </w:t>
      </w:r>
      <w:r>
        <w:br/>
      </w:r>
      <w:r>
        <w:rPr>
          <w:rFonts w:ascii="Times New Roman"/>
          <w:b w:val="false"/>
          <w:i w:val="false"/>
          <w:color w:val="000000"/>
          <w:sz w:val="28"/>
        </w:rPr>
        <w:t xml:space="preserve">
ларды қайта жаңғырту,         Үкіметіне         және Алматы  желтоқ. </w:t>
      </w:r>
      <w:r>
        <w:br/>
      </w:r>
      <w:r>
        <w:rPr>
          <w:rFonts w:ascii="Times New Roman"/>
          <w:b w:val="false"/>
          <w:i w:val="false"/>
          <w:color w:val="000000"/>
          <w:sz w:val="28"/>
        </w:rPr>
        <w:t xml:space="preserve">
отбасының адамгершілiк негiз. ақпарат           қалаларының   сан </w:t>
      </w:r>
      <w:r>
        <w:br/>
      </w:r>
      <w:r>
        <w:rPr>
          <w:rFonts w:ascii="Times New Roman"/>
          <w:b w:val="false"/>
          <w:i w:val="false"/>
          <w:color w:val="000000"/>
          <w:sz w:val="28"/>
        </w:rPr>
        <w:t xml:space="preserve">
дерiн күшейту жөнiнде жұмыс                     әкімдері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4.2. Отбасы институтын,        -//-            Ақпмині,ОӘІҰК жыл </w:t>
      </w:r>
      <w:r>
        <w:br/>
      </w:r>
      <w:r>
        <w:rPr>
          <w:rFonts w:ascii="Times New Roman"/>
          <w:b w:val="false"/>
          <w:i w:val="false"/>
          <w:color w:val="000000"/>
          <w:sz w:val="28"/>
        </w:rPr>
        <w:t xml:space="preserve">
гендерлiк теңдiк қағидаттарын                  (келісім     сайын </w:t>
      </w:r>
      <w:r>
        <w:br/>
      </w:r>
      <w:r>
        <w:rPr>
          <w:rFonts w:ascii="Times New Roman"/>
          <w:b w:val="false"/>
          <w:i w:val="false"/>
          <w:color w:val="000000"/>
          <w:sz w:val="28"/>
        </w:rPr>
        <w:t xml:space="preserve">
насихаттау, ата-аналардың                      бойынша),  желтоқсан </w:t>
      </w:r>
      <w:r>
        <w:br/>
      </w:r>
      <w:r>
        <w:rPr>
          <w:rFonts w:ascii="Times New Roman"/>
          <w:b w:val="false"/>
          <w:i w:val="false"/>
          <w:color w:val="000000"/>
          <w:sz w:val="28"/>
        </w:rPr>
        <w:t xml:space="preserve">
балаларды тәрбиелеудегi                        КДА, ДСМ, </w:t>
      </w:r>
      <w:r>
        <w:br/>
      </w:r>
      <w:r>
        <w:rPr>
          <w:rFonts w:ascii="Times New Roman"/>
          <w:b w:val="false"/>
          <w:i w:val="false"/>
          <w:color w:val="000000"/>
          <w:sz w:val="28"/>
        </w:rPr>
        <w:t xml:space="preserve">
рөлiн көтеру                                   ӘдМ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Көші-қон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 Репатрианттар (оралман.  Қазақстан         КДА            жыл </w:t>
      </w:r>
      <w:r>
        <w:br/>
      </w:r>
      <w:r>
        <w:rPr>
          <w:rFonts w:ascii="Times New Roman"/>
          <w:b w:val="false"/>
          <w:i w:val="false"/>
          <w:color w:val="000000"/>
          <w:sz w:val="28"/>
        </w:rPr>
        <w:t xml:space="preserve">
дар) отбасының өзінің тарихи  Республикасы                    сайын </w:t>
      </w:r>
      <w:r>
        <w:br/>
      </w:r>
      <w:r>
        <w:rPr>
          <w:rFonts w:ascii="Times New Roman"/>
          <w:b w:val="false"/>
          <w:i w:val="false"/>
          <w:color w:val="000000"/>
          <w:sz w:val="28"/>
        </w:rPr>
        <w:t xml:space="preserve">
отанына қоныс аударуын және   Президентінің                  маусым </w:t>
      </w:r>
      <w:r>
        <w:br/>
      </w:r>
      <w:r>
        <w:rPr>
          <w:rFonts w:ascii="Times New Roman"/>
          <w:b w:val="false"/>
          <w:i w:val="false"/>
          <w:color w:val="000000"/>
          <w:sz w:val="28"/>
        </w:rPr>
        <w:t xml:space="preserve">
орналасуын ұйымдастыру.       "Көшіп келу </w:t>
      </w:r>
      <w:r>
        <w:br/>
      </w:r>
      <w:r>
        <w:rPr>
          <w:rFonts w:ascii="Times New Roman"/>
          <w:b w:val="false"/>
          <w:i w:val="false"/>
          <w:color w:val="000000"/>
          <w:sz w:val="28"/>
        </w:rPr>
        <w:t xml:space="preserve">
Көшiп келу квотасын жыл       квотасы туралы" </w:t>
      </w:r>
      <w:r>
        <w:br/>
      </w:r>
      <w:r>
        <w:rPr>
          <w:rFonts w:ascii="Times New Roman"/>
          <w:b w:val="false"/>
          <w:i w:val="false"/>
          <w:color w:val="000000"/>
          <w:sz w:val="28"/>
        </w:rPr>
        <w:t xml:space="preserve">
сайын ұлғайтуды көздеу        Жарлығының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5.2. Қазақстан Республика.    Қазақстан         КДА, СА       2003 </w:t>
      </w:r>
      <w:r>
        <w:br/>
      </w:r>
      <w:r>
        <w:rPr>
          <w:rFonts w:ascii="Times New Roman"/>
          <w:b w:val="false"/>
          <w:i w:val="false"/>
          <w:color w:val="000000"/>
          <w:sz w:val="28"/>
        </w:rPr>
        <w:t xml:space="preserve">
сында көшiп кету көңiл-күйi   Республикасының                жылдан </w:t>
      </w:r>
      <w:r>
        <w:br/>
      </w:r>
      <w:r>
        <w:rPr>
          <w:rFonts w:ascii="Times New Roman"/>
          <w:b w:val="false"/>
          <w:i w:val="false"/>
          <w:color w:val="000000"/>
          <w:sz w:val="28"/>
        </w:rPr>
        <w:t xml:space="preserve">
мониторингiн жүргiзу          Үкіметіне                      бастап </w:t>
      </w:r>
      <w:r>
        <w:br/>
      </w:r>
      <w:r>
        <w:rPr>
          <w:rFonts w:ascii="Times New Roman"/>
          <w:b w:val="false"/>
          <w:i w:val="false"/>
          <w:color w:val="000000"/>
          <w:sz w:val="28"/>
        </w:rPr>
        <w:t xml:space="preserve">
                              ақпарат                          жыл </w:t>
      </w:r>
      <w:r>
        <w:br/>
      </w:r>
      <w:r>
        <w:rPr>
          <w:rFonts w:ascii="Times New Roman"/>
          <w:b w:val="false"/>
          <w:i w:val="false"/>
          <w:color w:val="000000"/>
          <w:sz w:val="28"/>
        </w:rPr>
        <w:t xml:space="preserve">
                                                              сайын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Әлеуметтiк-экономикалық қажеттiлiктердi қанағаттандыру </w:t>
      </w:r>
      <w:r>
        <w:br/>
      </w:r>
      <w:r>
        <w:rPr>
          <w:rFonts w:ascii="Times New Roman"/>
          <w:b w:val="false"/>
          <w:i w:val="false"/>
          <w:color w:val="000000"/>
          <w:sz w:val="28"/>
        </w:rPr>
        <w:t>
</w:t>
      </w:r>
      <w:r>
        <w:rPr>
          <w:rFonts w:ascii="Times New Roman"/>
          <w:b/>
          <w:i w:val="false"/>
          <w:color w:val="000000"/>
          <w:sz w:val="28"/>
        </w:rPr>
        <w:t xml:space="preserve">                         үшін жағдай жасау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Жұмыссыз әйелдердi жаңа  Қазақстан         ЕҚМ, ОӘІҰК     жыл </w:t>
      </w:r>
      <w:r>
        <w:br/>
      </w:r>
      <w:r>
        <w:rPr>
          <w:rFonts w:ascii="Times New Roman"/>
          <w:b w:val="false"/>
          <w:i w:val="false"/>
          <w:color w:val="000000"/>
          <w:sz w:val="28"/>
        </w:rPr>
        <w:t xml:space="preserve">
мамандықтарға оқыту және      Республикасының   (келiсiм      сайын </w:t>
      </w:r>
      <w:r>
        <w:br/>
      </w:r>
      <w:r>
        <w:rPr>
          <w:rFonts w:ascii="Times New Roman"/>
          <w:b w:val="false"/>
          <w:i w:val="false"/>
          <w:color w:val="000000"/>
          <w:sz w:val="28"/>
        </w:rPr>
        <w:t xml:space="preserve">
қайта оқыту жолымен олардың   Үкіметіне         бойынша)   желтоқсан </w:t>
      </w:r>
      <w:r>
        <w:br/>
      </w:r>
      <w:r>
        <w:rPr>
          <w:rFonts w:ascii="Times New Roman"/>
          <w:b w:val="false"/>
          <w:i w:val="false"/>
          <w:color w:val="000000"/>
          <w:sz w:val="28"/>
        </w:rPr>
        <w:t xml:space="preserve">
бiлiктiлігін үнемi арттыру    ақпарат </w:t>
      </w:r>
    </w:p>
    <w:p>
      <w:pPr>
        <w:spacing w:after="0"/>
        <w:ind w:left="0"/>
        <w:jc w:val="both"/>
      </w:pPr>
      <w:r>
        <w:rPr>
          <w:rFonts w:ascii="Times New Roman"/>
          <w:b w:val="false"/>
          <w:i w:val="false"/>
          <w:color w:val="000000"/>
          <w:sz w:val="28"/>
        </w:rPr>
        <w:t xml:space="preserve">6.2. Жәбiрлеуден зардап       Нормативтiк       Облыстардың, 2002 ж. </w:t>
      </w:r>
      <w:r>
        <w:br/>
      </w:r>
      <w:r>
        <w:rPr>
          <w:rFonts w:ascii="Times New Roman"/>
          <w:b w:val="false"/>
          <w:i w:val="false"/>
          <w:color w:val="000000"/>
          <w:sz w:val="28"/>
        </w:rPr>
        <w:t xml:space="preserve">
шеккен әйелдер үшiн           құқықтық          Астана, Алматы жел. </w:t>
      </w:r>
      <w:r>
        <w:br/>
      </w:r>
      <w:r>
        <w:rPr>
          <w:rFonts w:ascii="Times New Roman"/>
          <w:b w:val="false"/>
          <w:i w:val="false"/>
          <w:color w:val="000000"/>
          <w:sz w:val="28"/>
        </w:rPr>
        <w:t xml:space="preserve">
баспаналар құру               кесімнің жобасы   қалаларының   тоқсан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6.3. Аймақтарда әйелдердiң    Қазақстан       ОӘІҰК (келiсiм 2002 ж. </w:t>
      </w:r>
      <w:r>
        <w:br/>
      </w:r>
      <w:r>
        <w:rPr>
          <w:rFonts w:ascii="Times New Roman"/>
          <w:b w:val="false"/>
          <w:i w:val="false"/>
          <w:color w:val="000000"/>
          <w:sz w:val="28"/>
        </w:rPr>
        <w:t xml:space="preserve">
әлеуметтiк серiктестiгi       Республикасының   бойынша),  желтоқсан </w:t>
      </w:r>
      <w:r>
        <w:br/>
      </w:r>
      <w:r>
        <w:rPr>
          <w:rFonts w:ascii="Times New Roman"/>
          <w:b w:val="false"/>
          <w:i w:val="false"/>
          <w:color w:val="000000"/>
          <w:sz w:val="28"/>
        </w:rPr>
        <w:t xml:space="preserve">
орталықтарын құру             Үкіметіне ақпарат облыстардың,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қала. </w:t>
      </w:r>
      <w:r>
        <w:br/>
      </w:r>
      <w:r>
        <w:rPr>
          <w:rFonts w:ascii="Times New Roman"/>
          <w:b w:val="false"/>
          <w:i w:val="false"/>
          <w:color w:val="000000"/>
          <w:sz w:val="28"/>
        </w:rPr>
        <w:t xml:space="preserve">
                                                ларының әкім. </w:t>
      </w:r>
      <w:r>
        <w:br/>
      </w:r>
      <w:r>
        <w:rPr>
          <w:rFonts w:ascii="Times New Roman"/>
          <w:b w:val="false"/>
          <w:i w:val="false"/>
          <w:color w:val="000000"/>
          <w:sz w:val="28"/>
        </w:rPr>
        <w:t xml:space="preserve">
                                                дері, ҮЕҰ </w:t>
      </w:r>
    </w:p>
    <w:p>
      <w:pPr>
        <w:spacing w:after="0"/>
        <w:ind w:left="0"/>
        <w:jc w:val="both"/>
      </w:pPr>
      <w:r>
        <w:rPr>
          <w:rFonts w:ascii="Times New Roman"/>
          <w:b w:val="false"/>
          <w:i w:val="false"/>
          <w:color w:val="000000"/>
          <w:sz w:val="28"/>
        </w:rPr>
        <w:t xml:space="preserve">6.4. Мүмкiндiгi шектеулi      Нормативтік       БҒМ          2001 ж. </w:t>
      </w:r>
      <w:r>
        <w:br/>
      </w:r>
      <w:r>
        <w:rPr>
          <w:rFonts w:ascii="Times New Roman"/>
          <w:b w:val="false"/>
          <w:i w:val="false"/>
          <w:color w:val="000000"/>
          <w:sz w:val="28"/>
        </w:rPr>
        <w:t xml:space="preserve">
мектеп жасына дейiнгi бала.   құқықтық                     желтоқсан </w:t>
      </w:r>
      <w:r>
        <w:br/>
      </w:r>
      <w:r>
        <w:rPr>
          <w:rFonts w:ascii="Times New Roman"/>
          <w:b w:val="false"/>
          <w:i w:val="false"/>
          <w:color w:val="000000"/>
          <w:sz w:val="28"/>
        </w:rPr>
        <w:t xml:space="preserve">
ларды тәрбиелеу мен оқытудың  кесімнің </w:t>
      </w:r>
      <w:r>
        <w:br/>
      </w:r>
      <w:r>
        <w:rPr>
          <w:rFonts w:ascii="Times New Roman"/>
          <w:b w:val="false"/>
          <w:i w:val="false"/>
          <w:color w:val="000000"/>
          <w:sz w:val="28"/>
        </w:rPr>
        <w:t xml:space="preserve">
арнаулы бiлiм беру бағдарла.  жобасы </w:t>
      </w:r>
      <w:r>
        <w:br/>
      </w:r>
      <w:r>
        <w:rPr>
          <w:rFonts w:ascii="Times New Roman"/>
          <w:b w:val="false"/>
          <w:i w:val="false"/>
          <w:color w:val="000000"/>
          <w:sz w:val="28"/>
        </w:rPr>
        <w:t xml:space="preserve">
маларын әзiрлеу және енгiзу </w:t>
      </w:r>
    </w:p>
    <w:p>
      <w:pPr>
        <w:spacing w:after="0"/>
        <w:ind w:left="0"/>
        <w:jc w:val="both"/>
      </w:pPr>
      <w:r>
        <w:rPr>
          <w:rFonts w:ascii="Times New Roman"/>
          <w:b w:val="false"/>
          <w:i w:val="false"/>
          <w:color w:val="000000"/>
          <w:sz w:val="28"/>
        </w:rPr>
        <w:t xml:space="preserve">6.5. Қазiргi заманғы шағын     -//-             БҒМ          2001 ж. </w:t>
      </w:r>
      <w:r>
        <w:br/>
      </w:r>
      <w:r>
        <w:rPr>
          <w:rFonts w:ascii="Times New Roman"/>
          <w:b w:val="false"/>
          <w:i w:val="false"/>
          <w:color w:val="000000"/>
          <w:sz w:val="28"/>
        </w:rPr>
        <w:t xml:space="preserve">
жасақталатын мектептер                                     желтоқсан </w:t>
      </w:r>
      <w:r>
        <w:br/>
      </w:r>
      <w:r>
        <w:rPr>
          <w:rFonts w:ascii="Times New Roman"/>
          <w:b w:val="false"/>
          <w:i w:val="false"/>
          <w:color w:val="000000"/>
          <w:sz w:val="28"/>
        </w:rPr>
        <w:t xml:space="preserve">
үлгiсiн әзiрлеу </w:t>
      </w:r>
    </w:p>
    <w:p>
      <w:pPr>
        <w:spacing w:after="0"/>
        <w:ind w:left="0"/>
        <w:jc w:val="both"/>
      </w:pPr>
      <w:r>
        <w:rPr>
          <w:rFonts w:ascii="Times New Roman"/>
          <w:b w:val="false"/>
          <w:i w:val="false"/>
          <w:color w:val="000000"/>
          <w:sz w:val="28"/>
        </w:rPr>
        <w:t xml:space="preserve">6.6. Қазақстан Республика.     -//-             БҒМ          2002 ж. </w:t>
      </w:r>
      <w:r>
        <w:br/>
      </w:r>
      <w:r>
        <w:rPr>
          <w:rFonts w:ascii="Times New Roman"/>
          <w:b w:val="false"/>
          <w:i w:val="false"/>
          <w:color w:val="000000"/>
          <w:sz w:val="28"/>
        </w:rPr>
        <w:t xml:space="preserve">
сында қашықтықтан оқыту                                    маусым&lt;*&gt; </w:t>
      </w:r>
      <w:r>
        <w:br/>
      </w:r>
      <w:r>
        <w:rPr>
          <w:rFonts w:ascii="Times New Roman"/>
          <w:b w:val="false"/>
          <w:i w:val="false"/>
          <w:color w:val="000000"/>
          <w:sz w:val="28"/>
        </w:rPr>
        <w:t xml:space="preserve">
туралы тәртіптi әзiрлеу &lt;*&gt; </w:t>
      </w:r>
    </w:p>
    <w:p>
      <w:pPr>
        <w:spacing w:after="0"/>
        <w:ind w:left="0"/>
        <w:jc w:val="both"/>
      </w:pPr>
      <w:r>
        <w:rPr>
          <w:rFonts w:ascii="Times New Roman"/>
          <w:b w:val="false"/>
          <w:i w:val="false"/>
          <w:color w:val="000000"/>
          <w:sz w:val="28"/>
        </w:rPr>
        <w:t xml:space="preserve">6.7. Мектепке дейiнгi тәрбие   -//-             БҒМ         Тұрақты </w:t>
      </w:r>
      <w:r>
        <w:br/>
      </w:r>
      <w:r>
        <w:rPr>
          <w:rFonts w:ascii="Times New Roman"/>
          <w:b w:val="false"/>
          <w:i w:val="false"/>
          <w:color w:val="000000"/>
          <w:sz w:val="28"/>
        </w:rPr>
        <w:t xml:space="preserve">
мен оқыту жүйесiнiң одан </w:t>
      </w:r>
      <w:r>
        <w:br/>
      </w:r>
      <w:r>
        <w:rPr>
          <w:rFonts w:ascii="Times New Roman"/>
          <w:b w:val="false"/>
          <w:i w:val="false"/>
          <w:color w:val="000000"/>
          <w:sz w:val="28"/>
        </w:rPr>
        <w:t xml:space="preserve">
әрi дамуын қамтамасыз ету </w:t>
      </w:r>
    </w:p>
    <w:p>
      <w:pPr>
        <w:spacing w:after="0"/>
        <w:ind w:left="0"/>
        <w:jc w:val="both"/>
      </w:pPr>
      <w:r>
        <w:rPr>
          <w:rFonts w:ascii="Times New Roman"/>
          <w:b w:val="false"/>
          <w:i w:val="false"/>
          <w:color w:val="000000"/>
          <w:sz w:val="28"/>
        </w:rPr>
        <w:t xml:space="preserve">6.8. Мектеп жасына дейiнгi     -//-             БҒМ          2001 ж. </w:t>
      </w:r>
      <w:r>
        <w:br/>
      </w:r>
      <w:r>
        <w:rPr>
          <w:rFonts w:ascii="Times New Roman"/>
          <w:b w:val="false"/>
          <w:i w:val="false"/>
          <w:color w:val="000000"/>
          <w:sz w:val="28"/>
        </w:rPr>
        <w:t xml:space="preserve">
балаларды дамыту үшін бас.                                   қараша </w:t>
      </w:r>
      <w:r>
        <w:br/>
      </w:r>
      <w:r>
        <w:rPr>
          <w:rFonts w:ascii="Times New Roman"/>
          <w:b w:val="false"/>
          <w:i w:val="false"/>
          <w:color w:val="000000"/>
          <w:sz w:val="28"/>
        </w:rPr>
        <w:t xml:space="preserve">
тауыш буында "степ бай степ" </w:t>
      </w:r>
      <w:r>
        <w:br/>
      </w:r>
      <w:r>
        <w:rPr>
          <w:rFonts w:ascii="Times New Roman"/>
          <w:b w:val="false"/>
          <w:i w:val="false"/>
          <w:color w:val="000000"/>
          <w:sz w:val="28"/>
        </w:rPr>
        <w:t xml:space="preserve">
бағдарламасын әзiрлеу және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6.9. Мектепке дейiнгi тәрбие   -//-             БҒМ          2001 ж. </w:t>
      </w:r>
      <w:r>
        <w:br/>
      </w:r>
      <w:r>
        <w:rPr>
          <w:rFonts w:ascii="Times New Roman"/>
          <w:b w:val="false"/>
          <w:i w:val="false"/>
          <w:color w:val="000000"/>
          <w:sz w:val="28"/>
        </w:rPr>
        <w:t xml:space="preserve">
мен оқытудың мемлекеттiк                                    қыркүйек </w:t>
      </w:r>
      <w:r>
        <w:br/>
      </w:r>
      <w:r>
        <w:rPr>
          <w:rFonts w:ascii="Times New Roman"/>
          <w:b w:val="false"/>
          <w:i w:val="false"/>
          <w:color w:val="000000"/>
          <w:sz w:val="28"/>
        </w:rPr>
        <w:t xml:space="preserve">
стандартының жобасын әзiр. </w:t>
      </w:r>
      <w:r>
        <w:br/>
      </w:r>
      <w:r>
        <w:rPr>
          <w:rFonts w:ascii="Times New Roman"/>
          <w:b w:val="false"/>
          <w:i w:val="false"/>
          <w:color w:val="000000"/>
          <w:sz w:val="28"/>
        </w:rPr>
        <w:t xml:space="preserve">
леуге конкурс өткiзу </w:t>
      </w:r>
    </w:p>
    <w:p>
      <w:pPr>
        <w:spacing w:after="0"/>
        <w:ind w:left="0"/>
        <w:jc w:val="both"/>
      </w:pPr>
      <w:r>
        <w:rPr>
          <w:rFonts w:ascii="Times New Roman"/>
          <w:b w:val="false"/>
          <w:i w:val="false"/>
          <w:color w:val="000000"/>
          <w:sz w:val="28"/>
        </w:rPr>
        <w:t xml:space="preserve">6.10. Жалпы бiлiм беретiн     Қазақстан         БҒМ, облыс.  Тоқсан </w:t>
      </w:r>
      <w:r>
        <w:br/>
      </w:r>
      <w:r>
        <w:rPr>
          <w:rFonts w:ascii="Times New Roman"/>
          <w:b w:val="false"/>
          <w:i w:val="false"/>
          <w:color w:val="000000"/>
          <w:sz w:val="28"/>
        </w:rPr>
        <w:t xml:space="preserve">
мектептер оқушыларының ыстық  Республикасының  тардың, Астана сайын </w:t>
      </w:r>
      <w:r>
        <w:br/>
      </w:r>
      <w:r>
        <w:rPr>
          <w:rFonts w:ascii="Times New Roman"/>
          <w:b w:val="false"/>
          <w:i w:val="false"/>
          <w:color w:val="000000"/>
          <w:sz w:val="28"/>
        </w:rPr>
        <w:t xml:space="preserve">
тамақпен және қоғамдық тамақ. Үкіметіне         және Алматы </w:t>
      </w:r>
      <w:r>
        <w:br/>
      </w:r>
      <w:r>
        <w:rPr>
          <w:rFonts w:ascii="Times New Roman"/>
          <w:b w:val="false"/>
          <w:i w:val="false"/>
          <w:color w:val="000000"/>
          <w:sz w:val="28"/>
        </w:rPr>
        <w:t xml:space="preserve">
тандырумен қамтамасыз         ақпарат           қалаларының </w:t>
      </w:r>
      <w:r>
        <w:br/>
      </w:r>
      <w:r>
        <w:rPr>
          <w:rFonts w:ascii="Times New Roman"/>
          <w:b w:val="false"/>
          <w:i w:val="false"/>
          <w:color w:val="000000"/>
          <w:sz w:val="28"/>
        </w:rPr>
        <w:t xml:space="preserve">
етiлуiне талдау жүргiзу                         әкімдері </w:t>
      </w:r>
    </w:p>
    <w:p>
      <w:pPr>
        <w:spacing w:after="0"/>
        <w:ind w:left="0"/>
        <w:jc w:val="both"/>
      </w:pPr>
      <w:r>
        <w:rPr>
          <w:rFonts w:ascii="Times New Roman"/>
          <w:b w:val="false"/>
          <w:i w:val="false"/>
          <w:color w:val="000000"/>
          <w:sz w:val="28"/>
        </w:rPr>
        <w:t xml:space="preserve">6.11. Еліміздің жоғары оқу    Нормативтік       БҒМ          2003 ж. </w:t>
      </w:r>
      <w:r>
        <w:br/>
      </w:r>
      <w:r>
        <w:rPr>
          <w:rFonts w:ascii="Times New Roman"/>
          <w:b w:val="false"/>
          <w:i w:val="false"/>
          <w:color w:val="000000"/>
          <w:sz w:val="28"/>
        </w:rPr>
        <w:t xml:space="preserve">
орындарында демограф мамандар құқықтық                      қыркүйек </w:t>
      </w:r>
      <w:r>
        <w:br/>
      </w:r>
      <w:r>
        <w:rPr>
          <w:rFonts w:ascii="Times New Roman"/>
          <w:b w:val="false"/>
          <w:i w:val="false"/>
          <w:color w:val="000000"/>
          <w:sz w:val="28"/>
        </w:rPr>
        <w:t xml:space="preserve">
даярлауды жүзеге асыру        кесімнің жобасы </w:t>
      </w:r>
    </w:p>
    <w:p>
      <w:pPr>
        <w:spacing w:after="0"/>
        <w:ind w:left="0"/>
        <w:jc w:val="both"/>
      </w:pPr>
      <w:r>
        <w:rPr>
          <w:rFonts w:ascii="Times New Roman"/>
          <w:b w:val="false"/>
          <w:i w:val="false"/>
          <w:color w:val="000000"/>
          <w:sz w:val="28"/>
        </w:rPr>
        <w:t xml:space="preserve">6.12. Дене тәрбиесі және      Қазақстан         ТурСА         жыл </w:t>
      </w:r>
      <w:r>
        <w:br/>
      </w:r>
      <w:r>
        <w:rPr>
          <w:rFonts w:ascii="Times New Roman"/>
          <w:b w:val="false"/>
          <w:i w:val="false"/>
          <w:color w:val="000000"/>
          <w:sz w:val="28"/>
        </w:rPr>
        <w:t xml:space="preserve">
спорт ұйымдарының материал.   Республикасының                сайын </w:t>
      </w:r>
      <w:r>
        <w:br/>
      </w:r>
      <w:r>
        <w:rPr>
          <w:rFonts w:ascii="Times New Roman"/>
          <w:b w:val="false"/>
          <w:i w:val="false"/>
          <w:color w:val="000000"/>
          <w:sz w:val="28"/>
        </w:rPr>
        <w:t xml:space="preserve">
дық-техникалық базасын        Үкіметіне                    желтоқсан </w:t>
      </w:r>
      <w:r>
        <w:br/>
      </w:r>
      <w:r>
        <w:rPr>
          <w:rFonts w:ascii="Times New Roman"/>
          <w:b w:val="false"/>
          <w:i w:val="false"/>
          <w:color w:val="000000"/>
          <w:sz w:val="28"/>
        </w:rPr>
        <w:t xml:space="preserve">
нығайту, балалар мен жас.     ақпарат </w:t>
      </w:r>
      <w:r>
        <w:br/>
      </w:r>
      <w:r>
        <w:rPr>
          <w:rFonts w:ascii="Times New Roman"/>
          <w:b w:val="false"/>
          <w:i w:val="false"/>
          <w:color w:val="000000"/>
          <w:sz w:val="28"/>
        </w:rPr>
        <w:t xml:space="preserve">
өспірімдерді спорт секция. </w:t>
      </w:r>
      <w:r>
        <w:br/>
      </w:r>
      <w:r>
        <w:rPr>
          <w:rFonts w:ascii="Times New Roman"/>
          <w:b w:val="false"/>
          <w:i w:val="false"/>
          <w:color w:val="000000"/>
          <w:sz w:val="28"/>
        </w:rPr>
        <w:t xml:space="preserve">
ларында шынығуға тартуды </w:t>
      </w:r>
      <w:r>
        <w:br/>
      </w:r>
      <w:r>
        <w:rPr>
          <w:rFonts w:ascii="Times New Roman"/>
          <w:b w:val="false"/>
          <w:i w:val="false"/>
          <w:color w:val="000000"/>
          <w:sz w:val="28"/>
        </w:rPr>
        <w:t xml:space="preserve">
қамтамасыз ету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