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1094" w14:textId="27e1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Үкіметi мен Түрiк Республикасының Үкіметi арасындағы Өтеусiз әскери көмек туралы келiсiмдi және Қазақстан Республикасының Үкiметi мен Түрiк Республикасының Үкiметi арасындағы Өтеусiз әскери көмек туралы келiсiмге Қазақстан Республикасының Қорғаныс министрлiгi мен Түрiк Республикасының Бас штабы арасындағы атқару хаттамасын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5 қараша N 1397</w:t>
      </w:r>
    </w:p>
    <w:p>
      <w:pPr>
        <w:spacing w:after="0"/>
        <w:ind w:left="0"/>
        <w:jc w:val="both"/>
      </w:pPr>
      <w:bookmarkStart w:name="z2" w:id="0"/>
      <w:r>
        <w:rPr>
          <w:rFonts w:ascii="Times New Roman"/>
          <w:b w:val="false"/>
          <w:i w:val="false"/>
          <w:color w:val="000000"/>
          <w:sz w:val="28"/>
        </w:rPr>
        <w:t>      Қазақстан Республикасының Үкiметi қаулы етеді:</w:t>
      </w:r>
      <w:r>
        <w:br/>
      </w:r>
      <w:r>
        <w:rPr>
          <w:rFonts w:ascii="Times New Roman"/>
          <w:b w:val="false"/>
          <w:i w:val="false"/>
          <w:color w:val="000000"/>
          <w:sz w:val="28"/>
        </w:rPr>
        <w:t>
      1. 2001 жылғы 31 шiлдеде Анкара қаласында жасалған Қазақстан Республикасының Үкiметi мен Түрiк Республикасының Үкiметi арасындағы Өтеусiз әскери көмек туралы келiсiм және Қазақстан Республикасының Үкiметi мен Түрiк Республикасының Үкiметi арасындағы Өтеусiз әскери көмек туралы келiсiмге Қазақстан Республикасының Қорғаныс министрлiгi мен Түрiк Республикасының Бас штабы арасындағы атқару хаттамасы бекiтiлсiн.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1" w:id="1"/>
    <w:p>
      <w:pPr>
        <w:spacing w:after="0"/>
        <w:ind w:left="0"/>
        <w:jc w:val="left"/>
      </w:pPr>
      <w:r>
        <w:rPr>
          <w:rFonts w:ascii="Times New Roman"/>
          <w:b/>
          <w:i w:val="false"/>
          <w:color w:val="000000"/>
        </w:rPr>
        <w:t xml:space="preserve"> 
Қазақстан Республикасының Yкiметi мен</w:t>
      </w:r>
      <w:r>
        <w:br/>
      </w:r>
      <w:r>
        <w:rPr>
          <w:rFonts w:ascii="Times New Roman"/>
          <w:b/>
          <w:i w:val="false"/>
          <w:color w:val="000000"/>
        </w:rPr>
        <w:t>
Түрiк Республикасының Yкiметi арасындағы</w:t>
      </w:r>
      <w:r>
        <w:br/>
      </w:r>
      <w:r>
        <w:rPr>
          <w:rFonts w:ascii="Times New Roman"/>
          <w:b/>
          <w:i w:val="false"/>
          <w:color w:val="000000"/>
        </w:rPr>
        <w:t>
өтеусiз әскери көмек туралы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(2002 жылғы 13 желтоқсанда күшіне енді -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Түрiк Республикасының Үкiметi,</w:t>
      </w:r>
      <w:r>
        <w:br/>
      </w:r>
      <w:r>
        <w:rPr>
          <w:rFonts w:ascii="Times New Roman"/>
          <w:b w:val="false"/>
          <w:i w:val="false"/>
          <w:color w:val="000000"/>
          <w:sz w:val="28"/>
        </w:rPr>
        <w:t>
      ұзақ мерзiмдi және достық қатынастарды растай отырып,</w:t>
      </w:r>
      <w:r>
        <w:br/>
      </w:r>
      <w:r>
        <w:rPr>
          <w:rFonts w:ascii="Times New Roman"/>
          <w:b w:val="false"/>
          <w:i w:val="false"/>
          <w:color w:val="000000"/>
          <w:sz w:val="28"/>
        </w:rPr>
        <w:t xml:space="preserve">
      1994 жылғы 8 тамыздағы Қазақстан Республикасының Үкiметі мен Түрiк Республикасы Үкiметiнiң арасындағы Әскери ғылым, техника және бiлім саласындағы ынтымақтастық туралы келiсiмдi және 1993 жылғы 23 ақпандағы Қазақстан Республикасының Үкiметi мен Түрiк Республикасы Үкiметінің арасындағы Әскери бiлiм саласындағы ынтымақтастық туралы келiсiмдi ескере отырып, </w:t>
      </w:r>
      <w:r>
        <w:br/>
      </w:r>
      <w:r>
        <w:rPr>
          <w:rFonts w:ascii="Times New Roman"/>
          <w:b w:val="false"/>
          <w:i w:val="false"/>
          <w:color w:val="000000"/>
          <w:sz w:val="28"/>
        </w:rPr>
        <w:t>
      әскери ынтымақтастықты нығайту мақсатында және Қазақстан Республикасының Қарулы Күштерiн реформалау iсiне үлес қосуға ұмтыла отырып, мына төмендегiлер туралы келiстi:</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Түрiк Республикасының Үкiметi Қазақстан Республикасының Үкiметiне АҚШ долларына баламалы сомасы 831000000000 (сегiз жүз отыз бiр миллиард) дейiнгi түрiк лирасына өтеусiз әскери көмек бередi. </w:t>
      </w:r>
      <w:r>
        <w:br/>
      </w:r>
      <w:r>
        <w:rPr>
          <w:rFonts w:ascii="Times New Roman"/>
          <w:b w:val="false"/>
          <w:i w:val="false"/>
          <w:color w:val="000000"/>
          <w:sz w:val="28"/>
        </w:rPr>
        <w:t>
      Өтеусiз әскери көмектi беру 2001 жылдан басталады.</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Өтеусiз көмектiң АҚШ долларына баламалы сомасы 783000000000 (жетi жүз сексен үш миллиард) дейiнгi түрiк лирасының бiр бөлiгi материалдар мен қызмет көрсетулер түрiнде берiлетiн болады, ал АҚШ долларына баламалы сомасы 48000000000 (қырық сегiз миллиард) дейiнгі түрiк лирасы Түрiк Республикасының заңнамасына сәйкес қаржылық көмек түрiнде берiледi.</w:t>
      </w:r>
    </w:p>
    <w:bookmarkStart w:name="z6"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АҚШ долларына баламалы сомасы 831000000000 (сегiз жүз отыз бiр миллиард) дейiнгi түрiк лирасына өтеусiз көмек Тараптардың құзыреттi органдары қол қоятын, осы Келiсiмнiң ажырамас бөлiгi болып табылатын атқару хаттамаларына сәйкес айқындалатын болады.</w:t>
      </w:r>
    </w:p>
    <w:bookmarkStart w:name="z7"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Қазақстан Тарапы алдын ала Түрiк Тарапының келiсiмiн алмай, материалдар мен қызмет көрсетулердi немесе оларды пайдалану құқығын үшiншi Тарапқа бермеуге келiстi.</w:t>
      </w:r>
    </w:p>
    <w:bookmarkStart w:name="z8"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орындағаны туралы соңғы жазбаша хабарлама алынған күнiнен бастап күшiне енедi. </w:t>
      </w:r>
      <w:r>
        <w:br/>
      </w:r>
      <w:r>
        <w:rPr>
          <w:rFonts w:ascii="Times New Roman"/>
          <w:b w:val="false"/>
          <w:i w:val="false"/>
          <w:color w:val="000000"/>
          <w:sz w:val="28"/>
        </w:rPr>
        <w:t>
      Осы Келiсiм мен 3-бапта аталған атқару хаттамалар Түрiк Республикасының Үкiметi материалдық және қаржылық көмектi Қазақстан Республикасының Yкiметiне толық берген сәттен бастап өзiнiң қолданылуын тоқтатады.</w:t>
      </w:r>
      <w:r>
        <w:br/>
      </w:r>
      <w:r>
        <w:rPr>
          <w:rFonts w:ascii="Times New Roman"/>
          <w:b w:val="false"/>
          <w:i w:val="false"/>
          <w:color w:val="000000"/>
          <w:sz w:val="28"/>
        </w:rPr>
        <w:t>
      Өтеусiз әскери көмек туралы келісiмдi Тараптардың мынадай құзыреттi органдары iске асыратын болады:</w:t>
      </w:r>
      <w:r>
        <w:br/>
      </w:r>
      <w:r>
        <w:rPr>
          <w:rFonts w:ascii="Times New Roman"/>
          <w:b w:val="false"/>
          <w:i w:val="false"/>
          <w:color w:val="000000"/>
          <w:sz w:val="28"/>
        </w:rPr>
        <w:t>
      Қазақстан Тарапынан - Қазақстан Республикасының Қорғаныс министрлiгi;</w:t>
      </w:r>
      <w:r>
        <w:br/>
      </w:r>
      <w:r>
        <w:rPr>
          <w:rFonts w:ascii="Times New Roman"/>
          <w:b w:val="false"/>
          <w:i w:val="false"/>
          <w:color w:val="000000"/>
          <w:sz w:val="28"/>
        </w:rPr>
        <w:t>
      Түрiк Тарапынан - Түрiк Республикасының Бас штабы.</w:t>
      </w:r>
      <w:r>
        <w:br/>
      </w:r>
      <w:r>
        <w:rPr>
          <w:rFonts w:ascii="Times New Roman"/>
          <w:b w:val="false"/>
          <w:i w:val="false"/>
          <w:color w:val="000000"/>
          <w:sz w:val="28"/>
        </w:rPr>
        <w:t>
      Осы Келiсiмдi iске асыру кезiнде туындайтын кез келген келiспеушiлiктер келiссөздер мен консультациялар жолымен шешiлетiн болады.</w:t>
      </w:r>
      <w:r>
        <w:br/>
      </w:r>
      <w:r>
        <w:rPr>
          <w:rFonts w:ascii="Times New Roman"/>
          <w:b w:val="false"/>
          <w:i w:val="false"/>
          <w:color w:val="000000"/>
          <w:sz w:val="28"/>
        </w:rPr>
        <w:t>
      Анкара қаласында 2001 жылғы 31 шілдеде әрқайсысы қазақ, түрiк, орыс және ағылшын тiлдерiнде екi түпнұсқа данада жасалды, мұның өзiнде барлық мәтiндердiң күшi бiрдей. Осы Келiсiмнiң ережелерiн талқылауда келіспеушілік туындаған жағдайда, Тараптар ағылшын тiлiндегi мәтiндi басшылыққа алады.</w:t>
      </w:r>
    </w:p>
    <w:p>
      <w:pPr>
        <w:spacing w:after="0"/>
        <w:ind w:left="0"/>
        <w:jc w:val="both"/>
      </w:pPr>
      <w:r>
        <w:rPr>
          <w:rFonts w:ascii="Times New Roman"/>
          <w:b w:val="false"/>
          <w:i w:val="false"/>
          <w:color w:val="000000"/>
          <w:sz w:val="28"/>
        </w:rPr>
        <w:t>      Қазақстан Республикасының             Түрiк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Қолы:                                 Қолы:</w:t>
      </w:r>
      <w:r>
        <w:br/>
      </w:r>
      <w:r>
        <w:rPr>
          <w:rFonts w:ascii="Times New Roman"/>
          <w:b w:val="false"/>
          <w:i w:val="false"/>
          <w:color w:val="000000"/>
          <w:sz w:val="28"/>
        </w:rPr>
        <w:t>
      Тегi:                                 Тегi:</w:t>
      </w:r>
      <w:r>
        <w:br/>
      </w:r>
      <w:r>
        <w:rPr>
          <w:rFonts w:ascii="Times New Roman"/>
          <w:b w:val="false"/>
          <w:i w:val="false"/>
          <w:color w:val="000000"/>
          <w:sz w:val="28"/>
        </w:rPr>
        <w:t>
      Әскери шенi: полковник             Әскери шенi: генерал-майор</w:t>
      </w:r>
      <w:r>
        <w:br/>
      </w:r>
      <w:r>
        <w:rPr>
          <w:rFonts w:ascii="Times New Roman"/>
          <w:b w:val="false"/>
          <w:i w:val="false"/>
          <w:color w:val="000000"/>
          <w:sz w:val="28"/>
        </w:rPr>
        <w:t>
      Лауазымы: Қазақстан                Лауазымы: Түрiк Республикасы</w:t>
      </w:r>
      <w:r>
        <w:br/>
      </w:r>
      <w:r>
        <w:rPr>
          <w:rFonts w:ascii="Times New Roman"/>
          <w:b w:val="false"/>
          <w:i w:val="false"/>
          <w:color w:val="000000"/>
          <w:sz w:val="28"/>
        </w:rPr>
        <w:t xml:space="preserve">
      Республикасының Түрiк              Бас штабының тыл бөлiмінiң </w:t>
      </w:r>
      <w:r>
        <w:br/>
      </w:r>
      <w:r>
        <w:rPr>
          <w:rFonts w:ascii="Times New Roman"/>
          <w:b w:val="false"/>
          <w:i w:val="false"/>
          <w:color w:val="000000"/>
          <w:sz w:val="28"/>
        </w:rPr>
        <w:t>
      Республикасындағы Елшiлiгi         бастығы</w:t>
      </w:r>
      <w:r>
        <w:br/>
      </w:r>
      <w:r>
        <w:rPr>
          <w:rFonts w:ascii="Times New Roman"/>
          <w:b w:val="false"/>
          <w:i w:val="false"/>
          <w:color w:val="000000"/>
          <w:sz w:val="28"/>
        </w:rPr>
        <w:t>
      жанындағы әскери атташе</w:t>
      </w:r>
      <w:r>
        <w:br/>
      </w:r>
      <w:r>
        <w:rPr>
          <w:rFonts w:ascii="Times New Roman"/>
          <w:b w:val="false"/>
          <w:i w:val="false"/>
          <w:color w:val="000000"/>
          <w:sz w:val="28"/>
        </w:rPr>
        <w:t>
      мiндетiн уақытша атқарушы</w:t>
      </w:r>
    </w:p>
    <w:bookmarkStart w:name="z9" w:id="7"/>
    <w:p>
      <w:pPr>
        <w:spacing w:after="0"/>
        <w:ind w:left="0"/>
        <w:jc w:val="left"/>
      </w:pPr>
      <w:r>
        <w:rPr>
          <w:rFonts w:ascii="Times New Roman"/>
          <w:b/>
          <w:i w:val="false"/>
          <w:color w:val="000000"/>
        </w:rPr>
        <w:t xml:space="preserve"> 
Қазақстан Республикасының Үкiметi мен Түрiк Республикасының Yкiметi арасындағы Өтеусiз әскери көмек туралы келiсiмге Қазақстан  Республикасының Қорғаныс министрлігі мен Түрiк Республикасының Бас штабы арасындағы</w:t>
      </w:r>
      <w:r>
        <w:br/>
      </w:r>
      <w:r>
        <w:rPr>
          <w:rFonts w:ascii="Times New Roman"/>
          <w:b/>
          <w:i w:val="false"/>
          <w:color w:val="000000"/>
        </w:rPr>
        <w:t>
АТҚАРУ ХАТТАМАСЫ</w:t>
      </w:r>
    </w:p>
    <w:bookmarkEnd w:id="7"/>
    <w:p>
      <w:pPr>
        <w:spacing w:after="0"/>
        <w:ind w:left="0"/>
        <w:jc w:val="both"/>
      </w:pPr>
      <w:r>
        <w:rPr>
          <w:rFonts w:ascii="Times New Roman"/>
          <w:b w:val="false"/>
          <w:i w:val="false"/>
          <w:color w:val="000000"/>
          <w:sz w:val="28"/>
        </w:rPr>
        <w:t>      Бұдан әрi Тараптар деп аталатын Қазақстан Республикасының Қорғаныс министрлiгi мен Түрiк Республикасының Бас штабы Қазақстан Республикасының Үкiметi мен Түрiк Республикасының Yкiметi арасында қол қойылған Өтеусiз әскери көмек туралы келiсiм шеңберiнде ұсынылатын қаржылық көмектi пайдалану туралы мынадай баптар бойынша келiстi.</w:t>
      </w:r>
    </w:p>
    <w:bookmarkStart w:name="z10" w:id="8"/>
    <w:p>
      <w:pPr>
        <w:spacing w:after="0"/>
        <w:ind w:left="0"/>
        <w:jc w:val="left"/>
      </w:pPr>
      <w:r>
        <w:rPr>
          <w:rFonts w:ascii="Times New Roman"/>
          <w:b/>
          <w:i w:val="false"/>
          <w:color w:val="000000"/>
        </w:rPr>
        <w:t xml:space="preserve"> 
1-бап. Мақсаты</w:t>
      </w:r>
    </w:p>
    <w:bookmarkEnd w:id="8"/>
    <w:p>
      <w:pPr>
        <w:spacing w:after="0"/>
        <w:ind w:left="0"/>
        <w:jc w:val="both"/>
      </w:pPr>
      <w:r>
        <w:rPr>
          <w:rFonts w:ascii="Times New Roman"/>
          <w:b w:val="false"/>
          <w:i w:val="false"/>
          <w:color w:val="000000"/>
          <w:sz w:val="28"/>
        </w:rPr>
        <w:t>      Осы Атқару хаттамасының мақсаты Қазақстан Республикасының Қорғаныс министрлiгiне Түрiк Республикасы беретiн, АҚШ долларына баламалы сомадағы 48000000000 (қырық сегiз миллиард) түрiк лирасына қаржылай көмектiң негiзгi бағыттарын белгiлеу болып табылады.</w:t>
      </w:r>
    </w:p>
    <w:bookmarkStart w:name="z11" w:id="9"/>
    <w:p>
      <w:pPr>
        <w:spacing w:after="0"/>
        <w:ind w:left="0"/>
        <w:jc w:val="left"/>
      </w:pPr>
      <w:r>
        <w:rPr>
          <w:rFonts w:ascii="Times New Roman"/>
          <w:b/>
          <w:i w:val="false"/>
          <w:color w:val="000000"/>
        </w:rPr>
        <w:t xml:space="preserve"> 
2-бап. Жалпы шолу</w:t>
      </w:r>
    </w:p>
    <w:bookmarkEnd w:id="9"/>
    <w:bookmarkStart w:name="z13" w:id="10"/>
    <w:p>
      <w:pPr>
        <w:spacing w:after="0"/>
        <w:ind w:left="0"/>
        <w:jc w:val="both"/>
      </w:pPr>
      <w:r>
        <w:rPr>
          <w:rFonts w:ascii="Times New Roman"/>
          <w:b w:val="false"/>
          <w:i w:val="false"/>
          <w:color w:val="000000"/>
          <w:sz w:val="28"/>
        </w:rPr>
        <w:t>      Түрiк Тарапынан берiлетiн қаржылық көмек мынадай iс-шараларды жүзеге асыру мақсатындағы шығыстарға ақы төлеу үшiн пайдаланылатын болады:</w:t>
      </w:r>
      <w:r>
        <w:br/>
      </w:r>
      <w:r>
        <w:rPr>
          <w:rFonts w:ascii="Times New Roman"/>
          <w:b w:val="false"/>
          <w:i w:val="false"/>
          <w:color w:val="000000"/>
          <w:sz w:val="28"/>
        </w:rPr>
        <w:t>
      1. Қазақстан Республикасының Қорғаныс министрлiгi қызметшiлерінің Түрiк Республикасында "Бейбiтшілiк жолындағы әрiптестiк" курстарында болу уақытындағы шығыстары.</w:t>
      </w:r>
      <w:r>
        <w:br/>
      </w:r>
      <w:r>
        <w:rPr>
          <w:rFonts w:ascii="Times New Roman"/>
          <w:b w:val="false"/>
          <w:i w:val="false"/>
          <w:color w:val="000000"/>
          <w:sz w:val="28"/>
        </w:rPr>
        <w:t>
</w:t>
      </w:r>
      <w:r>
        <w:rPr>
          <w:rFonts w:ascii="Times New Roman"/>
          <w:b w:val="false"/>
          <w:i w:val="false"/>
          <w:color w:val="000000"/>
          <w:sz w:val="28"/>
        </w:rPr>
        <w:t>
      2. Түрiк Республикасы әскери делегацияларының Халықаралық әскери көмек бағдарламасын жоспарлау мақсатында Қазақстан Республикасына келген кезiндегi көлiктiк шығыстары, сондай-ақ тамақтануға және тұруына арналған шығыстары.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Қорғаныс министрлiгi қызметшілерiнiң екi жақты қатынастарды кеңейту мақсатында Түрiк Республикасында болуының шығыстары.</w:t>
      </w:r>
      <w:r>
        <w:br/>
      </w:r>
      <w:r>
        <w:rPr>
          <w:rFonts w:ascii="Times New Roman"/>
          <w:b w:val="false"/>
          <w:i w:val="false"/>
          <w:color w:val="000000"/>
          <w:sz w:val="28"/>
        </w:rPr>
        <w:t>
</w:t>
      </w:r>
      <w:r>
        <w:rPr>
          <w:rFonts w:ascii="Times New Roman"/>
          <w:b w:val="false"/>
          <w:i w:val="false"/>
          <w:color w:val="000000"/>
          <w:sz w:val="28"/>
        </w:rPr>
        <w:t>
      4. Брюссель қаласындағы (Бельгия Корольдiгi) НАТО-ның штаб-пәтерiнде Қазақстан Республикасының өкiлiн ұстауға арналған шығыстары.</w:t>
      </w:r>
      <w:r>
        <w:br/>
      </w:r>
      <w:r>
        <w:rPr>
          <w:rFonts w:ascii="Times New Roman"/>
          <w:b w:val="false"/>
          <w:i w:val="false"/>
          <w:color w:val="000000"/>
          <w:sz w:val="28"/>
        </w:rPr>
        <w:t>
</w:t>
      </w:r>
      <w:r>
        <w:rPr>
          <w:rFonts w:ascii="Times New Roman"/>
          <w:b w:val="false"/>
          <w:i w:val="false"/>
          <w:color w:val="000000"/>
          <w:sz w:val="28"/>
        </w:rPr>
        <w:t>
      5. Осы Атқару хаттамасының қолданылуы барысында туындауы мүмкiн басқа да қажеттiлiктерге байланысты шығыстар.</w:t>
      </w:r>
    </w:p>
    <w:bookmarkEnd w:id="10"/>
    <w:bookmarkStart w:name="z12" w:id="11"/>
    <w:p>
      <w:pPr>
        <w:spacing w:after="0"/>
        <w:ind w:left="0"/>
        <w:jc w:val="left"/>
      </w:pPr>
      <w:r>
        <w:rPr>
          <w:rFonts w:ascii="Times New Roman"/>
          <w:b/>
          <w:i w:val="false"/>
          <w:color w:val="000000"/>
        </w:rPr>
        <w:t xml:space="preserve"> 
3-бап. Атқару қағидаттары</w:t>
      </w:r>
    </w:p>
    <w:bookmarkEnd w:id="11"/>
    <w:bookmarkStart w:name="z18" w:id="12"/>
    <w:p>
      <w:pPr>
        <w:spacing w:after="0"/>
        <w:ind w:left="0"/>
        <w:jc w:val="both"/>
      </w:pPr>
      <w:r>
        <w:rPr>
          <w:rFonts w:ascii="Times New Roman"/>
          <w:b w:val="false"/>
          <w:i w:val="false"/>
          <w:color w:val="000000"/>
          <w:sz w:val="28"/>
        </w:rPr>
        <w:t xml:space="preserve">      Қаржылай көмектi орындаудың мынадай қағидаттары белгiленедi: </w:t>
      </w:r>
      <w:r>
        <w:br/>
      </w:r>
      <w:r>
        <w:rPr>
          <w:rFonts w:ascii="Times New Roman"/>
          <w:b w:val="false"/>
          <w:i w:val="false"/>
          <w:color w:val="000000"/>
          <w:sz w:val="28"/>
        </w:rPr>
        <w:t xml:space="preserve">
      1. АҚШ долларына баламалы 14900000000 (он төрт миллиард тоғыз жүз миллион) түрiк лирасы Қазақстан Республикасы Қорғаныс министрлiгiнiң әскери қызметшiлерi үшiн Түрiк Республикасында болуы уақытындағы курстарды ұйымдастыруға арналған шығыстарды жабу үшiн берiледi, бұл ретте осы соманы пайдаланудың мынадай негiзгi бағыттары айқындалады: </w:t>
      </w:r>
      <w:r>
        <w:br/>
      </w:r>
      <w:r>
        <w:rPr>
          <w:rFonts w:ascii="Times New Roman"/>
          <w:b w:val="false"/>
          <w:i w:val="false"/>
          <w:color w:val="000000"/>
          <w:sz w:val="28"/>
        </w:rPr>
        <w:t xml:space="preserve">
      а) Қазақстан Республикасының Қорғаныс министрлiгi әскери қызметшiлерінің авиабилетiне, тамақтануына, тұруына, курстарға ақы төлеуге арналған шығыстар, сондай-ақ "Бейбiтшілік жолындағы әрiптестiк" бағдарламасы шеңберiнде Түрiк Республикасындағы оқу орталығында оқуға байланысты басқа да шығыстар. </w:t>
      </w:r>
      <w:r>
        <w:br/>
      </w:r>
      <w:r>
        <w:rPr>
          <w:rFonts w:ascii="Times New Roman"/>
          <w:b w:val="false"/>
          <w:i w:val="false"/>
          <w:color w:val="000000"/>
          <w:sz w:val="28"/>
        </w:rPr>
        <w:t xml:space="preserve">
      б) қазақстандық әскери қызметшiлердi курстарға жiберу үшiн iрiктеу Қазақстан Республикасының Қорғаныс министрлiгi әзiрлеген әскери оқу орнына қабылдаудың қолданылып жүрген ережелерiне сәйкес жыл сайын өткiзiлетiн болады. Егер оқытуға байланысты Қазақстан Республикасы Қорғаныс министрлігінiң қажеттілiгi осы мақсатқа бөлiнген сомадан асатын болған жағдайда, Түрiк Республикасының Бас штабы қосымша шығыстарды жабу үшiн қажеттi шаралар қабылдайтын болады. </w:t>
      </w:r>
      <w:r>
        <w:br/>
      </w:r>
      <w:r>
        <w:rPr>
          <w:rFonts w:ascii="Times New Roman"/>
          <w:b w:val="false"/>
          <w:i w:val="false"/>
          <w:color w:val="000000"/>
          <w:sz w:val="28"/>
        </w:rPr>
        <w:t>
</w:t>
      </w:r>
      <w:r>
        <w:rPr>
          <w:rFonts w:ascii="Times New Roman"/>
          <w:b w:val="false"/>
          <w:i w:val="false"/>
          <w:color w:val="000000"/>
          <w:sz w:val="28"/>
        </w:rPr>
        <w:t xml:space="preserve">
      2. АҚШ долларына баламалы 3700000000 (үш миллиард жетi жүз миллион) түрiк лирасы Халықаралық әскери көмек бағдарламасын жоспарлау мақсатында Қазақстан Республикасына келетiн Түрiк Республикасы әскери делегацияларының көлiктiк шығыстарын, сондай-ақ тамақтануы мен тұруына арналған шығыстарды жабу үшiн берiледi. </w:t>
      </w:r>
      <w:r>
        <w:br/>
      </w:r>
      <w:r>
        <w:rPr>
          <w:rFonts w:ascii="Times New Roman"/>
          <w:b w:val="false"/>
          <w:i w:val="false"/>
          <w:color w:val="000000"/>
          <w:sz w:val="28"/>
        </w:rPr>
        <w:t>
</w:t>
      </w:r>
      <w:r>
        <w:rPr>
          <w:rFonts w:ascii="Times New Roman"/>
          <w:b w:val="false"/>
          <w:i w:val="false"/>
          <w:color w:val="000000"/>
          <w:sz w:val="28"/>
        </w:rPr>
        <w:t xml:space="preserve">
      3. АҚШ долларына баламалы 3700000000 (үш миллиард жетi жүз миллион) түрiк лирасы Тараптар арасындағы екi жақты қатынастарды кеңейту мақсатында Қазақстан Республикасының Қорғаныс министрлігi әскери қызметшiлерінің Түрiк Республикасына сапарына байланысты шығыстарды жабу үшiн берiледi. Бұл ретте Қазақстан Тарапы осы соманы пайдаланудың негiзгi бағыттарын айқындайды. </w:t>
      </w:r>
      <w:r>
        <w:br/>
      </w:r>
      <w:r>
        <w:rPr>
          <w:rFonts w:ascii="Times New Roman"/>
          <w:b w:val="false"/>
          <w:i w:val="false"/>
          <w:color w:val="000000"/>
          <w:sz w:val="28"/>
        </w:rPr>
        <w:t>
</w:t>
      </w:r>
      <w:r>
        <w:rPr>
          <w:rFonts w:ascii="Times New Roman"/>
          <w:b w:val="false"/>
          <w:i w:val="false"/>
          <w:color w:val="000000"/>
          <w:sz w:val="28"/>
        </w:rPr>
        <w:t xml:space="preserve">
      4. АҚШ долларына баламалы 22000000000 (жиырма екi миллиард) түрiк лирасы Бельгияның Брюссель қаласындағы НАТО-ның штаб-пәтерiнде Қазақстан Республикасының өкiлiн ұстауға арналған шығыстарды жабу үшiн берiледi. Бұл ретте берiлетiн ресурстар Қазақстан Республикасы өкiлiнiң мынадай шығыстарын жабу үшiн пайдаланылатын болады: </w:t>
      </w:r>
      <w:r>
        <w:br/>
      </w:r>
      <w:r>
        <w:rPr>
          <w:rFonts w:ascii="Times New Roman"/>
          <w:b w:val="false"/>
          <w:i w:val="false"/>
          <w:color w:val="000000"/>
          <w:sz w:val="28"/>
        </w:rPr>
        <w:t xml:space="preserve">
      а) қызметтiк және тұрғын үй-жайларды жалға алу (жылу мен электр бойынша шығыстарды қоса алғанда); </w:t>
      </w:r>
      <w:r>
        <w:br/>
      </w:r>
      <w:r>
        <w:rPr>
          <w:rFonts w:ascii="Times New Roman"/>
          <w:b w:val="false"/>
          <w:i w:val="false"/>
          <w:color w:val="000000"/>
          <w:sz w:val="28"/>
        </w:rPr>
        <w:t xml:space="preserve">
      б) тұрғын және қызметтiк үй-жайларды, сондай-ақ пайдалануға берiлетiн мүлiктердi жөндеу және техникалық қызмет көрсету; </w:t>
      </w:r>
      <w:r>
        <w:br/>
      </w:r>
      <w:r>
        <w:rPr>
          <w:rFonts w:ascii="Times New Roman"/>
          <w:b w:val="false"/>
          <w:i w:val="false"/>
          <w:color w:val="000000"/>
          <w:sz w:val="28"/>
        </w:rPr>
        <w:t xml:space="preserve">
      в) телефон және факсимильдiк байланыс қызметiн көрсетулер; </w:t>
      </w:r>
      <w:r>
        <w:br/>
      </w:r>
      <w:r>
        <w:rPr>
          <w:rFonts w:ascii="Times New Roman"/>
          <w:b w:val="false"/>
          <w:i w:val="false"/>
          <w:color w:val="000000"/>
          <w:sz w:val="28"/>
        </w:rPr>
        <w:t xml:space="preserve">
      г) кеңсе тауарларын сатып алуға арналған шығындар. </w:t>
      </w:r>
      <w:r>
        <w:br/>
      </w:r>
      <w:r>
        <w:rPr>
          <w:rFonts w:ascii="Times New Roman"/>
          <w:b w:val="false"/>
          <w:i w:val="false"/>
          <w:color w:val="000000"/>
          <w:sz w:val="28"/>
        </w:rPr>
        <w:t>
</w:t>
      </w:r>
      <w:r>
        <w:rPr>
          <w:rFonts w:ascii="Times New Roman"/>
          <w:b w:val="false"/>
          <w:i w:val="false"/>
          <w:color w:val="000000"/>
          <w:sz w:val="28"/>
        </w:rPr>
        <w:t xml:space="preserve">
      5. АҚШ долларына баламалы 3700000000 (үш миллиард жетi жүз миллион) түрiк лирасы осы Атқару хаттамасының қолданылуы барысында туындауы мүмкiн басқа да қажеттiліктердi жабу үшiн пайдаланылатын болады. </w:t>
      </w:r>
      <w:r>
        <w:br/>
      </w:r>
      <w:r>
        <w:rPr>
          <w:rFonts w:ascii="Times New Roman"/>
          <w:b w:val="false"/>
          <w:i w:val="false"/>
          <w:color w:val="000000"/>
          <w:sz w:val="28"/>
        </w:rPr>
        <w:t>
</w:t>
      </w:r>
      <w:r>
        <w:rPr>
          <w:rFonts w:ascii="Times New Roman"/>
          <w:b w:val="false"/>
          <w:i w:val="false"/>
          <w:color w:val="000000"/>
          <w:sz w:val="28"/>
        </w:rPr>
        <w:t xml:space="preserve">
      6. Осы Атқару хаттамасына сәйкес берiлетiн қаржылық көмек Түрiк Тарапы айқындайтын шотқа аударылатын болады. Бұл ретте қаржылық көмектiң пайдаланылуын бақылауды Түрiк Республикасының заңнамасына сәйкес Қазақстан Республикасындағы Түрiк Республикасы Елшiлiгiнiң Әскери атташесi жүзеге асыратын болады. </w:t>
      </w:r>
      <w:r>
        <w:br/>
      </w:r>
      <w:r>
        <w:rPr>
          <w:rFonts w:ascii="Times New Roman"/>
          <w:b w:val="false"/>
          <w:i w:val="false"/>
          <w:color w:val="000000"/>
          <w:sz w:val="28"/>
        </w:rPr>
        <w:t>
</w:t>
      </w:r>
      <w:r>
        <w:rPr>
          <w:rFonts w:ascii="Times New Roman"/>
          <w:b w:val="false"/>
          <w:i w:val="false"/>
          <w:color w:val="000000"/>
          <w:sz w:val="28"/>
        </w:rPr>
        <w:t>
      7. Қажет болған жағдайда ресурстарды қайта бөлудi Түрiк Республикасының Бас штабы жүргiзетiн болады.</w:t>
      </w:r>
    </w:p>
    <w:bookmarkEnd w:id="12"/>
    <w:bookmarkStart w:name="z25" w:id="13"/>
    <w:p>
      <w:pPr>
        <w:spacing w:after="0"/>
        <w:ind w:left="0"/>
        <w:jc w:val="left"/>
      </w:pPr>
      <w:r>
        <w:rPr>
          <w:rFonts w:ascii="Times New Roman"/>
          <w:b/>
          <w:i w:val="false"/>
          <w:color w:val="000000"/>
        </w:rPr>
        <w:t xml:space="preserve"> 
4-бап. Толықтыру мен қайта қарау</w:t>
      </w:r>
    </w:p>
    <w:bookmarkEnd w:id="13"/>
    <w:p>
      <w:pPr>
        <w:spacing w:after="0"/>
        <w:ind w:left="0"/>
        <w:jc w:val="both"/>
      </w:pPr>
      <w:r>
        <w:rPr>
          <w:rFonts w:ascii="Times New Roman"/>
          <w:b w:val="false"/>
          <w:i w:val="false"/>
          <w:color w:val="000000"/>
          <w:sz w:val="28"/>
        </w:rPr>
        <w:t xml:space="preserve">      Осы Атқару хаттамасына Тараптардың өзара келісiмi бойынша осы Атқару хаттамасының ажырамас бөлігі болып табылатын және осы Атқару хаттамасының 6-бабында белгiленген тәртiппен күшiне енетiн жеке хаттамалармен ресімделетін өзгерістер мен толықтырулар енгізілуі мүмкін. </w:t>
      </w:r>
      <w:r>
        <w:br/>
      </w:r>
      <w:r>
        <w:rPr>
          <w:rFonts w:ascii="Times New Roman"/>
          <w:b w:val="false"/>
          <w:i w:val="false"/>
          <w:color w:val="000000"/>
          <w:sz w:val="28"/>
        </w:rPr>
        <w:t>
      Осы Атқару хаттамасының ережелерiн түсiндiру мен қолдануға қатысты барлық даулар мен келiспеушiлiктер келiссөздер және консультациялар жолымен шешiлетiн болады.</w:t>
      </w:r>
    </w:p>
    <w:bookmarkStart w:name="z26" w:id="14"/>
    <w:p>
      <w:pPr>
        <w:spacing w:after="0"/>
        <w:ind w:left="0"/>
        <w:jc w:val="left"/>
      </w:pPr>
      <w:r>
        <w:rPr>
          <w:rFonts w:ascii="Times New Roman"/>
          <w:b/>
          <w:i w:val="false"/>
          <w:color w:val="000000"/>
        </w:rPr>
        <w:t xml:space="preserve"> 
5-бап. Қолданылу мерзiмi</w:t>
      </w:r>
    </w:p>
    <w:bookmarkEnd w:id="14"/>
    <w:p>
      <w:pPr>
        <w:spacing w:after="0"/>
        <w:ind w:left="0"/>
        <w:jc w:val="both"/>
      </w:pPr>
      <w:r>
        <w:rPr>
          <w:rFonts w:ascii="Times New Roman"/>
          <w:b w:val="false"/>
          <w:i w:val="false"/>
          <w:color w:val="000000"/>
          <w:sz w:val="28"/>
        </w:rPr>
        <w:t>      Осы Атқару хаттамасы Қазақстан Республикасының Қорғаныс министрлiгiне Түрiк Республикасының Бас штабы қаржылық көмектi толық бергенге дейiн күшiнде қалатын болады.</w:t>
      </w:r>
    </w:p>
    <w:bookmarkStart w:name="z27" w:id="15"/>
    <w:p>
      <w:pPr>
        <w:spacing w:after="0"/>
        <w:ind w:left="0"/>
        <w:jc w:val="left"/>
      </w:pPr>
      <w:r>
        <w:rPr>
          <w:rFonts w:ascii="Times New Roman"/>
          <w:b/>
          <w:i w:val="false"/>
          <w:color w:val="000000"/>
        </w:rPr>
        <w:t xml:space="preserve"> 
6-бап. Күшiне енуi</w:t>
      </w:r>
    </w:p>
    <w:bookmarkEnd w:id="15"/>
    <w:p>
      <w:pPr>
        <w:spacing w:after="0"/>
        <w:ind w:left="0"/>
        <w:jc w:val="both"/>
      </w:pPr>
      <w:r>
        <w:rPr>
          <w:rFonts w:ascii="Times New Roman"/>
          <w:b w:val="false"/>
          <w:i w:val="false"/>
          <w:color w:val="000000"/>
          <w:sz w:val="28"/>
        </w:rPr>
        <w:t>      Осы Атқару хаттамасы Тараптардың оның күшiне енуi үшiн қажеттi мемлекетiшiлiк рәсiмдердi орындағаны туралы соңғы жазбаша хабарлама алынған күнiнен бастап күшiне енедi.</w:t>
      </w:r>
    </w:p>
    <w:p>
      <w:pPr>
        <w:spacing w:after="0"/>
        <w:ind w:left="0"/>
        <w:jc w:val="both"/>
      </w:pPr>
      <w:r>
        <w:rPr>
          <w:rFonts w:ascii="Times New Roman"/>
          <w:b w:val="false"/>
          <w:i w:val="false"/>
          <w:color w:val="000000"/>
          <w:sz w:val="28"/>
        </w:rPr>
        <w:t>      Анкара қаласында 2001 жылғы 31 шілдеде әрқайсысы қазақ, түрiк, орыс және ағылшын тiлдерiнде екi данада жасалды, мұның өзiнде барлық мәтiндердiң күшi бiрдей. Осы Атқару хаттамасының ережелерiн түсiндiру кезiнде келіспеушiлiктер туындаған жағдайда, Тараптар ағылшын тiлiндегi мәтiндi басшылыққа алатын болады.</w:t>
      </w:r>
    </w:p>
    <w:p>
      <w:pPr>
        <w:spacing w:after="0"/>
        <w:ind w:left="0"/>
        <w:jc w:val="both"/>
      </w:pPr>
      <w:r>
        <w:rPr>
          <w:rFonts w:ascii="Times New Roman"/>
          <w:b w:val="false"/>
          <w:i w:val="false"/>
          <w:color w:val="000000"/>
          <w:sz w:val="28"/>
        </w:rPr>
        <w:t>      Қазақстан Республикасының             Түрiк Республикасының</w:t>
      </w:r>
      <w:r>
        <w:br/>
      </w:r>
      <w:r>
        <w:rPr>
          <w:rFonts w:ascii="Times New Roman"/>
          <w:b w:val="false"/>
          <w:i w:val="false"/>
          <w:color w:val="000000"/>
          <w:sz w:val="28"/>
        </w:rPr>
        <w:t>
      Қорғаныс министрлігі үшін                Бас штабы үшін</w:t>
      </w:r>
    </w:p>
    <w:p>
      <w:pPr>
        <w:spacing w:after="0"/>
        <w:ind w:left="0"/>
        <w:jc w:val="both"/>
      </w:pPr>
      <w:r>
        <w:rPr>
          <w:rFonts w:ascii="Times New Roman"/>
          <w:b w:val="false"/>
          <w:i w:val="false"/>
          <w:color w:val="000000"/>
          <w:sz w:val="28"/>
        </w:rPr>
        <w:t>      Қолы:                                 Қолы:</w:t>
      </w:r>
      <w:r>
        <w:br/>
      </w:r>
      <w:r>
        <w:rPr>
          <w:rFonts w:ascii="Times New Roman"/>
          <w:b w:val="false"/>
          <w:i w:val="false"/>
          <w:color w:val="000000"/>
          <w:sz w:val="28"/>
        </w:rPr>
        <w:t>
      Тегi:                                 Тегi:</w:t>
      </w:r>
      <w:r>
        <w:br/>
      </w:r>
      <w:r>
        <w:rPr>
          <w:rFonts w:ascii="Times New Roman"/>
          <w:b w:val="false"/>
          <w:i w:val="false"/>
          <w:color w:val="000000"/>
          <w:sz w:val="28"/>
        </w:rPr>
        <w:t>
      Әскери шенi: полковник             Әскери шенi: генерал-майор</w:t>
      </w:r>
      <w:r>
        <w:br/>
      </w:r>
      <w:r>
        <w:rPr>
          <w:rFonts w:ascii="Times New Roman"/>
          <w:b w:val="false"/>
          <w:i w:val="false"/>
          <w:color w:val="000000"/>
          <w:sz w:val="28"/>
        </w:rPr>
        <w:t>
      Лауазымы: Қазақстан                Лауазымы: Түрiк Республикасы</w:t>
      </w:r>
      <w:r>
        <w:br/>
      </w:r>
      <w:r>
        <w:rPr>
          <w:rFonts w:ascii="Times New Roman"/>
          <w:b w:val="false"/>
          <w:i w:val="false"/>
          <w:color w:val="000000"/>
          <w:sz w:val="28"/>
        </w:rPr>
        <w:t>
      Республикасының Түрiк              Бас штабының тыл бөлiмінiң</w:t>
      </w:r>
      <w:r>
        <w:br/>
      </w:r>
      <w:r>
        <w:rPr>
          <w:rFonts w:ascii="Times New Roman"/>
          <w:b w:val="false"/>
          <w:i w:val="false"/>
          <w:color w:val="000000"/>
          <w:sz w:val="28"/>
        </w:rPr>
        <w:t>
      Республикасындағы Елшiлiгi         бастығы</w:t>
      </w:r>
      <w:r>
        <w:br/>
      </w:r>
      <w:r>
        <w:rPr>
          <w:rFonts w:ascii="Times New Roman"/>
          <w:b w:val="false"/>
          <w:i w:val="false"/>
          <w:color w:val="000000"/>
          <w:sz w:val="28"/>
        </w:rPr>
        <w:t>
      жанындағы әскери атташе</w:t>
      </w:r>
      <w:r>
        <w:br/>
      </w:r>
      <w:r>
        <w:rPr>
          <w:rFonts w:ascii="Times New Roman"/>
          <w:b w:val="false"/>
          <w:i w:val="false"/>
          <w:color w:val="000000"/>
          <w:sz w:val="28"/>
        </w:rPr>
        <w:t>
      мiндетiн уақытша атқарушы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