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e28d" w14:textId="0dce2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бағалы қағаздар рыногы және акционерлiк қоғамдардың мәселелерi бойынша өзгерістер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5 қараша N 1399</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Республикасының кейбiр заң актiлерiне бағалы қағаздар </w:t>
      </w:r>
    </w:p>
    <w:p>
      <w:pPr>
        <w:spacing w:after="0"/>
        <w:ind w:left="0"/>
        <w:jc w:val="both"/>
      </w:pPr>
      <w:r>
        <w:rPr>
          <w:rFonts w:ascii="Times New Roman"/>
          <w:b w:val="false"/>
          <w:i w:val="false"/>
          <w:color w:val="000000"/>
          <w:sz w:val="28"/>
        </w:rPr>
        <w:t xml:space="preserve">рыногы және акционерлiк қоғамдардың мәселелерi бойынша өзгерістер мен </w:t>
      </w:r>
    </w:p>
    <w:p>
      <w:pPr>
        <w:spacing w:after="0"/>
        <w:ind w:left="0"/>
        <w:jc w:val="both"/>
      </w:pPr>
      <w:r>
        <w:rPr>
          <w:rFonts w:ascii="Times New Roman"/>
          <w:b w:val="false"/>
          <w:i w:val="false"/>
          <w:color w:val="000000"/>
          <w:sz w:val="28"/>
        </w:rPr>
        <w:t xml:space="preserve">толықтырулар енгiзу туралы" Қазақстан Республикасы Заңының жобасы </w:t>
      </w:r>
    </w:p>
    <w:p>
      <w:pPr>
        <w:spacing w:after="0"/>
        <w:ind w:left="0"/>
        <w:jc w:val="both"/>
      </w:pPr>
      <w:r>
        <w:rPr>
          <w:rFonts w:ascii="Times New Roman"/>
          <w:b w:val="false"/>
          <w:i w:val="false"/>
          <w:color w:val="000000"/>
          <w:sz w:val="28"/>
        </w:rPr>
        <w:t>Қазақстан Республикасының 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кейбiр заң актiлерiне бағалы қағаздар</w:t>
      </w:r>
    </w:p>
    <w:p>
      <w:pPr>
        <w:spacing w:after="0"/>
        <w:ind w:left="0"/>
        <w:jc w:val="both"/>
      </w:pPr>
      <w:r>
        <w:rPr>
          <w:rFonts w:ascii="Times New Roman"/>
          <w:b w:val="false"/>
          <w:i w:val="false"/>
          <w:color w:val="000000"/>
          <w:sz w:val="28"/>
        </w:rPr>
        <w:t xml:space="preserve">         рыногы және акционерлiк қоғамдардың мәселелерi бойынша </w:t>
      </w:r>
    </w:p>
    <w:p>
      <w:pPr>
        <w:spacing w:after="0"/>
        <w:ind w:left="0"/>
        <w:jc w:val="both"/>
      </w:pPr>
      <w:r>
        <w:rPr>
          <w:rFonts w:ascii="Times New Roman"/>
          <w:b w:val="false"/>
          <w:i w:val="false"/>
          <w:color w:val="000000"/>
          <w:sz w:val="28"/>
        </w:rPr>
        <w:t>               толықтырулар мен өзгерістер енгiзу туралы"</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Қазақстан Республикасының мынадай заң актiлерiне өзгерiстер </w:t>
      </w:r>
    </w:p>
    <w:p>
      <w:pPr>
        <w:spacing w:after="0"/>
        <w:ind w:left="0"/>
        <w:jc w:val="both"/>
      </w:pPr>
      <w:r>
        <w:rPr>
          <w:rFonts w:ascii="Times New Roman"/>
          <w:b w:val="false"/>
          <w:i w:val="false"/>
          <w:color w:val="000000"/>
          <w:sz w:val="28"/>
        </w:rPr>
        <w:t>мен толықтырулар енгізiлсiн:</w:t>
      </w:r>
    </w:p>
    <w:p>
      <w:pPr>
        <w:spacing w:after="0"/>
        <w:ind w:left="0"/>
        <w:jc w:val="both"/>
      </w:pPr>
      <w:r>
        <w:rPr>
          <w:rFonts w:ascii="Times New Roman"/>
          <w:b w:val="false"/>
          <w:i w:val="false"/>
          <w:color w:val="000000"/>
          <w:sz w:val="28"/>
        </w:rPr>
        <w:t xml:space="preserve">     1. Қазақстан Республикасының Жоғарғы Кеңесi 1994 жылғы 27 желтоқсанда </w:t>
      </w:r>
    </w:p>
    <w:p>
      <w:pPr>
        <w:spacing w:after="0"/>
        <w:ind w:left="0"/>
        <w:jc w:val="both"/>
      </w:pPr>
      <w:r>
        <w:rPr>
          <w:rFonts w:ascii="Times New Roman"/>
          <w:b w:val="false"/>
          <w:i w:val="false"/>
          <w:color w:val="000000"/>
          <w:sz w:val="28"/>
        </w:rPr>
        <w:t xml:space="preserve">қабылдаған Қазақстан Республикасының Азаматтық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K941000_</w:t>
      </w:r>
    </w:p>
    <w:p>
      <w:pPr>
        <w:spacing w:after="0"/>
        <w:ind w:left="0"/>
        <w:jc w:val="both"/>
      </w:pPr>
      <w:r>
        <w:br/>
      </w:r>
    </w:p>
    <w:p>
      <w:pPr>
        <w:spacing w:after="0"/>
        <w:ind w:left="0"/>
        <w:jc w:val="both"/>
      </w:pPr>
      <w:r>
        <w:rPr>
          <w:rFonts w:ascii="Times New Roman"/>
          <w:b w:val="false"/>
          <w:i w:val="false"/>
          <w:color w:val="000000"/>
          <w:sz w:val="28"/>
        </w:rPr>
        <w:t xml:space="preserve">  кодексiне (Жалпы </w:t>
      </w:r>
    </w:p>
    <w:p>
      <w:pPr>
        <w:spacing w:after="0"/>
        <w:ind w:left="0"/>
        <w:jc w:val="both"/>
      </w:pPr>
      <w:r>
        <w:rPr>
          <w:rFonts w:ascii="Times New Roman"/>
          <w:b w:val="false"/>
          <w:i w:val="false"/>
          <w:color w:val="000000"/>
          <w:sz w:val="28"/>
        </w:rPr>
        <w:t xml:space="preserve">бөлiм) (Қазақстан Республикасы Жоғарғы Кеңесiнiң Ведомостары, 1994 ж., N </w:t>
      </w:r>
    </w:p>
    <w:p>
      <w:pPr>
        <w:spacing w:after="0"/>
        <w:ind w:left="0"/>
        <w:jc w:val="both"/>
      </w:pPr>
      <w:r>
        <w:rPr>
          <w:rFonts w:ascii="Times New Roman"/>
          <w:b w:val="false"/>
          <w:i w:val="false"/>
          <w:color w:val="000000"/>
          <w:sz w:val="28"/>
        </w:rPr>
        <w:t xml:space="preserve">23-24 (қосымша); 1995 ж., N 15-16, 109-құжат; N 20, 121-бап; Қазақстан </w:t>
      </w:r>
    </w:p>
    <w:p>
      <w:pPr>
        <w:spacing w:after="0"/>
        <w:ind w:left="0"/>
        <w:jc w:val="both"/>
      </w:pPr>
      <w:r>
        <w:rPr>
          <w:rFonts w:ascii="Times New Roman"/>
          <w:b w:val="false"/>
          <w:i w:val="false"/>
          <w:color w:val="000000"/>
          <w:sz w:val="28"/>
        </w:rPr>
        <w:t xml:space="preserve">Республикасы Парламентiнiң Ведомостары, 1996 ж. N 2, 187-құжат; N 14, </w:t>
      </w:r>
    </w:p>
    <w:p>
      <w:pPr>
        <w:spacing w:after="0"/>
        <w:ind w:left="0"/>
        <w:jc w:val="both"/>
      </w:pPr>
      <w:r>
        <w:rPr>
          <w:rFonts w:ascii="Times New Roman"/>
          <w:b w:val="false"/>
          <w:i w:val="false"/>
          <w:color w:val="000000"/>
          <w:sz w:val="28"/>
        </w:rPr>
        <w:t xml:space="preserve">274-құжат; N 19, 370-құжат; 1997 ж., N 1-2, 8-құжат; N 5, 55-құжат; N 12, </w:t>
      </w:r>
    </w:p>
    <w:p>
      <w:pPr>
        <w:spacing w:after="0"/>
        <w:ind w:left="0"/>
        <w:jc w:val="both"/>
      </w:pPr>
      <w:r>
        <w:rPr>
          <w:rFonts w:ascii="Times New Roman"/>
          <w:b w:val="false"/>
          <w:i w:val="false"/>
          <w:color w:val="000000"/>
          <w:sz w:val="28"/>
        </w:rPr>
        <w:t xml:space="preserve">183, 184-құжаттар; N 13-14, 195, 205-құжаттар; 1998 ж., N 2-3, 23-құжат; N </w:t>
      </w:r>
    </w:p>
    <w:p>
      <w:pPr>
        <w:spacing w:after="0"/>
        <w:ind w:left="0"/>
        <w:jc w:val="both"/>
      </w:pPr>
      <w:r>
        <w:rPr>
          <w:rFonts w:ascii="Times New Roman"/>
          <w:b w:val="false"/>
          <w:i w:val="false"/>
          <w:color w:val="000000"/>
          <w:sz w:val="28"/>
        </w:rPr>
        <w:t xml:space="preserve">5-6, 50-құжат; N 11-12, 178-құжат; N 17-18, 224, 225-құжаттар; N 23,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429-құжат; 1999 ж., N 20, 727, 731-құжаттар; N 23, 916-құжат; 2000 ж., N 18, 335-құжат; 2000 ж., N 22, 408-құжат; 2001 ж., N 1, 7-құжат; N 8, 52-құжат; N 17-18, 240-құжат): </w:t>
      </w:r>
      <w:r>
        <w:br/>
      </w:r>
      <w:r>
        <w:rPr>
          <w:rFonts w:ascii="Times New Roman"/>
          <w:b w:val="false"/>
          <w:i w:val="false"/>
          <w:color w:val="000000"/>
          <w:sz w:val="28"/>
        </w:rPr>
        <w:t xml:space="preserve">
      1) 40-бап мынадай мазмұндағы 2-1-тармақпен толықтырылсын: </w:t>
      </w:r>
      <w:r>
        <w:br/>
      </w:r>
      <w:r>
        <w:rPr>
          <w:rFonts w:ascii="Times New Roman"/>
          <w:b w:val="false"/>
          <w:i w:val="false"/>
          <w:color w:val="000000"/>
          <w:sz w:val="28"/>
        </w:rPr>
        <w:t xml:space="preserve">
      "2-1. Заңды тұлғаның құрылтайшылары оның құрылтайшылары болып табылмайтын осы заңды тұлғаның басқа қатысушыларының алдында заң актілерiнде көзделген жағдайларды қоспағанда қандай да болмасын артықшылықтарға ие бола алмайды."; </w:t>
      </w:r>
      <w:r>
        <w:br/>
      </w:r>
      <w:r>
        <w:rPr>
          <w:rFonts w:ascii="Times New Roman"/>
          <w:b w:val="false"/>
          <w:i w:val="false"/>
          <w:color w:val="000000"/>
          <w:sz w:val="28"/>
        </w:rPr>
        <w:t xml:space="preserve">
      2) 41-бапта: </w:t>
      </w:r>
      <w:r>
        <w:br/>
      </w:r>
      <w:r>
        <w:rPr>
          <w:rFonts w:ascii="Times New Roman"/>
          <w:b w:val="false"/>
          <w:i w:val="false"/>
          <w:color w:val="000000"/>
          <w:sz w:val="28"/>
        </w:rPr>
        <w:t xml:space="preserve">
      1-тармақтың бiрiншi азатжолы мынадай мазмұнда жазылсын: </w:t>
      </w:r>
      <w:r>
        <w:br/>
      </w:r>
      <w:r>
        <w:rPr>
          <w:rFonts w:ascii="Times New Roman"/>
          <w:b w:val="false"/>
          <w:i w:val="false"/>
          <w:color w:val="000000"/>
          <w:sz w:val="28"/>
        </w:rPr>
        <w:t xml:space="preserve">
      "1. Егер осы Кодексте және заң актiлерiнде өзгеше көзделмесе, заңды тұлға жарғының және осы заңды тұлғаны құру туралы шарттың (құрылтай шартының) немесе осы заңды тұлғаны бiр тұлға құрса жарғының және жазбаша түрде ресiмделген осы тұлғаның осы заңды тұлғаның құру туралы шешiмiнiң негізiнде құрылады және өзiнiң қызметiн жүзеге асырады. Коммерциялық ұйым болып табылмайтын заңды тұлға заң актiлерiнде көзделген жағдайларда осы түрдегi ұйымдар туралы жалпы ережелердiң негiзiнде iс-әрекет жасай алады."; </w:t>
      </w:r>
      <w:r>
        <w:br/>
      </w:r>
      <w:r>
        <w:rPr>
          <w:rFonts w:ascii="Times New Roman"/>
          <w:b w:val="false"/>
          <w:i w:val="false"/>
          <w:color w:val="000000"/>
          <w:sz w:val="28"/>
        </w:rPr>
        <w:t xml:space="preserve">
      мынадай мазмұнды 4-1-тармақпен толықтырылсын: </w:t>
      </w:r>
      <w:r>
        <w:br/>
      </w:r>
      <w:r>
        <w:rPr>
          <w:rFonts w:ascii="Times New Roman"/>
          <w:b w:val="false"/>
          <w:i w:val="false"/>
          <w:color w:val="000000"/>
          <w:sz w:val="28"/>
        </w:rPr>
        <w:t xml:space="preserve">
      "4-1. Жалғыз құрылтайшының заңды тұлғаны құру туралы шешiмiнiң мазмұнында заңды тұлғаны құру туралы, заңды тұлғаның тiркеу жөнiндегi іс-әрекеттердi жүзеге асыратын тұлғаларды тағайындау туралы шешiм, мүлiктi меншiкке өткiзiп берудiң (шаруашылық жүргізу, жедел басқару) шарттары және Қазақстан Республикасының заңдарына қайшы келмейтiн өзге де нормалар болу керек. </w:t>
      </w:r>
      <w:r>
        <w:br/>
      </w:r>
      <w:r>
        <w:rPr>
          <w:rFonts w:ascii="Times New Roman"/>
          <w:b w:val="false"/>
          <w:i w:val="false"/>
          <w:color w:val="000000"/>
          <w:sz w:val="28"/>
        </w:rPr>
        <w:t xml:space="preserve">
      Егер заңды тұлғаның жалғыз құрылтайшысы басқа заңды тұлға болып табылса, онда осы заңды тұлғаны құру туралы шешiмдi заңға немесе оған (оларға) берiлген өкiлеттiктерге сәйкес осындай шешiм қабылдауға құқықты иеленген құрылтайшы - заңды тұлғаның органы, лауазымды тұлғасы (лауазымды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тұлғалары) немесе қызметкерi (қызметкерлерi) қабылдайды.";</w:t>
      </w:r>
    </w:p>
    <w:p>
      <w:pPr>
        <w:spacing w:after="0"/>
        <w:ind w:left="0"/>
        <w:jc w:val="both"/>
      </w:pPr>
      <w:r>
        <w:rPr>
          <w:rFonts w:ascii="Times New Roman"/>
          <w:b w:val="false"/>
          <w:i w:val="false"/>
          <w:color w:val="000000"/>
          <w:sz w:val="28"/>
        </w:rPr>
        <w:t>     3) 42-бапта:</w:t>
      </w:r>
    </w:p>
    <w:p>
      <w:pPr>
        <w:spacing w:after="0"/>
        <w:ind w:left="0"/>
        <w:jc w:val="both"/>
      </w:pPr>
      <w:r>
        <w:rPr>
          <w:rFonts w:ascii="Times New Roman"/>
          <w:b w:val="false"/>
          <w:i w:val="false"/>
          <w:color w:val="000000"/>
          <w:sz w:val="28"/>
        </w:rPr>
        <w:t>     6-тармақта:</w:t>
      </w:r>
    </w:p>
    <w:p>
      <w:pPr>
        <w:spacing w:after="0"/>
        <w:ind w:left="0"/>
        <w:jc w:val="both"/>
      </w:pPr>
      <w:r>
        <w:rPr>
          <w:rFonts w:ascii="Times New Roman"/>
          <w:b w:val="false"/>
          <w:i w:val="false"/>
          <w:color w:val="000000"/>
          <w:sz w:val="28"/>
        </w:rPr>
        <w:t xml:space="preserve">     1) тармақшадағы "және акционерлiк қоғамның жарияланған жарғылық </w:t>
      </w:r>
    </w:p>
    <w:p>
      <w:pPr>
        <w:spacing w:after="0"/>
        <w:ind w:left="0"/>
        <w:jc w:val="both"/>
      </w:pPr>
      <w:r>
        <w:rPr>
          <w:rFonts w:ascii="Times New Roman"/>
          <w:b w:val="false"/>
          <w:i w:val="false"/>
          <w:color w:val="000000"/>
          <w:sz w:val="28"/>
        </w:rPr>
        <w:t>капиталы" деген сөздер алып тасталсын;</w:t>
      </w:r>
    </w:p>
    <w:p>
      <w:pPr>
        <w:spacing w:after="0"/>
        <w:ind w:left="0"/>
        <w:jc w:val="both"/>
      </w:pPr>
      <w:r>
        <w:rPr>
          <w:rFonts w:ascii="Times New Roman"/>
          <w:b w:val="false"/>
          <w:i w:val="false"/>
          <w:color w:val="000000"/>
          <w:sz w:val="28"/>
        </w:rPr>
        <w:t xml:space="preserve">     3) тармақшадағы "және жабық акционерлiк қоғамдардың" деген сөздер </w:t>
      </w:r>
    </w:p>
    <w:p>
      <w:pPr>
        <w:spacing w:after="0"/>
        <w:ind w:left="0"/>
        <w:jc w:val="both"/>
      </w:pPr>
      <w:r>
        <w:rPr>
          <w:rFonts w:ascii="Times New Roman"/>
          <w:b w:val="false"/>
          <w:i w:val="false"/>
          <w:color w:val="000000"/>
          <w:sz w:val="28"/>
        </w:rPr>
        <w:t>алып тасталсын;</w:t>
      </w:r>
    </w:p>
    <w:p>
      <w:pPr>
        <w:spacing w:after="0"/>
        <w:ind w:left="0"/>
        <w:jc w:val="both"/>
      </w:pPr>
      <w:r>
        <w:rPr>
          <w:rFonts w:ascii="Times New Roman"/>
          <w:b w:val="false"/>
          <w:i w:val="false"/>
          <w:color w:val="000000"/>
          <w:sz w:val="28"/>
        </w:rPr>
        <w:t>     4) 58-баптың 9-тармағы алып тасталсын;</w:t>
      </w:r>
    </w:p>
    <w:p>
      <w:pPr>
        <w:spacing w:after="0"/>
        <w:ind w:left="0"/>
        <w:jc w:val="both"/>
      </w:pPr>
      <w:r>
        <w:rPr>
          <w:rFonts w:ascii="Times New Roman"/>
          <w:b w:val="false"/>
          <w:i w:val="false"/>
          <w:color w:val="000000"/>
          <w:sz w:val="28"/>
        </w:rPr>
        <w:t xml:space="preserve">     5) 77-баптың 2-тармағының бiрiншi азатжолы мынадай редакцияда </w:t>
      </w:r>
    </w:p>
    <w:p>
      <w:pPr>
        <w:spacing w:after="0"/>
        <w:ind w:left="0"/>
        <w:jc w:val="both"/>
      </w:pPr>
      <w:r>
        <w:rPr>
          <w:rFonts w:ascii="Times New Roman"/>
          <w:b w:val="false"/>
          <w:i w:val="false"/>
          <w:color w:val="000000"/>
          <w:sz w:val="28"/>
        </w:rPr>
        <w:t>жазылсын:</w:t>
      </w:r>
    </w:p>
    <w:p>
      <w:pPr>
        <w:spacing w:after="0"/>
        <w:ind w:left="0"/>
        <w:jc w:val="both"/>
      </w:pPr>
      <w:r>
        <w:rPr>
          <w:rFonts w:ascii="Times New Roman"/>
          <w:b w:val="false"/>
          <w:i w:val="false"/>
          <w:color w:val="000000"/>
          <w:sz w:val="28"/>
        </w:rPr>
        <w:t xml:space="preserve">     "Жауапкершілігі шектеулi серiктестiк қатысушыларының саны </w:t>
      </w:r>
    </w:p>
    <w:p>
      <w:pPr>
        <w:spacing w:after="0"/>
        <w:ind w:left="0"/>
        <w:jc w:val="both"/>
      </w:pPr>
      <w:r>
        <w:rPr>
          <w:rFonts w:ascii="Times New Roman"/>
          <w:b w:val="false"/>
          <w:i w:val="false"/>
          <w:color w:val="000000"/>
          <w:sz w:val="28"/>
        </w:rPr>
        <w:t>шектелмейдi.";</w:t>
      </w:r>
    </w:p>
    <w:p>
      <w:pPr>
        <w:spacing w:after="0"/>
        <w:ind w:left="0"/>
        <w:jc w:val="both"/>
      </w:pPr>
      <w:r>
        <w:rPr>
          <w:rFonts w:ascii="Times New Roman"/>
          <w:b w:val="false"/>
          <w:i w:val="false"/>
          <w:color w:val="000000"/>
          <w:sz w:val="28"/>
        </w:rPr>
        <w:t>     6) 86-бап алып тасталсын;</w:t>
      </w:r>
    </w:p>
    <w:p>
      <w:pPr>
        <w:spacing w:after="0"/>
        <w:ind w:left="0"/>
        <w:jc w:val="both"/>
      </w:pPr>
      <w:r>
        <w:rPr>
          <w:rFonts w:ascii="Times New Roman"/>
          <w:b w:val="false"/>
          <w:i w:val="false"/>
          <w:color w:val="000000"/>
          <w:sz w:val="28"/>
        </w:rPr>
        <w:t>     7) 87 және 88-баптар мынадай редакцияда жазылсын:</w:t>
      </w:r>
    </w:p>
    <w:p>
      <w:pPr>
        <w:spacing w:after="0"/>
        <w:ind w:left="0"/>
        <w:jc w:val="both"/>
      </w:pPr>
      <w:r>
        <w:rPr>
          <w:rFonts w:ascii="Times New Roman"/>
          <w:b w:val="false"/>
          <w:i w:val="false"/>
          <w:color w:val="000000"/>
          <w:sz w:val="28"/>
        </w:rPr>
        <w:t>     "87-бап. Акционерлiк қоғамның құрылтай құжаттары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Құрылтай шарты (жалғыз тұлғаның акционерлiк қоғамды құру туралы шешiмi) және жарғы акционерлiк қоғамның құрылтай құжаттары болып табылады. </w:t>
      </w:r>
      <w:r>
        <w:br/>
      </w:r>
      <w:r>
        <w:rPr>
          <w:rFonts w:ascii="Times New Roman"/>
          <w:b w:val="false"/>
          <w:i w:val="false"/>
          <w:color w:val="000000"/>
          <w:sz w:val="28"/>
        </w:rPr>
        <w:t xml:space="preserve">
      Акционерлiк қоғамның құрылтай құжаттарының мазмұнында осы Кодексте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және өзге де заң актiлерiнде айқындалған мәлiметтер болу керек.</w:t>
      </w:r>
    </w:p>
    <w:p>
      <w:pPr>
        <w:spacing w:after="0"/>
        <w:ind w:left="0"/>
        <w:jc w:val="both"/>
      </w:pPr>
      <w:r>
        <w:rPr>
          <w:rFonts w:ascii="Times New Roman"/>
          <w:b w:val="false"/>
          <w:i w:val="false"/>
          <w:color w:val="000000"/>
          <w:sz w:val="28"/>
        </w:rPr>
        <w:t xml:space="preserve">     Акционерлiк қоғамның құрылтай құжаттары нотариалдық куәландыруға </w:t>
      </w:r>
    </w:p>
    <w:p>
      <w:pPr>
        <w:spacing w:after="0"/>
        <w:ind w:left="0"/>
        <w:jc w:val="both"/>
      </w:pPr>
      <w:r>
        <w:rPr>
          <w:rFonts w:ascii="Times New Roman"/>
          <w:b w:val="false"/>
          <w:i w:val="false"/>
          <w:color w:val="000000"/>
          <w:sz w:val="28"/>
        </w:rPr>
        <w:t>жатады.</w:t>
      </w:r>
    </w:p>
    <w:p>
      <w:pPr>
        <w:spacing w:after="0"/>
        <w:ind w:left="0"/>
        <w:jc w:val="both"/>
      </w:pPr>
      <w:r>
        <w:rPr>
          <w:rFonts w:ascii="Times New Roman"/>
          <w:b w:val="false"/>
          <w:i w:val="false"/>
          <w:color w:val="000000"/>
          <w:sz w:val="28"/>
        </w:rPr>
        <w:t xml:space="preserve">     2. Жарияланған акциялар шығарылымы мемлекеттiк тiркелген күннен </w:t>
      </w:r>
    </w:p>
    <w:p>
      <w:pPr>
        <w:spacing w:after="0"/>
        <w:ind w:left="0"/>
        <w:jc w:val="both"/>
      </w:pPr>
      <w:r>
        <w:rPr>
          <w:rFonts w:ascii="Times New Roman"/>
          <w:b w:val="false"/>
          <w:i w:val="false"/>
          <w:color w:val="000000"/>
          <w:sz w:val="28"/>
        </w:rPr>
        <w:t xml:space="preserve">бастап акционерлiк қоғамды құру туралы құрылтай шартын (жалғыз </w:t>
      </w:r>
    </w:p>
    <w:p>
      <w:pPr>
        <w:spacing w:after="0"/>
        <w:ind w:left="0"/>
        <w:jc w:val="both"/>
      </w:pPr>
      <w:r>
        <w:rPr>
          <w:rFonts w:ascii="Times New Roman"/>
          <w:b w:val="false"/>
          <w:i w:val="false"/>
          <w:color w:val="000000"/>
          <w:sz w:val="28"/>
        </w:rPr>
        <w:t>құрылтайшының шешiмiн) қолдану тоқтатылады.</w:t>
      </w:r>
    </w:p>
    <w:p>
      <w:pPr>
        <w:spacing w:after="0"/>
        <w:ind w:left="0"/>
        <w:jc w:val="both"/>
      </w:pPr>
      <w:r>
        <w:rPr>
          <w:rFonts w:ascii="Times New Roman"/>
          <w:b w:val="false"/>
          <w:i w:val="false"/>
          <w:color w:val="000000"/>
          <w:sz w:val="28"/>
        </w:rPr>
        <w:t xml:space="preserve">     3. Акционерлiк қоғамның жарғысын бекiтудiң ерекшелiгі заң актiлерiмен </w:t>
      </w:r>
    </w:p>
    <w:p>
      <w:pPr>
        <w:spacing w:after="0"/>
        <w:ind w:left="0"/>
        <w:jc w:val="both"/>
      </w:pPr>
      <w:r>
        <w:rPr>
          <w:rFonts w:ascii="Times New Roman"/>
          <w:b w:val="false"/>
          <w:i w:val="false"/>
          <w:color w:val="000000"/>
          <w:sz w:val="28"/>
        </w:rPr>
        <w:t>белгiленедi.</w:t>
      </w:r>
    </w:p>
    <w:p>
      <w:pPr>
        <w:spacing w:after="0"/>
        <w:ind w:left="0"/>
        <w:jc w:val="both"/>
      </w:pPr>
      <w:r>
        <w:rPr>
          <w:rFonts w:ascii="Times New Roman"/>
          <w:b w:val="false"/>
          <w:i w:val="false"/>
          <w:color w:val="000000"/>
          <w:sz w:val="28"/>
        </w:rPr>
        <w:t>     88-бап. Акционерлiк қоғамның жарғылық капиталы</w:t>
      </w:r>
    </w:p>
    <w:p>
      <w:pPr>
        <w:spacing w:after="0"/>
        <w:ind w:left="0"/>
        <w:jc w:val="both"/>
      </w:pPr>
      <w:r>
        <w:rPr>
          <w:rFonts w:ascii="Times New Roman"/>
          <w:b w:val="false"/>
          <w:i w:val="false"/>
          <w:color w:val="000000"/>
          <w:sz w:val="28"/>
        </w:rPr>
        <w:t xml:space="preserve">     Акционерлiк қоғамның жарғылық капиталын қалыптастыру және өзгерту </w:t>
      </w:r>
    </w:p>
    <w:p>
      <w:pPr>
        <w:spacing w:after="0"/>
        <w:ind w:left="0"/>
        <w:jc w:val="both"/>
      </w:pPr>
      <w:r>
        <w:rPr>
          <w:rFonts w:ascii="Times New Roman"/>
          <w:b w:val="false"/>
          <w:i w:val="false"/>
          <w:color w:val="000000"/>
          <w:sz w:val="28"/>
        </w:rPr>
        <w:t>тәртiбi заң актiлерiмен айқындалады.";</w:t>
      </w:r>
    </w:p>
    <w:p>
      <w:pPr>
        <w:spacing w:after="0"/>
        <w:ind w:left="0"/>
        <w:jc w:val="both"/>
      </w:pPr>
      <w:r>
        <w:rPr>
          <w:rFonts w:ascii="Times New Roman"/>
          <w:b w:val="false"/>
          <w:i w:val="false"/>
          <w:color w:val="000000"/>
          <w:sz w:val="28"/>
        </w:rPr>
        <w:t>     8) 89 және 90 баптар алып тасталсын;</w:t>
      </w:r>
    </w:p>
    <w:p>
      <w:pPr>
        <w:spacing w:after="0"/>
        <w:ind w:left="0"/>
        <w:jc w:val="both"/>
      </w:pPr>
      <w:r>
        <w:rPr>
          <w:rFonts w:ascii="Times New Roman"/>
          <w:b w:val="false"/>
          <w:i w:val="false"/>
          <w:color w:val="000000"/>
          <w:sz w:val="28"/>
        </w:rPr>
        <w:t>     9) 91-бапта: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Жарияланған акциялардың шығарылымын мемлекеттiк тiркеудiң және оларды орналастырудың ерекшелiктерi бағалы қағаздар рыногы туралы заңдарда айқындалады."; </w:t>
      </w:r>
      <w:r>
        <w:br/>
      </w:r>
      <w:r>
        <w:rPr>
          <w:rFonts w:ascii="Times New Roman"/>
          <w:b w:val="false"/>
          <w:i w:val="false"/>
          <w:color w:val="000000"/>
          <w:sz w:val="28"/>
        </w:rPr>
        <w:t xml:space="preserve">
      3-тармақтағы "қоғамның белгiлi бiр мүлкi" деген сөздер "мүлкi" деген сөзбен ауыстырылсын; </w:t>
      </w:r>
      <w:r>
        <w:br/>
      </w:r>
      <w:r>
        <w:rPr>
          <w:rFonts w:ascii="Times New Roman"/>
          <w:b w:val="false"/>
          <w:i w:val="false"/>
          <w:color w:val="000000"/>
          <w:sz w:val="28"/>
        </w:rPr>
        <w:t xml:space="preserve">
      4-тармақтағы "эмиссиясының (шығарылым шарттарының)" деген сөздер "шығарылымының" деген сөзбен ауыстырылсын;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Акционерлiк қоғам: </w:t>
      </w:r>
      <w:r>
        <w:br/>
      </w:r>
      <w:r>
        <w:rPr>
          <w:rFonts w:ascii="Times New Roman"/>
          <w:b w:val="false"/>
          <w:i w:val="false"/>
          <w:color w:val="000000"/>
          <w:sz w:val="28"/>
        </w:rPr>
        <w:t xml:space="preserve">
      1) өз капиталының керi мөлшерi болған кезде немесе қоғамның өз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капиталының мөлшерi оның акциялары бойынша дивидендтер төлеу нәтижесiнде </w:t>
      </w:r>
    </w:p>
    <w:p>
      <w:pPr>
        <w:spacing w:after="0"/>
        <w:ind w:left="0"/>
        <w:jc w:val="both"/>
      </w:pPr>
      <w:r>
        <w:rPr>
          <w:rFonts w:ascii="Times New Roman"/>
          <w:b w:val="false"/>
          <w:i w:val="false"/>
          <w:color w:val="000000"/>
          <w:sz w:val="28"/>
        </w:rPr>
        <w:t>керi болса;</w:t>
      </w:r>
    </w:p>
    <w:p>
      <w:pPr>
        <w:spacing w:after="0"/>
        <w:ind w:left="0"/>
        <w:jc w:val="both"/>
      </w:pPr>
      <w:r>
        <w:rPr>
          <w:rFonts w:ascii="Times New Roman"/>
          <w:b w:val="false"/>
          <w:i w:val="false"/>
          <w:color w:val="000000"/>
          <w:sz w:val="28"/>
        </w:rPr>
        <w:t xml:space="preserve">     2) егер онда Қазақстан Республикасының банкроттық туралы заңдарына </w:t>
      </w:r>
    </w:p>
    <w:p>
      <w:pPr>
        <w:spacing w:after="0"/>
        <w:ind w:left="0"/>
        <w:jc w:val="both"/>
      </w:pPr>
      <w:r>
        <w:rPr>
          <w:rFonts w:ascii="Times New Roman"/>
          <w:b w:val="false"/>
          <w:i w:val="false"/>
          <w:color w:val="000000"/>
          <w:sz w:val="28"/>
        </w:rPr>
        <w:t xml:space="preserve">сәйкес төлем қабілетсiздiк немесе дәрменсiздiк белгілерi болса не аталған </w:t>
      </w:r>
    </w:p>
    <w:p>
      <w:pPr>
        <w:spacing w:after="0"/>
        <w:ind w:left="0"/>
        <w:jc w:val="both"/>
      </w:pPr>
      <w:r>
        <w:rPr>
          <w:rFonts w:ascii="Times New Roman"/>
          <w:b w:val="false"/>
          <w:i w:val="false"/>
          <w:color w:val="000000"/>
          <w:sz w:val="28"/>
        </w:rPr>
        <w:t xml:space="preserve">белгілер қоғамда оның акциялары бойынша дивидендтер төлеудiң нәтижесiнде </w:t>
      </w:r>
    </w:p>
    <w:p>
      <w:pPr>
        <w:spacing w:after="0"/>
        <w:ind w:left="0"/>
        <w:jc w:val="both"/>
      </w:pPr>
      <w:r>
        <w:rPr>
          <w:rFonts w:ascii="Times New Roman"/>
          <w:b w:val="false"/>
          <w:i w:val="false"/>
          <w:color w:val="000000"/>
          <w:sz w:val="28"/>
        </w:rPr>
        <w:t>пайда болса;</w:t>
      </w:r>
    </w:p>
    <w:p>
      <w:pPr>
        <w:spacing w:after="0"/>
        <w:ind w:left="0"/>
        <w:jc w:val="both"/>
      </w:pPr>
      <w:r>
        <w:rPr>
          <w:rFonts w:ascii="Times New Roman"/>
          <w:b w:val="false"/>
          <w:i w:val="false"/>
          <w:color w:val="000000"/>
          <w:sz w:val="28"/>
        </w:rPr>
        <w:t xml:space="preserve">     3) егер сот немесе қоғам акционерлерiнiң жалпы жиналысы оны тарату </w:t>
      </w:r>
    </w:p>
    <w:p>
      <w:pPr>
        <w:spacing w:after="0"/>
        <w:ind w:left="0"/>
        <w:jc w:val="both"/>
      </w:pPr>
      <w:r>
        <w:rPr>
          <w:rFonts w:ascii="Times New Roman"/>
          <w:b w:val="false"/>
          <w:i w:val="false"/>
          <w:color w:val="000000"/>
          <w:sz w:val="28"/>
        </w:rPr>
        <w:t xml:space="preserve">туралы шешiм қабылдаса, қоғамның акциялары бойынша дивидендтер төлеуге </w:t>
      </w:r>
    </w:p>
    <w:p>
      <w:pPr>
        <w:spacing w:after="0"/>
        <w:ind w:left="0"/>
        <w:jc w:val="both"/>
      </w:pPr>
      <w:r>
        <w:rPr>
          <w:rFonts w:ascii="Times New Roman"/>
          <w:b w:val="false"/>
          <w:i w:val="false"/>
          <w:color w:val="000000"/>
          <w:sz w:val="28"/>
        </w:rPr>
        <w:t>құқылы емес.</w:t>
      </w:r>
    </w:p>
    <w:p>
      <w:pPr>
        <w:spacing w:after="0"/>
        <w:ind w:left="0"/>
        <w:jc w:val="both"/>
      </w:pPr>
      <w:r>
        <w:rPr>
          <w:rFonts w:ascii="Times New Roman"/>
          <w:b w:val="false"/>
          <w:i w:val="false"/>
          <w:color w:val="000000"/>
          <w:sz w:val="28"/>
        </w:rPr>
        <w:t xml:space="preserve">     Заң актiлерiнде акционерлiк қоғамдарға акциялар бойынша дивидендтер </w:t>
      </w:r>
    </w:p>
    <w:p>
      <w:pPr>
        <w:spacing w:after="0"/>
        <w:ind w:left="0"/>
        <w:jc w:val="both"/>
      </w:pPr>
      <w:r>
        <w:rPr>
          <w:rFonts w:ascii="Times New Roman"/>
          <w:b w:val="false"/>
          <w:i w:val="false"/>
          <w:color w:val="000000"/>
          <w:sz w:val="28"/>
        </w:rPr>
        <w:t>төлеуге тыйым салынатын өзге де негіздер көзделуi мүмкiн.";</w:t>
      </w:r>
    </w:p>
    <w:p>
      <w:pPr>
        <w:spacing w:after="0"/>
        <w:ind w:left="0"/>
        <w:jc w:val="both"/>
      </w:pPr>
      <w:r>
        <w:rPr>
          <w:rFonts w:ascii="Times New Roman"/>
          <w:b w:val="false"/>
          <w:i w:val="false"/>
          <w:color w:val="000000"/>
          <w:sz w:val="28"/>
        </w:rPr>
        <w:t>     10) 92-бапта:</w:t>
      </w:r>
    </w:p>
    <w:p>
      <w:pPr>
        <w:spacing w:after="0"/>
        <w:ind w:left="0"/>
        <w:jc w:val="both"/>
      </w:pPr>
      <w:r>
        <w:rPr>
          <w:rFonts w:ascii="Times New Roman"/>
          <w:b w:val="false"/>
          <w:i w:val="false"/>
          <w:color w:val="000000"/>
          <w:sz w:val="28"/>
        </w:rPr>
        <w:t>     4-тармақтың екiншi бөлiгi алып тасталсын;</w:t>
      </w:r>
    </w:p>
    <w:p>
      <w:pPr>
        <w:spacing w:after="0"/>
        <w:ind w:left="0"/>
        <w:jc w:val="both"/>
      </w:pPr>
      <w:r>
        <w:rPr>
          <w:rFonts w:ascii="Times New Roman"/>
          <w:b w:val="false"/>
          <w:i w:val="false"/>
          <w:color w:val="000000"/>
          <w:sz w:val="28"/>
        </w:rPr>
        <w:t>     6-тармақтың бiрiншi бөлiгі алып тасталсын;</w:t>
      </w:r>
    </w:p>
    <w:p>
      <w:pPr>
        <w:spacing w:after="0"/>
        <w:ind w:left="0"/>
        <w:jc w:val="both"/>
      </w:pPr>
      <w:r>
        <w:rPr>
          <w:rFonts w:ascii="Times New Roman"/>
          <w:b w:val="false"/>
          <w:i w:val="false"/>
          <w:color w:val="000000"/>
          <w:sz w:val="28"/>
        </w:rPr>
        <w:t>     8-тармақ алып тасталсын;</w:t>
      </w:r>
    </w:p>
    <w:p>
      <w:pPr>
        <w:spacing w:after="0"/>
        <w:ind w:left="0"/>
        <w:jc w:val="both"/>
      </w:pPr>
      <w:r>
        <w:rPr>
          <w:rFonts w:ascii="Times New Roman"/>
          <w:b w:val="false"/>
          <w:i w:val="false"/>
          <w:color w:val="000000"/>
          <w:sz w:val="28"/>
        </w:rPr>
        <w:t xml:space="preserve">     11) 93-баптың 2-тармағындағы "жауапкершiлiгi шектеулi серiктестiк" </w:t>
      </w:r>
    </w:p>
    <w:p>
      <w:pPr>
        <w:spacing w:after="0"/>
        <w:ind w:left="0"/>
        <w:jc w:val="both"/>
      </w:pPr>
      <w:r>
        <w:rPr>
          <w:rFonts w:ascii="Times New Roman"/>
          <w:b w:val="false"/>
          <w:i w:val="false"/>
          <w:color w:val="000000"/>
          <w:sz w:val="28"/>
        </w:rPr>
        <w:t>деген сөздер "шаруашылық серiктестiгі" деген сөздермен ауыстырылсын;</w:t>
      </w:r>
    </w:p>
    <w:p>
      <w:pPr>
        <w:spacing w:after="0"/>
        <w:ind w:left="0"/>
        <w:jc w:val="both"/>
      </w:pPr>
      <w:r>
        <w:rPr>
          <w:rFonts w:ascii="Times New Roman"/>
          <w:b w:val="false"/>
          <w:i w:val="false"/>
          <w:color w:val="000000"/>
          <w:sz w:val="28"/>
        </w:rPr>
        <w:t xml:space="preserve">     12) 94-баптың 1-тармағындағы "(шығарылған жарғылық капитал)" деген </w:t>
      </w:r>
    </w:p>
    <w:p>
      <w:pPr>
        <w:spacing w:after="0"/>
        <w:ind w:left="0"/>
        <w:jc w:val="both"/>
      </w:pPr>
      <w:r>
        <w:rPr>
          <w:rFonts w:ascii="Times New Roman"/>
          <w:b w:val="false"/>
          <w:i w:val="false"/>
          <w:color w:val="000000"/>
          <w:sz w:val="28"/>
        </w:rPr>
        <w:t>сөздер алып тасталсын;</w:t>
      </w:r>
    </w:p>
    <w:p>
      <w:pPr>
        <w:spacing w:after="0"/>
        <w:ind w:left="0"/>
        <w:jc w:val="both"/>
      </w:pPr>
      <w:r>
        <w:rPr>
          <w:rFonts w:ascii="Times New Roman"/>
          <w:b w:val="false"/>
          <w:i w:val="false"/>
          <w:color w:val="000000"/>
          <w:sz w:val="28"/>
        </w:rPr>
        <w:t xml:space="preserve">     13) 110-баптың 1-тармағы мынадай мазмұнды екiншi азатжолмен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"Қаржы рыногында қызметiн жүзеге асыратын заңды тұлғалардың </w:t>
      </w:r>
    </w:p>
    <w:p>
      <w:pPr>
        <w:spacing w:after="0"/>
        <w:ind w:left="0"/>
        <w:jc w:val="both"/>
      </w:pPr>
      <w:r>
        <w:rPr>
          <w:rFonts w:ascii="Times New Roman"/>
          <w:b w:val="false"/>
          <w:i w:val="false"/>
          <w:color w:val="000000"/>
          <w:sz w:val="28"/>
        </w:rPr>
        <w:t xml:space="preserve">қауымдастығын құрудың және оларға қатысудың ерекшелiгі заң актiлерiнде </w:t>
      </w:r>
    </w:p>
    <w:p>
      <w:pPr>
        <w:spacing w:after="0"/>
        <w:ind w:left="0"/>
        <w:jc w:val="both"/>
      </w:pPr>
      <w:r>
        <w:rPr>
          <w:rFonts w:ascii="Times New Roman"/>
          <w:b w:val="false"/>
          <w:i w:val="false"/>
          <w:color w:val="000000"/>
          <w:sz w:val="28"/>
        </w:rPr>
        <w:t>белгіленедi.";</w:t>
      </w:r>
    </w:p>
    <w:p>
      <w:pPr>
        <w:spacing w:after="0"/>
        <w:ind w:left="0"/>
        <w:jc w:val="both"/>
      </w:pPr>
      <w:r>
        <w:rPr>
          <w:rFonts w:ascii="Times New Roman"/>
          <w:b w:val="false"/>
          <w:i w:val="false"/>
          <w:color w:val="000000"/>
          <w:sz w:val="28"/>
        </w:rPr>
        <w:t>     14) 129 және 130 баптар мынадай редакцияда жазылсын:</w:t>
      </w:r>
    </w:p>
    <w:p>
      <w:pPr>
        <w:spacing w:after="0"/>
        <w:ind w:left="0"/>
        <w:jc w:val="both"/>
      </w:pPr>
      <w:r>
        <w:rPr>
          <w:rFonts w:ascii="Times New Roman"/>
          <w:b w:val="false"/>
          <w:i w:val="false"/>
          <w:color w:val="000000"/>
          <w:sz w:val="28"/>
        </w:rPr>
        <w:t>     "129-бап. Бағалы қағаздар</w:t>
      </w:r>
    </w:p>
    <w:p>
      <w:pPr>
        <w:spacing w:after="0"/>
        <w:ind w:left="0"/>
        <w:jc w:val="both"/>
      </w:pPr>
      <w:r>
        <w:rPr>
          <w:rFonts w:ascii="Times New Roman"/>
          <w:b w:val="false"/>
          <w:i w:val="false"/>
          <w:color w:val="000000"/>
          <w:sz w:val="28"/>
        </w:rPr>
        <w:t xml:space="preserve">     1. Бағалы қағаз - белгiлi бiр жазбалардың және мүлiктiк құқықтарды </w:t>
      </w:r>
    </w:p>
    <w:p>
      <w:pPr>
        <w:spacing w:after="0"/>
        <w:ind w:left="0"/>
        <w:jc w:val="both"/>
      </w:pPr>
      <w:r>
        <w:rPr>
          <w:rFonts w:ascii="Times New Roman"/>
          <w:b w:val="false"/>
          <w:i w:val="false"/>
          <w:color w:val="000000"/>
          <w:sz w:val="28"/>
        </w:rPr>
        <w:t>куәландыратын басқа да белгілердiң жиынтығы.</w:t>
      </w:r>
    </w:p>
    <w:p>
      <w:pPr>
        <w:spacing w:after="0"/>
        <w:ind w:left="0"/>
        <w:jc w:val="both"/>
      </w:pPr>
      <w:r>
        <w:rPr>
          <w:rFonts w:ascii="Times New Roman"/>
          <w:b w:val="false"/>
          <w:i w:val="false"/>
          <w:color w:val="000000"/>
          <w:sz w:val="28"/>
        </w:rPr>
        <w:t xml:space="preserve">     2. Бағалы қағаздарға акциялар, облигациялар және бағалы қағаздардың </w:t>
      </w:r>
    </w:p>
    <w:p>
      <w:pPr>
        <w:spacing w:after="0"/>
        <w:ind w:left="0"/>
        <w:jc w:val="both"/>
      </w:pPr>
      <w:r>
        <w:rPr>
          <w:rFonts w:ascii="Times New Roman"/>
          <w:b w:val="false"/>
          <w:i w:val="false"/>
          <w:color w:val="000000"/>
          <w:sz w:val="28"/>
        </w:rPr>
        <w:t xml:space="preserve">осы Кодексте және өзге де заң актiлерiнде айқындалған өзге де түрлерi </w:t>
      </w:r>
    </w:p>
    <w:p>
      <w:pPr>
        <w:spacing w:after="0"/>
        <w:ind w:left="0"/>
        <w:jc w:val="both"/>
      </w:pPr>
      <w:r>
        <w:rPr>
          <w:rFonts w:ascii="Times New Roman"/>
          <w:b w:val="false"/>
          <w:i w:val="false"/>
          <w:color w:val="000000"/>
          <w:sz w:val="28"/>
        </w:rPr>
        <w:t>жатады.</w:t>
      </w:r>
    </w:p>
    <w:p>
      <w:pPr>
        <w:spacing w:after="0"/>
        <w:ind w:left="0"/>
        <w:jc w:val="both"/>
      </w:pPr>
      <w:r>
        <w:rPr>
          <w:rFonts w:ascii="Times New Roman"/>
          <w:b w:val="false"/>
          <w:i w:val="false"/>
          <w:color w:val="000000"/>
          <w:sz w:val="28"/>
        </w:rPr>
        <w:t>     3. Бағалы қағаздар шығарылу нысаны бойынша:</w:t>
      </w:r>
    </w:p>
    <w:p>
      <w:pPr>
        <w:spacing w:after="0"/>
        <w:ind w:left="0"/>
        <w:jc w:val="both"/>
      </w:pPr>
      <w:r>
        <w:rPr>
          <w:rFonts w:ascii="Times New Roman"/>
          <w:b w:val="false"/>
          <w:i w:val="false"/>
          <w:color w:val="000000"/>
          <w:sz w:val="28"/>
        </w:rPr>
        <w:t>     1) құжаттандырылған және құжатсыздандырылған;</w:t>
      </w:r>
    </w:p>
    <w:p>
      <w:pPr>
        <w:spacing w:after="0"/>
        <w:ind w:left="0"/>
        <w:jc w:val="both"/>
      </w:pPr>
      <w:r>
        <w:rPr>
          <w:rFonts w:ascii="Times New Roman"/>
          <w:b w:val="false"/>
          <w:i w:val="false"/>
          <w:color w:val="000000"/>
          <w:sz w:val="28"/>
        </w:rPr>
        <w:t>     2) эмиссиялық және эмиссиялық емес;</w:t>
      </w:r>
    </w:p>
    <w:p>
      <w:pPr>
        <w:spacing w:after="0"/>
        <w:ind w:left="0"/>
        <w:jc w:val="both"/>
      </w:pPr>
      <w:r>
        <w:rPr>
          <w:rFonts w:ascii="Times New Roman"/>
          <w:b w:val="false"/>
          <w:i w:val="false"/>
          <w:color w:val="000000"/>
          <w:sz w:val="28"/>
        </w:rPr>
        <w:t xml:space="preserve">     3) атаулы, ұсынушыға арналған және ордерлiк бағалы қағаздарға </w:t>
      </w:r>
    </w:p>
    <w:p>
      <w:pPr>
        <w:spacing w:after="0"/>
        <w:ind w:left="0"/>
        <w:jc w:val="both"/>
      </w:pPr>
      <w:r>
        <w:rPr>
          <w:rFonts w:ascii="Times New Roman"/>
          <w:b w:val="false"/>
          <w:i w:val="false"/>
          <w:color w:val="000000"/>
          <w:sz w:val="28"/>
        </w:rPr>
        <w:t>бөлiнедi.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Құжаттандырылған бағалы қағаздар - құжаттандырылған нысанда (қағаз немесе бағалы қағаздың мазмұнын арнайы техникалық құралдарды пайдаланусыз тiкелей көрiп оқу мүмкiндiгiмен өзге де заттық тасымалдағышта) шығарылған бағалы қағаздар. </w:t>
      </w:r>
      <w:r>
        <w:br/>
      </w:r>
      <w:r>
        <w:rPr>
          <w:rFonts w:ascii="Times New Roman"/>
          <w:b w:val="false"/>
          <w:i w:val="false"/>
          <w:color w:val="000000"/>
          <w:sz w:val="28"/>
        </w:rPr>
        <w:t xml:space="preserve">
      Құжатсыздандырылған бағалы қағаздар - құжатсыздандырылған нысанда (электрондық жазбалар жиынтығы түрiнде) шығарылған бағалы қағаздар. </w:t>
      </w:r>
      <w:r>
        <w:br/>
      </w:r>
      <w:r>
        <w:rPr>
          <w:rFonts w:ascii="Times New Roman"/>
          <w:b w:val="false"/>
          <w:i w:val="false"/>
          <w:color w:val="000000"/>
          <w:sz w:val="28"/>
        </w:rPr>
        <w:t xml:space="preserve">
      5. Эмиссиялық бағалы қағаздар - : </w:t>
      </w:r>
      <w:r>
        <w:br/>
      </w:r>
      <w:r>
        <w:rPr>
          <w:rFonts w:ascii="Times New Roman"/>
          <w:b w:val="false"/>
          <w:i w:val="false"/>
          <w:color w:val="000000"/>
          <w:sz w:val="28"/>
        </w:rPr>
        <w:t xml:space="preserve">
      1) бiр шығарылымның шегінде бiртектi сипаттарға ие болатын (олардың жекелеген түрлерге және санаттарға бөлiну мүмкiндiгін ескерумен); </w:t>
      </w:r>
      <w:r>
        <w:br/>
      </w:r>
      <w:r>
        <w:rPr>
          <w:rFonts w:ascii="Times New Roman"/>
          <w:b w:val="false"/>
          <w:i w:val="false"/>
          <w:color w:val="000000"/>
          <w:sz w:val="28"/>
        </w:rPr>
        <w:t xml:space="preserve">
      2) осы шығарылымның барлық қағаздары үшiн бiрдей шарттарда шығарылатын, айналыста болатын және өтелетiн (егер бағалы қағаздардың осы түрi олардың өтелуiн көздесе) (олардың жекелеген түрлерге және санаттарға бөлiну мүмкiндiгін ескерумен); </w:t>
      </w:r>
      <w:r>
        <w:br/>
      </w:r>
      <w:r>
        <w:rPr>
          <w:rFonts w:ascii="Times New Roman"/>
          <w:b w:val="false"/>
          <w:i w:val="false"/>
          <w:color w:val="000000"/>
          <w:sz w:val="28"/>
        </w:rPr>
        <w:t xml:space="preserve">
      3) олардың әрқайсысы осы шығарылымның басқа бағалы қағаздарымен салыстыру бойынша мүлiктiк құқықтардың тең көлемiн куәландыратын (олардың жекелеген түрлерге және санаттарға бөлiну мүмкiндiгін ескерумен) бағалы қағаздар. </w:t>
      </w:r>
      <w:r>
        <w:br/>
      </w:r>
      <w:r>
        <w:rPr>
          <w:rFonts w:ascii="Times New Roman"/>
          <w:b w:val="false"/>
          <w:i w:val="false"/>
          <w:color w:val="000000"/>
          <w:sz w:val="28"/>
        </w:rPr>
        <w:t xml:space="preserve">
      Эмиссиялық емес бағалы қағаздар - осы тармақтың 1)-3) тармақшаларында көрсетiлген белгілерге сәйкес келмейтiн бағалы қағаздар. </w:t>
      </w:r>
      <w:r>
        <w:br/>
      </w:r>
      <w:r>
        <w:rPr>
          <w:rFonts w:ascii="Times New Roman"/>
          <w:b w:val="false"/>
          <w:i w:val="false"/>
          <w:color w:val="000000"/>
          <w:sz w:val="28"/>
        </w:rPr>
        <w:t xml:space="preserve">
      6. Атаулы бағалы қағаз - ол куәландырған құқықтардың онда аталған тұлғаға тиесiлігін растайтын бағалы қағаз. </w:t>
      </w:r>
      <w:r>
        <w:br/>
      </w:r>
      <w:r>
        <w:rPr>
          <w:rFonts w:ascii="Times New Roman"/>
          <w:b w:val="false"/>
          <w:i w:val="false"/>
          <w:color w:val="000000"/>
          <w:sz w:val="28"/>
        </w:rPr>
        <w:t xml:space="preserve">
      Ұсынушыға арналған бағалы қағаз - ол куәландырған құқықтардың бағалы қағазды ұсынушыға тиесiлiгiн растайтын бағалы қағаз. </w:t>
      </w:r>
      <w:r>
        <w:br/>
      </w:r>
      <w:r>
        <w:rPr>
          <w:rFonts w:ascii="Times New Roman"/>
          <w:b w:val="false"/>
          <w:i w:val="false"/>
          <w:color w:val="000000"/>
          <w:sz w:val="28"/>
        </w:rPr>
        <w:t xml:space="preserve">
      Ордерлiк бағалы қағаз - онымен куәландыратын құқықтардың онда аталған тұлғаға, ал ол аталған құқықтарды осы Кодекстiң 132-бабының 3-тармағында көзделген тәртiпте өткiзiп берген жағдайда басқа тұлғаға тиесiлiгiн растайтын бағалы қағаз. </w:t>
      </w:r>
      <w:r>
        <w:br/>
      </w:r>
      <w:r>
        <w:rPr>
          <w:rFonts w:ascii="Times New Roman"/>
          <w:b w:val="false"/>
          <w:i w:val="false"/>
          <w:color w:val="000000"/>
          <w:sz w:val="28"/>
        </w:rPr>
        <w:t xml:space="preserve">
      7. Осы Кодексте және заң актiлерiнде қандай да болмасын бағалы қағаздардың белгiлi бiр түрiн шығару мүмкiндiгі алып тасталуы мүмкiн. </w:t>
      </w:r>
      <w:r>
        <w:br/>
      </w:r>
      <w:r>
        <w:rPr>
          <w:rFonts w:ascii="Times New Roman"/>
          <w:b w:val="false"/>
          <w:i w:val="false"/>
          <w:color w:val="000000"/>
          <w:sz w:val="28"/>
        </w:rPr>
        <w:t xml:space="preserve">
      130-бап. Бағалы қағазға құқықтарды растау </w:t>
      </w:r>
      <w:r>
        <w:br/>
      </w:r>
      <w:r>
        <w:rPr>
          <w:rFonts w:ascii="Times New Roman"/>
          <w:b w:val="false"/>
          <w:i w:val="false"/>
          <w:color w:val="000000"/>
          <w:sz w:val="28"/>
        </w:rPr>
        <w:t xml:space="preserve">
      1. Құжаттандырылған бағалы қағазға құқықты растау бағалы қағаздың өзi болып табылады. Бағалы қағаздар рыногының тиiстi лицензияға сәйкес бағалы қағаздарды сақтауға уәкiлеттiлiк берiлген кәсiпқой қатысушыға құжаттандырылған бағалы қағаз өткiзiлiп берген жағдайда оны есепке алу мақсатында осы кәсiпқой қатысушы ашқан шоттан үзiндi-көшiрме осы бағалы қағазға құқықты растау болып табылады. Құжаттандырылған бағалы қағаздың және аталған шоттан берiлген үзiндi-көшiрменiң арасында алшақтық болған. кезде үзiндi-көшiрме басымды болады. </w:t>
      </w:r>
      <w:r>
        <w:br/>
      </w:r>
      <w:r>
        <w:rPr>
          <w:rFonts w:ascii="Times New Roman"/>
          <w:b w:val="false"/>
          <w:i w:val="false"/>
          <w:color w:val="000000"/>
          <w:sz w:val="28"/>
        </w:rPr>
        <w:t xml:space="preserve">
      2. Берілген лицензияға сәйкес бағалы қағаздармен жасалған мәмілелердi тiркеуге уәкiлеттi бағалы қағаздар рыногының кәсiпқой қатысушысында бағалы қағазды есепке алу мақсатында ашылған шоттан үзiндi-көшiрме құжаттандырылған бағалы қағазға құқықты растау болып табылады. </w:t>
      </w:r>
      <w:r>
        <w:br/>
      </w:r>
      <w:r>
        <w:rPr>
          <w:rFonts w:ascii="Times New Roman"/>
          <w:b w:val="false"/>
          <w:i w:val="false"/>
          <w:color w:val="000000"/>
          <w:sz w:val="28"/>
        </w:rPr>
        <w:t xml:space="preserve">
      3. Бағалы қағаздар рыногы кәсiпқой қатысушының бағалы қағаздарға есеп жүргiзуге арналған шоттарды ашу және жүргізу тәртiбi, сондай-ақ осындай шоттардан берілетiн үзiндi-көшiрмелердiң мазмұнына және ресiмделуiне қойылатын талаптар заңдарда айқындалады."; </w:t>
      </w:r>
      <w:r>
        <w:br/>
      </w:r>
      <w:r>
        <w:rPr>
          <w:rFonts w:ascii="Times New Roman"/>
          <w:b w:val="false"/>
          <w:i w:val="false"/>
          <w:color w:val="000000"/>
          <w:sz w:val="28"/>
        </w:rPr>
        <w:t xml:space="preserve">
      15) 132-бапта: </w:t>
      </w:r>
      <w:r>
        <w:br/>
      </w:r>
      <w:r>
        <w:rPr>
          <w:rFonts w:ascii="Times New Roman"/>
          <w:b w:val="false"/>
          <w:i w:val="false"/>
          <w:color w:val="000000"/>
          <w:sz w:val="28"/>
        </w:rPr>
        <w:t xml:space="preserve">
      2-тармағының екiншi бөлiгi алып тасталсын;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Эмиссиялық бағалы қағаздар бойынша құқықтарды өткiзiп беру және олар бойынша құқықтарды растау тәртiбi заң актілерiнде айқындалады."; </w:t>
      </w:r>
      <w:r>
        <w:br/>
      </w:r>
      <w:r>
        <w:rPr>
          <w:rFonts w:ascii="Times New Roman"/>
          <w:b w:val="false"/>
          <w:i w:val="false"/>
          <w:color w:val="000000"/>
          <w:sz w:val="28"/>
        </w:rPr>
        <w:t xml:space="preserve">
      16) 135-бап алып тасталсын; </w:t>
      </w:r>
      <w:r>
        <w:br/>
      </w:r>
      <w:r>
        <w:rPr>
          <w:rFonts w:ascii="Times New Roman"/>
          <w:b w:val="false"/>
          <w:i w:val="false"/>
          <w:color w:val="000000"/>
          <w:sz w:val="28"/>
        </w:rPr>
        <w:t xml:space="preserve">
      17) 136-бап мынадай редакцияда жазылсын: </w:t>
      </w:r>
      <w:r>
        <w:br/>
      </w:r>
      <w:r>
        <w:rPr>
          <w:rFonts w:ascii="Times New Roman"/>
          <w:b w:val="false"/>
          <w:i w:val="false"/>
          <w:color w:val="000000"/>
          <w:sz w:val="28"/>
        </w:rPr>
        <w:t xml:space="preserve">
      "136-бап. Облигация </w:t>
      </w:r>
      <w:r>
        <w:br/>
      </w:r>
      <w:r>
        <w:rPr>
          <w:rFonts w:ascii="Times New Roman"/>
          <w:b w:val="false"/>
          <w:i w:val="false"/>
          <w:color w:val="000000"/>
          <w:sz w:val="28"/>
        </w:rPr>
        <w:t xml:space="preserve">
      1. Облигация - оны шығару кезiнде алдын-ала белгіленген айналыс мерзiмi бар, оны шығару шарттарына сәйкес облигацияны шығарған тұлғадан ақшалай немесе өзге де мүлiктiк балама түрде ол бойынша сыйақы және оның айналыс мерзiмiнiң аяқталуы бойынша облигацияның атаулы құнын алу құқығын куәландыратын бағалы қағаз. </w:t>
      </w:r>
      <w:r>
        <w:br/>
      </w:r>
      <w:r>
        <w:rPr>
          <w:rFonts w:ascii="Times New Roman"/>
          <w:b w:val="false"/>
          <w:i w:val="false"/>
          <w:color w:val="000000"/>
          <w:sz w:val="28"/>
        </w:rPr>
        <w:t xml:space="preserve">
      2. Облигациялар тек атаулы эмиссиялық бағалы қағаздар ретiнде шығарылады. </w:t>
      </w:r>
      <w:r>
        <w:br/>
      </w:r>
      <w:r>
        <w:rPr>
          <w:rFonts w:ascii="Times New Roman"/>
          <w:b w:val="false"/>
          <w:i w:val="false"/>
          <w:color w:val="000000"/>
          <w:sz w:val="28"/>
        </w:rPr>
        <w:t xml:space="preserve">
      3. Облигацияларды тек коммерциялық ұйымдар, Қазақстан Республикасының Үкiметi, Қазақстан Республикасының Ұлттық Банкi және жергiлiктi атқарушы органдар шығара алады. </w:t>
      </w:r>
      <w:r>
        <w:br/>
      </w:r>
      <w:r>
        <w:rPr>
          <w:rFonts w:ascii="Times New Roman"/>
          <w:b w:val="false"/>
          <w:i w:val="false"/>
          <w:color w:val="000000"/>
          <w:sz w:val="28"/>
        </w:rPr>
        <w:t xml:space="preserve">
      4. Облигациялардың түрлерi және оларды шығару тәртiбi Қазақстан Республикасының заңдарында белгіленедi."; </w:t>
      </w:r>
      <w:r>
        <w:br/>
      </w:r>
      <w:r>
        <w:rPr>
          <w:rFonts w:ascii="Times New Roman"/>
          <w:b w:val="false"/>
          <w:i w:val="false"/>
          <w:color w:val="000000"/>
          <w:sz w:val="28"/>
        </w:rPr>
        <w:t xml:space="preserve">
      18) 139-бап мынадай редакцияда жазылсын: </w:t>
      </w:r>
      <w:r>
        <w:br/>
      </w:r>
      <w:r>
        <w:rPr>
          <w:rFonts w:ascii="Times New Roman"/>
          <w:b w:val="false"/>
          <w:i w:val="false"/>
          <w:color w:val="000000"/>
          <w:sz w:val="28"/>
        </w:rPr>
        <w:t xml:space="preserve">
      "139-бап. Акция </w:t>
      </w:r>
      <w:r>
        <w:br/>
      </w:r>
      <w:r>
        <w:rPr>
          <w:rFonts w:ascii="Times New Roman"/>
          <w:b w:val="false"/>
          <w:i w:val="false"/>
          <w:color w:val="000000"/>
          <w:sz w:val="28"/>
        </w:rPr>
        <w:t xml:space="preserve">
      1. Акция - акционерлiк қоғам шығаратын және акционерiнiң акционерлiк қоғам табысының бір бөлiгін дивиденд түрiнде алуға, қоғамның iстерiн басқаруға қатысуға және оның қоғам таратылғаннан кейiн қалған мүлкiнiң бiр бөлiгін алуға құқықтары куәландырылатын бағалы қағаз. </w:t>
      </w:r>
      <w:r>
        <w:br/>
      </w:r>
      <w:r>
        <w:rPr>
          <w:rFonts w:ascii="Times New Roman"/>
          <w:b w:val="false"/>
          <w:i w:val="false"/>
          <w:color w:val="000000"/>
          <w:sz w:val="28"/>
        </w:rPr>
        <w:t xml:space="preserve">
      2. Акциялар тек атаулы эмиссиялық бағалы қағаздар ретiнде шығарылады. </w:t>
      </w:r>
      <w:r>
        <w:br/>
      </w:r>
      <w:r>
        <w:rPr>
          <w:rFonts w:ascii="Times New Roman"/>
          <w:b w:val="false"/>
          <w:i w:val="false"/>
          <w:color w:val="000000"/>
          <w:sz w:val="28"/>
        </w:rPr>
        <w:t xml:space="preserve">
      3. Акциялардың түрлерi және санаттары заң актiлерiнде белгіленедi. </w:t>
      </w:r>
      <w:r>
        <w:br/>
      </w:r>
      <w:r>
        <w:rPr>
          <w:rFonts w:ascii="Times New Roman"/>
          <w:b w:val="false"/>
          <w:i w:val="false"/>
          <w:color w:val="000000"/>
          <w:sz w:val="28"/>
        </w:rPr>
        <w:t xml:space="preserve">
      Акцияларды шығару тәртiбi бағалы қағаздар рыногы туралы заңдарда белгіленеді. </w:t>
      </w:r>
      <w:r>
        <w:br/>
      </w:r>
      <w:r>
        <w:rPr>
          <w:rFonts w:ascii="Times New Roman"/>
          <w:b w:val="false"/>
          <w:i w:val="false"/>
          <w:color w:val="000000"/>
          <w:sz w:val="28"/>
        </w:rPr>
        <w:t xml:space="preserve">
      4. Акционерлiк қоғамның ұйымдық-құқықтық нысанында құрылған коммерциялық емес ұйымдар өз акциялары бойынша дивидендтер төлеудi жүзеге асырмайды. </w:t>
      </w:r>
      <w:r>
        <w:br/>
      </w:r>
      <w:r>
        <w:rPr>
          <w:rFonts w:ascii="Times New Roman"/>
          <w:b w:val="false"/>
          <w:i w:val="false"/>
          <w:color w:val="000000"/>
          <w:sz w:val="28"/>
        </w:rPr>
        <w:t xml:space="preserve">
      5. Заң актілерiнде өзiнiң әрекеттерiмен немесе әрекетсiздігімен акционерлiк қоғамның мүддесiн бұзған акционерден сот шешiмi бойынша акцияларды сатып алу мүмкiндiгі көзделуi мүмкiн. </w:t>
      </w:r>
      <w:r>
        <w:br/>
      </w:r>
      <w:r>
        <w:rPr>
          <w:rFonts w:ascii="Times New Roman"/>
          <w:b w:val="false"/>
          <w:i w:val="false"/>
          <w:color w:val="000000"/>
          <w:sz w:val="28"/>
        </w:rPr>
        <w:t xml:space="preserve">
      Заң актілерiнде банктердiң және банктiк операциялардың жекелеген түрлерiн жүзеге асыратын ұйымдардың, сондай-ақ сақтандыру (қайта сақтандыру) ұйымдарының оларда заңда белгiленген тәртiппен есептелген өз капиталының керi мөлшерi бар болған жағдайда акцияларды мәжбүрлеп сатып алу мүмкiндiгі және негіздерi көзделуi мүмкін."; </w:t>
      </w:r>
      <w:r>
        <w:br/>
      </w:r>
      <w:r>
        <w:rPr>
          <w:rFonts w:ascii="Times New Roman"/>
          <w:b w:val="false"/>
          <w:i w:val="false"/>
          <w:color w:val="000000"/>
          <w:sz w:val="28"/>
        </w:rPr>
        <w:t xml:space="preserve">
      19) 156-бапта: </w:t>
      </w:r>
      <w:r>
        <w:br/>
      </w:r>
      <w:r>
        <w:rPr>
          <w:rFonts w:ascii="Times New Roman"/>
          <w:b w:val="false"/>
          <w:i w:val="false"/>
          <w:color w:val="000000"/>
          <w:sz w:val="28"/>
        </w:rPr>
        <w:t xml:space="preserve">
      1 және 2-тармақтар мынадай редакцияда жазылсын: </w:t>
      </w:r>
      <w:r>
        <w:br/>
      </w:r>
      <w:r>
        <w:rPr>
          <w:rFonts w:ascii="Times New Roman"/>
          <w:b w:val="false"/>
          <w:i w:val="false"/>
          <w:color w:val="000000"/>
          <w:sz w:val="28"/>
        </w:rPr>
        <w:t xml:space="preserve">
      "1. Биржалық мәмiлелер - мән-мағынасы биржадағы айналысқа жiберілген мүлiк болып табылатын және биржада ол өткiзетiн сауда-саттықта тиiстi биржалар (тауарлық, қор және басқа) туралы заңдарға және биржалық сауда ережелерiне сәйкес қатысушылар жасайтын мәмілелер. </w:t>
      </w:r>
      <w:r>
        <w:br/>
      </w:r>
      <w:r>
        <w:rPr>
          <w:rFonts w:ascii="Times New Roman"/>
          <w:b w:val="false"/>
          <w:i w:val="false"/>
          <w:color w:val="000000"/>
          <w:sz w:val="28"/>
        </w:rPr>
        <w:t xml:space="preserve">
      2. Биржалық мәмілелер осы мәмiлелердiң жасалғандығын растау ретiнде биржа беретiн құжаттармен ресiмделедi."; </w:t>
      </w:r>
      <w:r>
        <w:br/>
      </w:r>
      <w:r>
        <w:rPr>
          <w:rFonts w:ascii="Times New Roman"/>
          <w:b w:val="false"/>
          <w:i w:val="false"/>
          <w:color w:val="000000"/>
          <w:sz w:val="28"/>
        </w:rPr>
        <w:t xml:space="preserve">
      4-тармақтағы "биржалық жарғыларда" деген сөздер "биржалық сауда ережелерiнде" деген сөздермен ауыстырылсын. </w:t>
      </w:r>
      <w:r>
        <w:br/>
      </w:r>
      <w:r>
        <w:rPr>
          <w:rFonts w:ascii="Times New Roman"/>
          <w:b w:val="false"/>
          <w:i w:val="false"/>
          <w:color w:val="000000"/>
          <w:sz w:val="28"/>
        </w:rPr>
        <w:t>
      2. Қазақстан Республикасы Президентiнiң "Мұнай туралы" 1995 жылғы 28 маусымдағы N 2350 </w:t>
      </w:r>
      <w:r>
        <w:rPr>
          <w:rFonts w:ascii="Times New Roman"/>
          <w:b w:val="false"/>
          <w:i w:val="false"/>
          <w:color w:val="000000"/>
          <w:sz w:val="28"/>
        </w:rPr>
        <w:t xml:space="preserve">U952350_ </w:t>
      </w:r>
      <w:r>
        <w:rPr>
          <w:rFonts w:ascii="Times New Roman"/>
          <w:b w:val="false"/>
          <w:i w:val="false"/>
          <w:color w:val="000000"/>
          <w:sz w:val="28"/>
        </w:rPr>
        <w:t xml:space="preserve">Заң күшi бар Жарлығына (Қазақстан Республикасы Жоғарғы Кеңесiнiң Ведомостары, 1995 ж., N 11, 76-құжат; Қазақстан Республикасы Парламентiнiң Ведомостары, 1997 ж., N 11, 150-құжат; 1999 ж., N 21, 787-құжат): </w:t>
      </w:r>
      <w:r>
        <w:br/>
      </w:r>
      <w:r>
        <w:rPr>
          <w:rFonts w:ascii="Times New Roman"/>
          <w:b w:val="false"/>
          <w:i w:val="false"/>
          <w:color w:val="000000"/>
          <w:sz w:val="28"/>
        </w:rPr>
        <w:t xml:space="preserve">
      1-баптың отыз үшiншi бөлiгiндегi "жабық" деген сөз алып тасталсын. </w:t>
      </w:r>
      <w:r>
        <w:br/>
      </w:r>
      <w:r>
        <w:rPr>
          <w:rFonts w:ascii="Times New Roman"/>
          <w:b w:val="false"/>
          <w:i w:val="false"/>
          <w:color w:val="000000"/>
          <w:sz w:val="28"/>
        </w:rPr>
        <w:t>
      3. "Қазақстан Республикасындағы банктер және банктiк қызмет туралы" 1995 жылғы 31 тамыздағы Қазақстан Республикасының </w:t>
      </w:r>
      <w:r>
        <w:rPr>
          <w:rFonts w:ascii="Times New Roman"/>
          <w:b w:val="false"/>
          <w:i w:val="false"/>
          <w:color w:val="000000"/>
          <w:sz w:val="28"/>
        </w:rPr>
        <w:t xml:space="preserve">Z952444_ </w:t>
      </w:r>
      <w:r>
        <w:rPr>
          <w:rFonts w:ascii="Times New Roman"/>
          <w:b w:val="false"/>
          <w:i w:val="false"/>
          <w:color w:val="000000"/>
          <w:sz w:val="28"/>
        </w:rPr>
        <w:t xml:space="preserve">Заңына (Қазақстан Республикасы Жоғарғы Кеңесiнiң Ведомостары, 1995 ж., N 15-16, 106-құжат; Қазақстан Республикасы Парламентiнiң Ведомостары, 1996 ж., N 2, 184-құжат; N 15, 281-құжат; N 19, 370-құжат; 1997 ж., N 58-құжат; N 13-14, 205-құжат; N 22, 333-құжат; 1998 ж., N 11-12, 176-құжат; N 17-18, 224-құжат; 1999 ж., N 20, 727-құжат; 2000 ж., N 3-4, 66-құжат; N 22, 408-құжат; 2001 ж., N 8, 52-құжат; N 9, 86-құжат): </w:t>
      </w:r>
      <w:r>
        <w:br/>
      </w:r>
      <w:r>
        <w:rPr>
          <w:rFonts w:ascii="Times New Roman"/>
          <w:b w:val="false"/>
          <w:i w:val="false"/>
          <w:color w:val="000000"/>
          <w:sz w:val="28"/>
        </w:rPr>
        <w:t xml:space="preserve">
      1) 8-баптың 2-тармағының а) тармақшасындағы "шығарылған" деген сөз "орналастырылған" деген сөзбен ауыстырылсын; </w:t>
      </w:r>
      <w:r>
        <w:br/>
      </w:r>
      <w:r>
        <w:rPr>
          <w:rFonts w:ascii="Times New Roman"/>
          <w:b w:val="false"/>
          <w:i w:val="false"/>
          <w:color w:val="000000"/>
          <w:sz w:val="28"/>
        </w:rPr>
        <w:t xml:space="preserve">
      2) 12-бапта: </w:t>
      </w:r>
      <w:r>
        <w:br/>
      </w:r>
      <w:r>
        <w:rPr>
          <w:rFonts w:ascii="Times New Roman"/>
          <w:b w:val="false"/>
          <w:i w:val="false"/>
          <w:color w:val="000000"/>
          <w:sz w:val="28"/>
        </w:rPr>
        <w:t xml:space="preserve">
      1-тармақтағы "жабық" деген сөз алып тасталсын; </w:t>
      </w:r>
      <w:r>
        <w:br/>
      </w:r>
      <w:r>
        <w:rPr>
          <w:rFonts w:ascii="Times New Roman"/>
          <w:b w:val="false"/>
          <w:i w:val="false"/>
          <w:color w:val="000000"/>
          <w:sz w:val="28"/>
        </w:rPr>
        <w:t xml:space="preserve">
      2-тармақ алып тасталсын; </w:t>
      </w:r>
      <w:r>
        <w:br/>
      </w:r>
      <w:r>
        <w:rPr>
          <w:rFonts w:ascii="Times New Roman"/>
          <w:b w:val="false"/>
          <w:i w:val="false"/>
          <w:color w:val="000000"/>
          <w:sz w:val="28"/>
        </w:rPr>
        <w:t xml:space="preserve">
      3-тармақтағы "ол ашық акционерлiк қоғам болып қайта құрылғаннан кейiн" деген сөздер алып тасталсын; </w:t>
      </w:r>
      <w:r>
        <w:br/>
      </w:r>
      <w:r>
        <w:rPr>
          <w:rFonts w:ascii="Times New Roman"/>
          <w:b w:val="false"/>
          <w:i w:val="false"/>
          <w:color w:val="000000"/>
          <w:sz w:val="28"/>
        </w:rPr>
        <w:t xml:space="preserve">
      3) 14-баптың 2-тармағының үшiншi азатжолындағы "атаулы құны" деген сөздер "орналастыру бағасы" деген сөздермен ауыстырылсын; </w:t>
      </w:r>
      <w:r>
        <w:br/>
      </w:r>
      <w:r>
        <w:rPr>
          <w:rFonts w:ascii="Times New Roman"/>
          <w:b w:val="false"/>
          <w:i w:val="false"/>
          <w:color w:val="000000"/>
          <w:sz w:val="28"/>
        </w:rPr>
        <w:t xml:space="preserve">
      4) 16-баптың 4-тармағындағы "тек қана олардың атаулы құнынан төмен емес баға бойынша жүргізiлуi мүмкiн" деген сөздер "орналастыру бағасы бойынша жүргізіледi" деген сөздермен ауыстырылсын; </w:t>
      </w:r>
      <w:r>
        <w:br/>
      </w:r>
      <w:r>
        <w:rPr>
          <w:rFonts w:ascii="Times New Roman"/>
          <w:b w:val="false"/>
          <w:i w:val="false"/>
          <w:color w:val="000000"/>
          <w:sz w:val="28"/>
        </w:rPr>
        <w:t xml:space="preserve">
      5) 22-баптың 1-тармағының а) тармақшасындағы "сомалық жарияланған", "жарияланған" деген сөздер алып тасталсын; </w:t>
      </w:r>
      <w:r>
        <w:br/>
      </w:r>
      <w:r>
        <w:rPr>
          <w:rFonts w:ascii="Times New Roman"/>
          <w:b w:val="false"/>
          <w:i w:val="false"/>
          <w:color w:val="000000"/>
          <w:sz w:val="28"/>
        </w:rPr>
        <w:t xml:space="preserve">
      6) 26-баптың 2-тармағының 6) тармақшасындағы "жарияланған" деген сөз алып тасталсын; </w:t>
      </w:r>
      <w:r>
        <w:br/>
      </w:r>
      <w:r>
        <w:rPr>
          <w:rFonts w:ascii="Times New Roman"/>
          <w:b w:val="false"/>
          <w:i w:val="false"/>
          <w:color w:val="000000"/>
          <w:sz w:val="28"/>
        </w:rPr>
        <w:t xml:space="preserve">
      7) 30-бапта: </w:t>
      </w:r>
      <w:r>
        <w:br/>
      </w:r>
      <w:r>
        <w:rPr>
          <w:rFonts w:ascii="Times New Roman"/>
          <w:b w:val="false"/>
          <w:i w:val="false"/>
          <w:color w:val="000000"/>
          <w:sz w:val="28"/>
        </w:rPr>
        <w:t xml:space="preserve">
      2-тармақтың и) тармақшасы мынадай мазмұнда жазылсын: </w:t>
      </w:r>
      <w:r>
        <w:br/>
      </w:r>
      <w:r>
        <w:rPr>
          <w:rFonts w:ascii="Times New Roman"/>
          <w:b w:val="false"/>
          <w:i w:val="false"/>
          <w:color w:val="000000"/>
          <w:sz w:val="28"/>
        </w:rPr>
        <w:t xml:space="preserve">
      "и) сенiмгерлiк операциялар: сенiмгердiң мүддесiнде және тапсырмасы бойынша ақшаны және аффилиирленген бағалы металдарды басқару;"; </w:t>
      </w:r>
      <w:r>
        <w:br/>
      </w:r>
      <w:r>
        <w:rPr>
          <w:rFonts w:ascii="Times New Roman"/>
          <w:b w:val="false"/>
          <w:i w:val="false"/>
          <w:color w:val="000000"/>
          <w:sz w:val="28"/>
        </w:rPr>
        <w:t xml:space="preserve">
      4-тармақ мынадай мазмұндағы 6-1) тармақшамен толықтырылсын: </w:t>
      </w:r>
      <w:r>
        <w:br/>
      </w:r>
      <w:r>
        <w:rPr>
          <w:rFonts w:ascii="Times New Roman"/>
          <w:b w:val="false"/>
          <w:i w:val="false"/>
          <w:color w:val="000000"/>
          <w:sz w:val="28"/>
        </w:rPr>
        <w:t xml:space="preserve">
      "6-1) бағалы қағаздарды басқару;". </w:t>
      </w:r>
      <w:r>
        <w:br/>
      </w:r>
      <w:r>
        <w:rPr>
          <w:rFonts w:ascii="Times New Roman"/>
          <w:b w:val="false"/>
          <w:i w:val="false"/>
          <w:color w:val="000000"/>
          <w:sz w:val="28"/>
        </w:rPr>
        <w:t xml:space="preserve">
      8) 31-баптың 2-тармағының бiрiншi бөлігіндегі және ж) тармақшасындағы "(жабық қоғамда осы орган болмаған жағдайда - акционерлердiң жалпы жиналысында)" деген сөздер алып тасталсын; </w:t>
      </w:r>
      <w:r>
        <w:br/>
      </w:r>
      <w:r>
        <w:rPr>
          <w:rFonts w:ascii="Times New Roman"/>
          <w:b w:val="false"/>
          <w:i w:val="false"/>
          <w:color w:val="000000"/>
          <w:sz w:val="28"/>
        </w:rPr>
        <w:t xml:space="preserve">
      9) 34-баптың 2-тармағындағы "(жабық қоғамда осы орган болмаған жағдайда - акционерлердiң жалпы жиналысында)" деген сөздер алып тасталсын; </w:t>
      </w:r>
      <w:r>
        <w:br/>
      </w:r>
      <w:r>
        <w:rPr>
          <w:rFonts w:ascii="Times New Roman"/>
          <w:b w:val="false"/>
          <w:i w:val="false"/>
          <w:color w:val="000000"/>
          <w:sz w:val="28"/>
        </w:rPr>
        <w:t xml:space="preserve">
      10) 40-баптың 7-тармағындағы "(жабық қоғамда осы орган болмаған жағдайда - акционерлердiң жалпы жиналысының шешiмi бойынша)" деген сөздер алып тасталсын; </w:t>
      </w:r>
      <w:r>
        <w:br/>
      </w:r>
      <w:r>
        <w:rPr>
          <w:rFonts w:ascii="Times New Roman"/>
          <w:b w:val="false"/>
          <w:i w:val="false"/>
          <w:color w:val="000000"/>
          <w:sz w:val="28"/>
        </w:rPr>
        <w:t xml:space="preserve">
      11) 49-баптың 2-тармағының в) тармақшасындағы "жарияланған" деген сөз алып тасталсын; </w:t>
      </w:r>
      <w:r>
        <w:br/>
      </w:r>
      <w:r>
        <w:rPr>
          <w:rFonts w:ascii="Times New Roman"/>
          <w:b w:val="false"/>
          <w:i w:val="false"/>
          <w:color w:val="000000"/>
          <w:sz w:val="28"/>
        </w:rPr>
        <w:t xml:space="preserve">
      12) 54-баптың 1-тармағының үшiншi бөлiгіндегi "(жабық қоғамда осы орган болмаған жағдайда - акционерлердiң жалпы жиналысында)" деген сөздер алып тасталсын. </w:t>
      </w:r>
      <w:r>
        <w:br/>
      </w:r>
      <w:r>
        <w:rPr>
          <w:rFonts w:ascii="Times New Roman"/>
          <w:b w:val="false"/>
          <w:i w:val="false"/>
          <w:color w:val="000000"/>
          <w:sz w:val="28"/>
        </w:rPr>
        <w:t>
      4. Қазақстан Республикасы Президентiнiң "Жекешелендiру туралы" 1995 жылғы 23 желтоқсандағы N 2721 </w:t>
      </w:r>
      <w:r>
        <w:rPr>
          <w:rFonts w:ascii="Times New Roman"/>
          <w:b w:val="false"/>
          <w:i w:val="false"/>
          <w:color w:val="000000"/>
          <w:sz w:val="28"/>
        </w:rPr>
        <w:t xml:space="preserve">U952721_ </w:t>
      </w:r>
      <w:r>
        <w:rPr>
          <w:rFonts w:ascii="Times New Roman"/>
          <w:b w:val="false"/>
          <w:i w:val="false"/>
          <w:color w:val="000000"/>
          <w:sz w:val="28"/>
        </w:rPr>
        <w:t xml:space="preserve">Заң күшi бар Жарлығына (Қазақстан Республикасы Жоғары Кеңесiнiң Ведомостары, 1995 ж., N 24, 163-құжат; Қазақстан Республикасы Парламентiнiң Ведомостары, 1997 ж., N 12, 189-құжат; 1999 ж., N 21, 786-құжат; N 23, 916-құжат): </w:t>
      </w:r>
      <w:r>
        <w:br/>
      </w:r>
      <w:r>
        <w:rPr>
          <w:rFonts w:ascii="Times New Roman"/>
          <w:b w:val="false"/>
          <w:i w:val="false"/>
          <w:color w:val="000000"/>
          <w:sz w:val="28"/>
        </w:rPr>
        <w:t xml:space="preserve">
      1) 10-баптың 2-тармағындағы "эмиссия" деген сөз "шығарылым" деген сөзбен ауыстырылсын; </w:t>
      </w:r>
      <w:r>
        <w:br/>
      </w:r>
      <w:r>
        <w:rPr>
          <w:rFonts w:ascii="Times New Roman"/>
          <w:b w:val="false"/>
          <w:i w:val="false"/>
          <w:color w:val="000000"/>
          <w:sz w:val="28"/>
        </w:rPr>
        <w:t xml:space="preserve">
      2) 12-баптың 2-тармағы "акционерлiк қоғамға" деген сөздерден кейiн "немесе шаруашылық серiктестiкке" деген сөзбен толықтырылсын; </w:t>
      </w:r>
      <w:r>
        <w:br/>
      </w:r>
      <w:r>
        <w:rPr>
          <w:rFonts w:ascii="Times New Roman"/>
          <w:b w:val="false"/>
          <w:i w:val="false"/>
          <w:color w:val="000000"/>
          <w:sz w:val="28"/>
        </w:rPr>
        <w:t xml:space="preserve">
      3) 16-баптың 1-тармағы "акционерлiк қоғамға" деген сөздерден кейiн "немесе шаруашылық серiктестiкке" деген сөзбен толықтырылсын. </w:t>
      </w:r>
      <w:r>
        <w:br/>
      </w:r>
      <w:r>
        <w:rPr>
          <w:rFonts w:ascii="Times New Roman"/>
          <w:b w:val="false"/>
          <w:i w:val="false"/>
          <w:color w:val="000000"/>
          <w:sz w:val="28"/>
        </w:rPr>
        <w:t>
      5. Қазақстан Республикасы Президентiнiң "Жер қойнауы және жер қойнауын пайдалану туралы" 1996 жылғы 27 қаңтардағы N 2828 </w:t>
      </w:r>
      <w:r>
        <w:rPr>
          <w:rFonts w:ascii="Times New Roman"/>
          <w:b w:val="false"/>
          <w:i w:val="false"/>
          <w:color w:val="000000"/>
          <w:sz w:val="28"/>
        </w:rPr>
        <w:t xml:space="preserve">U962828_ </w:t>
      </w:r>
      <w:r>
        <w:rPr>
          <w:rFonts w:ascii="Times New Roman"/>
          <w:b w:val="false"/>
          <w:i w:val="false"/>
          <w:color w:val="000000"/>
          <w:sz w:val="28"/>
        </w:rPr>
        <w:t xml:space="preserve">Заң күшi бар Жарлығына (Қазақстан Республикасы Парламентiнiң Ведомостары, 1996 ж., N 2, 182-құжат; 1999 ж., N 11, 357-құжат; N 21, 787-құжат): </w:t>
      </w:r>
      <w:r>
        <w:br/>
      </w:r>
      <w:r>
        <w:rPr>
          <w:rFonts w:ascii="Times New Roman"/>
          <w:b w:val="false"/>
          <w:i w:val="false"/>
          <w:color w:val="000000"/>
          <w:sz w:val="28"/>
        </w:rPr>
        <w:t xml:space="preserve">
      1-баптың 27-1) тармағындағы "жабық" деген сөз алып тасталсын. </w:t>
      </w:r>
      <w:r>
        <w:br/>
      </w:r>
      <w:r>
        <w:rPr>
          <w:rFonts w:ascii="Times New Roman"/>
          <w:b w:val="false"/>
          <w:i w:val="false"/>
          <w:color w:val="000000"/>
          <w:sz w:val="28"/>
        </w:rPr>
        <w:t>
      6. "Валюталық реттеу туралы" 1996 жылғы 24 желтоқсандағы Қазақстан Республикасының </w:t>
      </w:r>
      <w:r>
        <w:rPr>
          <w:rFonts w:ascii="Times New Roman"/>
          <w:b w:val="false"/>
          <w:i w:val="false"/>
          <w:color w:val="000000"/>
          <w:sz w:val="28"/>
        </w:rPr>
        <w:t xml:space="preserve">Z960054_ </w:t>
      </w:r>
      <w:r>
        <w:rPr>
          <w:rFonts w:ascii="Times New Roman"/>
          <w:b w:val="false"/>
          <w:i w:val="false"/>
          <w:color w:val="000000"/>
          <w:sz w:val="28"/>
        </w:rPr>
        <w:t xml:space="preserve">Заңына (Қазақстан Республикасы Парламентiнiң Ведомостары, 1996 ж., N 20-21, 404-құжат; 1997 ж., N 13-14, 205-құжат; 1998 ж., N 16, 219-құжат; 1999 ж., N 20, 722-құжат; 2000 ж., N 4, 23-құжат): </w:t>
      </w:r>
      <w:r>
        <w:br/>
      </w:r>
      <w:r>
        <w:rPr>
          <w:rFonts w:ascii="Times New Roman"/>
          <w:b w:val="false"/>
          <w:i w:val="false"/>
          <w:color w:val="000000"/>
          <w:sz w:val="28"/>
        </w:rPr>
        <w:t xml:space="preserve">
      11-баптың 3-тармағындағы "Атаулы құны ұлттық немесе шетелдiк валютада көрсетiлген," деген сөздер алып тасталсын. </w:t>
      </w:r>
      <w:r>
        <w:br/>
      </w:r>
      <w:r>
        <w:rPr>
          <w:rFonts w:ascii="Times New Roman"/>
          <w:b w:val="false"/>
          <w:i w:val="false"/>
          <w:color w:val="000000"/>
          <w:sz w:val="28"/>
        </w:rPr>
        <w:t>
      7. "Бағалы қағаздар рыногы туралы" 1997 жылғы 5 наурыздағы Қазақстан Республикасының </w:t>
      </w:r>
      <w:r>
        <w:rPr>
          <w:rFonts w:ascii="Times New Roman"/>
          <w:b w:val="false"/>
          <w:i w:val="false"/>
          <w:color w:val="000000"/>
          <w:sz w:val="28"/>
        </w:rPr>
        <w:t xml:space="preserve">Z970077_ </w:t>
      </w:r>
      <w:r>
        <w:rPr>
          <w:rFonts w:ascii="Times New Roman"/>
          <w:b w:val="false"/>
          <w:i w:val="false"/>
          <w:color w:val="000000"/>
          <w:sz w:val="28"/>
        </w:rPr>
        <w:t xml:space="preserve">Заңына (Қазақстан Республикасы Парламентiнiң Ведомостары, 1997 ж., N 5, 52-құжат; N 12, 184-құжат; N 13-14, 205-құжат; 1998 ж., N 17-18, 224-құжат; 1999 ж., N 20, 727-құжат; 2000 ж., N 22, 408-құжат; 2001 ж., N 15-16, 238-құжат): </w:t>
      </w:r>
      <w:r>
        <w:br/>
      </w:r>
      <w:r>
        <w:rPr>
          <w:rFonts w:ascii="Times New Roman"/>
          <w:b w:val="false"/>
          <w:i w:val="false"/>
          <w:color w:val="000000"/>
          <w:sz w:val="28"/>
        </w:rPr>
        <w:t xml:space="preserve">
      1) 2-бапта: </w:t>
      </w:r>
      <w:r>
        <w:br/>
      </w:r>
      <w:r>
        <w:rPr>
          <w:rFonts w:ascii="Times New Roman"/>
          <w:b w:val="false"/>
          <w:i w:val="false"/>
          <w:color w:val="000000"/>
          <w:sz w:val="28"/>
        </w:rPr>
        <w:t xml:space="preserve">
      екiншi-тоғызыншы азатжолдар 1)-8) тармақшалар болып саналсын;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бағалы қағаздар рыногы субъектiсiнiң аффилиирленген тұлғасы - шешiмдi тiкелей және (немесе) жанама айқындауға және (немесе) осы тұлғаның қабылдаған шешiмiне, оның ішiнде ауызша шартты қоса отырып, шарттың немесе өзге де мәмiленiң күшiне әсер етуге мүмкiндiгі бар тұлға (өзiне берiлген өкiлеттiк шегінде осы тұлғаның қызметiн бақылауды жүзеге асыратын немесе оның қызметiн реттейтiн мемлекеттiк органдарды қоспағанда, сондай-ақ осы тұлғаның сол жөнiнде, осындай құқығы бар кез келген тұлға;"; </w:t>
      </w:r>
      <w:r>
        <w:br/>
      </w:r>
      <w:r>
        <w:rPr>
          <w:rFonts w:ascii="Times New Roman"/>
          <w:b w:val="false"/>
          <w:i w:val="false"/>
          <w:color w:val="000000"/>
          <w:sz w:val="28"/>
        </w:rPr>
        <w:t xml:space="preserve">
      3) тармақшадағы "делдал" деген сөз "кәсiпқой қатысушы" деген сөздермен ауыстырылсын; </w:t>
      </w:r>
      <w:r>
        <w:br/>
      </w:r>
      <w:r>
        <w:rPr>
          <w:rFonts w:ascii="Times New Roman"/>
          <w:b w:val="false"/>
          <w:i w:val="false"/>
          <w:color w:val="000000"/>
          <w:sz w:val="28"/>
        </w:rPr>
        <w:t xml:space="preserve">
      4) тармақшадағы "бұрын шығарылған" деген сөздер алып тасталсын; </w:t>
      </w:r>
      <w:r>
        <w:br/>
      </w:r>
      <w:r>
        <w:rPr>
          <w:rFonts w:ascii="Times New Roman"/>
          <w:b w:val="false"/>
          <w:i w:val="false"/>
          <w:color w:val="000000"/>
          <w:sz w:val="28"/>
        </w:rPr>
        <w:t xml:space="preserve">
      8) тармақша мынадай редакцияда жазылсын: </w:t>
      </w:r>
      <w:r>
        <w:br/>
      </w:r>
      <w:r>
        <w:rPr>
          <w:rFonts w:ascii="Times New Roman"/>
          <w:b w:val="false"/>
          <w:i w:val="false"/>
          <w:color w:val="000000"/>
          <w:sz w:val="28"/>
        </w:rPr>
        <w:t xml:space="preserve">
      "8) бағалы қағаз ұстаушы - бағалы қағаздар ұстаушылардың тiзiлiмдерiн жүргiзу жүйесiнде тiркелген және осы бағалы қағазбен куәландырылған мүлiктiк құқықтарды иеленген тұлға;"; </w:t>
      </w:r>
      <w:r>
        <w:br/>
      </w:r>
      <w:r>
        <w:rPr>
          <w:rFonts w:ascii="Times New Roman"/>
          <w:b w:val="false"/>
          <w:i w:val="false"/>
          <w:color w:val="000000"/>
          <w:sz w:val="28"/>
        </w:rPr>
        <w:t xml:space="preserve">
      оныншы азатжол алып тасталсын; </w:t>
      </w:r>
      <w:r>
        <w:br/>
      </w:r>
      <w:r>
        <w:rPr>
          <w:rFonts w:ascii="Times New Roman"/>
          <w:b w:val="false"/>
          <w:i w:val="false"/>
          <w:color w:val="000000"/>
          <w:sz w:val="28"/>
        </w:rPr>
        <w:t xml:space="preserve">
      он бiрiншi-отыз екiншi азатжолдар 9)-30) тармақшалар болып саналсын; </w:t>
      </w:r>
      <w:r>
        <w:br/>
      </w:r>
      <w:r>
        <w:rPr>
          <w:rFonts w:ascii="Times New Roman"/>
          <w:b w:val="false"/>
          <w:i w:val="false"/>
          <w:color w:val="000000"/>
          <w:sz w:val="28"/>
        </w:rPr>
        <w:t xml:space="preserve">
      9) тармақша "дилер -" деген сөзден кейiн "бағалы қағаздардың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ұйымдасқан рыногында және бұқаралық ақпарат құралдарында баға кесудi </w:t>
      </w:r>
    </w:p>
    <w:p>
      <w:pPr>
        <w:spacing w:after="0"/>
        <w:ind w:left="0"/>
        <w:jc w:val="both"/>
      </w:pPr>
      <w:r>
        <w:rPr>
          <w:rFonts w:ascii="Times New Roman"/>
          <w:b w:val="false"/>
          <w:i w:val="false"/>
          <w:color w:val="000000"/>
          <w:sz w:val="28"/>
        </w:rPr>
        <w:t>жариялау арқылы" деген сөздермен толықтырылсын;</w:t>
      </w:r>
    </w:p>
    <w:p>
      <w:pPr>
        <w:spacing w:after="0"/>
        <w:ind w:left="0"/>
        <w:jc w:val="both"/>
      </w:pPr>
      <w:r>
        <w:rPr>
          <w:rFonts w:ascii="Times New Roman"/>
          <w:b w:val="false"/>
          <w:i w:val="false"/>
          <w:color w:val="000000"/>
          <w:sz w:val="28"/>
        </w:rPr>
        <w:t>     10) тармақшадағы "өз" деген сөз алып тасталсын;</w:t>
      </w:r>
    </w:p>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xml:space="preserve">     "11) институциональдық инвестор - өзi тартқан ақшаларды заңға сәйкес </w:t>
      </w:r>
    </w:p>
    <w:p>
      <w:pPr>
        <w:spacing w:after="0"/>
        <w:ind w:left="0"/>
        <w:jc w:val="both"/>
      </w:pPr>
      <w:r>
        <w:rPr>
          <w:rFonts w:ascii="Times New Roman"/>
          <w:b w:val="false"/>
          <w:i w:val="false"/>
          <w:color w:val="000000"/>
          <w:sz w:val="28"/>
        </w:rPr>
        <w:t xml:space="preserve">бағалы қағаздарға және өзге де қаржы құралдарына инвестициялайтын заңды </w:t>
      </w:r>
    </w:p>
    <w:p>
      <w:pPr>
        <w:spacing w:after="0"/>
        <w:ind w:left="0"/>
        <w:jc w:val="both"/>
      </w:pPr>
      <w:r>
        <w:rPr>
          <w:rFonts w:ascii="Times New Roman"/>
          <w:b w:val="false"/>
          <w:i w:val="false"/>
          <w:color w:val="000000"/>
          <w:sz w:val="28"/>
        </w:rPr>
        <w:t>тұлға;";</w:t>
      </w:r>
    </w:p>
    <w:p>
      <w:pPr>
        <w:spacing w:after="0"/>
        <w:ind w:left="0"/>
        <w:jc w:val="both"/>
      </w:pPr>
      <w:r>
        <w:rPr>
          <w:rFonts w:ascii="Times New Roman"/>
          <w:b w:val="false"/>
          <w:i w:val="false"/>
          <w:color w:val="000000"/>
          <w:sz w:val="28"/>
        </w:rPr>
        <w:t>     12) тармақша мынадай редакцияда жазылсын:</w:t>
      </w:r>
    </w:p>
    <w:p>
      <w:pPr>
        <w:spacing w:after="0"/>
        <w:ind w:left="0"/>
        <w:jc w:val="both"/>
      </w:pPr>
      <w:r>
        <w:rPr>
          <w:rFonts w:ascii="Times New Roman"/>
          <w:b w:val="false"/>
          <w:i w:val="false"/>
          <w:color w:val="000000"/>
          <w:sz w:val="28"/>
        </w:rPr>
        <w:t xml:space="preserve">     "12) кастодиан - бағалы қағаздар бойынша құқықтарды белгiлеу және </w:t>
      </w:r>
    </w:p>
    <w:p>
      <w:pPr>
        <w:spacing w:after="0"/>
        <w:ind w:left="0"/>
        <w:jc w:val="both"/>
      </w:pPr>
      <w:r>
        <w:rPr>
          <w:rFonts w:ascii="Times New Roman"/>
          <w:b w:val="false"/>
          <w:i w:val="false"/>
          <w:color w:val="000000"/>
          <w:sz w:val="28"/>
        </w:rPr>
        <w:t xml:space="preserve">есеп жүргiзу құжаттандырылған бағалы қағаздарды сақтау және клиенттердiң </w:t>
      </w:r>
    </w:p>
    <w:p>
      <w:pPr>
        <w:spacing w:after="0"/>
        <w:ind w:left="0"/>
        <w:jc w:val="both"/>
      </w:pPr>
      <w:r>
        <w:rPr>
          <w:rFonts w:ascii="Times New Roman"/>
          <w:b w:val="false"/>
          <w:i w:val="false"/>
          <w:color w:val="000000"/>
          <w:sz w:val="28"/>
        </w:rPr>
        <w:t xml:space="preserve">ақшаларына есеп жүргiзу жөнiндегі қызметтi жүзеге асыратын кәсiпқой </w:t>
      </w:r>
    </w:p>
    <w:p>
      <w:pPr>
        <w:spacing w:after="0"/>
        <w:ind w:left="0"/>
        <w:jc w:val="both"/>
      </w:pPr>
      <w:r>
        <w:rPr>
          <w:rFonts w:ascii="Times New Roman"/>
          <w:b w:val="false"/>
          <w:i w:val="false"/>
          <w:color w:val="000000"/>
          <w:sz w:val="28"/>
        </w:rPr>
        <w:t>қатысушы;";</w:t>
      </w:r>
    </w:p>
    <w:p>
      <w:pPr>
        <w:spacing w:after="0"/>
        <w:ind w:left="0"/>
        <w:jc w:val="both"/>
      </w:pPr>
      <w:r>
        <w:rPr>
          <w:rFonts w:ascii="Times New Roman"/>
          <w:b w:val="false"/>
          <w:i w:val="false"/>
          <w:color w:val="000000"/>
          <w:sz w:val="28"/>
        </w:rPr>
        <w:t>     16) тармақша мынадай редакцияда жазылсын:</w:t>
      </w:r>
    </w:p>
    <w:p>
      <w:pPr>
        <w:spacing w:after="0"/>
        <w:ind w:left="0"/>
        <w:jc w:val="both"/>
      </w:pPr>
      <w:r>
        <w:rPr>
          <w:rFonts w:ascii="Times New Roman"/>
          <w:b w:val="false"/>
          <w:i w:val="false"/>
          <w:color w:val="000000"/>
          <w:sz w:val="28"/>
        </w:rPr>
        <w:t xml:space="preserve">     "16) листинг - бағалы қағаздарды сауда-саттық ұйымдастырушының бағалы </w:t>
      </w:r>
    </w:p>
    <w:p>
      <w:pPr>
        <w:spacing w:after="0"/>
        <w:ind w:left="0"/>
        <w:jc w:val="both"/>
      </w:pPr>
      <w:r>
        <w:rPr>
          <w:rFonts w:ascii="Times New Roman"/>
          <w:b w:val="false"/>
          <w:i w:val="false"/>
          <w:color w:val="000000"/>
          <w:sz w:val="28"/>
        </w:rPr>
        <w:t xml:space="preserve">қағаздар тiзiмiне сауда-саттық ұйымдастырушының ережелерiнде белгіленген </w:t>
      </w:r>
    </w:p>
    <w:p>
      <w:pPr>
        <w:spacing w:after="0"/>
        <w:ind w:left="0"/>
        <w:jc w:val="both"/>
      </w:pPr>
      <w:r>
        <w:rPr>
          <w:rFonts w:ascii="Times New Roman"/>
          <w:b w:val="false"/>
          <w:i w:val="false"/>
          <w:color w:val="000000"/>
          <w:sz w:val="28"/>
        </w:rPr>
        <w:t>тәртiпте енгізу;";</w:t>
      </w:r>
    </w:p>
    <w:p>
      <w:pPr>
        <w:spacing w:after="0"/>
        <w:ind w:left="0"/>
        <w:jc w:val="both"/>
      </w:pPr>
      <w:r>
        <w:rPr>
          <w:rFonts w:ascii="Times New Roman"/>
          <w:b w:val="false"/>
          <w:i w:val="false"/>
          <w:color w:val="000000"/>
          <w:sz w:val="28"/>
        </w:rPr>
        <w:t>     17) тармақшадағы "бiр эмиссияның" деген сөздер алып тасталсын;</w:t>
      </w:r>
    </w:p>
    <w:p>
      <w:pPr>
        <w:spacing w:after="0"/>
        <w:ind w:left="0"/>
        <w:jc w:val="both"/>
      </w:pPr>
      <w:r>
        <w:rPr>
          <w:rFonts w:ascii="Times New Roman"/>
          <w:b w:val="false"/>
          <w:i w:val="false"/>
          <w:color w:val="000000"/>
          <w:sz w:val="28"/>
        </w:rPr>
        <w:t>     19) тармақша мынадай редакцияда жазылсын:</w:t>
      </w:r>
    </w:p>
    <w:p>
      <w:pPr>
        <w:spacing w:after="0"/>
        <w:ind w:left="0"/>
        <w:jc w:val="both"/>
      </w:pPr>
      <w:r>
        <w:rPr>
          <w:rFonts w:ascii="Times New Roman"/>
          <w:b w:val="false"/>
          <w:i w:val="false"/>
          <w:color w:val="000000"/>
          <w:sz w:val="28"/>
        </w:rPr>
        <w:t xml:space="preserve">     "облигацияның атаулы құны - облигация құнының оны шығару кезiнде </w:t>
      </w:r>
    </w:p>
    <w:p>
      <w:pPr>
        <w:spacing w:after="0"/>
        <w:ind w:left="0"/>
        <w:jc w:val="both"/>
      </w:pPr>
      <w:r>
        <w:rPr>
          <w:rFonts w:ascii="Times New Roman"/>
          <w:b w:val="false"/>
          <w:i w:val="false"/>
          <w:color w:val="000000"/>
          <w:sz w:val="28"/>
        </w:rPr>
        <w:t>айқындалған ақшалай көрiнiсi;";</w:t>
      </w:r>
    </w:p>
    <w:p>
      <w:pPr>
        <w:spacing w:after="0"/>
        <w:ind w:left="0"/>
        <w:jc w:val="both"/>
      </w:pPr>
      <w:r>
        <w:rPr>
          <w:rFonts w:ascii="Times New Roman"/>
          <w:b w:val="false"/>
          <w:i w:val="false"/>
          <w:color w:val="000000"/>
          <w:sz w:val="28"/>
        </w:rPr>
        <w:t>     24) тармақша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"24) бағалы қағаздар портфелi - бағалы қағаздар рыногы субъектiсiнiң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меншiгiндегі не сенiмгерлiк басқаруындағы әртүрлi бағалы қағаздардың және </w:t>
      </w:r>
    </w:p>
    <w:p>
      <w:pPr>
        <w:spacing w:after="0"/>
        <w:ind w:left="0"/>
        <w:jc w:val="both"/>
      </w:pPr>
      <w:r>
        <w:rPr>
          <w:rFonts w:ascii="Times New Roman"/>
          <w:b w:val="false"/>
          <w:i w:val="false"/>
          <w:color w:val="000000"/>
          <w:sz w:val="28"/>
        </w:rPr>
        <w:t>өзге де қаржы құралдарының жиынтығы;";</w:t>
      </w:r>
    </w:p>
    <w:p>
      <w:pPr>
        <w:spacing w:after="0"/>
        <w:ind w:left="0"/>
        <w:jc w:val="both"/>
      </w:pPr>
      <w:r>
        <w:rPr>
          <w:rFonts w:ascii="Times New Roman"/>
          <w:b w:val="false"/>
          <w:i w:val="false"/>
          <w:color w:val="000000"/>
          <w:sz w:val="28"/>
        </w:rPr>
        <w:t xml:space="preserve">     26) тармақшадағы "эмиссиясының" деген сөз "шығарылымының" деген </w:t>
      </w:r>
    </w:p>
    <w:p>
      <w:pPr>
        <w:spacing w:after="0"/>
        <w:ind w:left="0"/>
        <w:jc w:val="both"/>
      </w:pPr>
      <w:r>
        <w:rPr>
          <w:rFonts w:ascii="Times New Roman"/>
          <w:b w:val="false"/>
          <w:i w:val="false"/>
          <w:color w:val="000000"/>
          <w:sz w:val="28"/>
        </w:rPr>
        <w:t>сөзбен ауыстырылсын;</w:t>
      </w:r>
    </w:p>
    <w:p>
      <w:pPr>
        <w:spacing w:after="0"/>
        <w:ind w:left="0"/>
        <w:jc w:val="both"/>
      </w:pPr>
      <w:r>
        <w:rPr>
          <w:rFonts w:ascii="Times New Roman"/>
          <w:b w:val="false"/>
          <w:i w:val="false"/>
          <w:color w:val="000000"/>
          <w:sz w:val="28"/>
        </w:rPr>
        <w:t>     29) тармақша мынадай редакцияда жазылсын:</w:t>
      </w:r>
    </w:p>
    <w:p>
      <w:pPr>
        <w:spacing w:after="0"/>
        <w:ind w:left="0"/>
        <w:jc w:val="both"/>
      </w:pPr>
      <w:r>
        <w:rPr>
          <w:rFonts w:ascii="Times New Roman"/>
          <w:b w:val="false"/>
          <w:i w:val="false"/>
          <w:color w:val="000000"/>
          <w:sz w:val="28"/>
        </w:rPr>
        <w:t xml:space="preserve">     "29) тiркеушi - бағалы қағаздар ұстаушылар тiзiлiмдерiн жүргізу </w:t>
      </w:r>
    </w:p>
    <w:p>
      <w:pPr>
        <w:spacing w:after="0"/>
        <w:ind w:left="0"/>
        <w:jc w:val="both"/>
      </w:pPr>
      <w:r>
        <w:rPr>
          <w:rFonts w:ascii="Times New Roman"/>
          <w:b w:val="false"/>
          <w:i w:val="false"/>
          <w:color w:val="000000"/>
          <w:sz w:val="28"/>
        </w:rPr>
        <w:t>жөнiндегi қызметтi жүзеге асыратын кәсiпқой қатысушы;";</w:t>
      </w:r>
    </w:p>
    <w:p>
      <w:pPr>
        <w:spacing w:after="0"/>
        <w:ind w:left="0"/>
        <w:jc w:val="both"/>
      </w:pPr>
      <w:r>
        <w:rPr>
          <w:rFonts w:ascii="Times New Roman"/>
          <w:b w:val="false"/>
          <w:i w:val="false"/>
          <w:color w:val="000000"/>
          <w:sz w:val="28"/>
        </w:rPr>
        <w:t>     30) тармақша мынадай редакцияда жазылсын:</w:t>
      </w:r>
    </w:p>
    <w:p>
      <w:pPr>
        <w:spacing w:after="0"/>
        <w:ind w:left="0"/>
        <w:jc w:val="both"/>
      </w:pPr>
      <w:r>
        <w:rPr>
          <w:rFonts w:ascii="Times New Roman"/>
          <w:b w:val="false"/>
          <w:i w:val="false"/>
          <w:color w:val="000000"/>
          <w:sz w:val="28"/>
        </w:rPr>
        <w:t xml:space="preserve">     "30) өзiн-өзi реттейтiн ұйым - бағалы қағаздар рыногында кәсiби </w:t>
      </w:r>
    </w:p>
    <w:p>
      <w:pPr>
        <w:spacing w:after="0"/>
        <w:ind w:left="0"/>
        <w:jc w:val="both"/>
      </w:pPr>
      <w:r>
        <w:rPr>
          <w:rFonts w:ascii="Times New Roman"/>
          <w:b w:val="false"/>
          <w:i w:val="false"/>
          <w:color w:val="000000"/>
          <w:sz w:val="28"/>
        </w:rPr>
        <w:t xml:space="preserve">қызметтi жүзеге асырудың бiрыңғай қағидаларын (стандарттарын) әзiрлеу және </w:t>
      </w:r>
    </w:p>
    <w:p>
      <w:pPr>
        <w:spacing w:after="0"/>
        <w:ind w:left="0"/>
        <w:jc w:val="both"/>
      </w:pPr>
      <w:r>
        <w:rPr>
          <w:rFonts w:ascii="Times New Roman"/>
          <w:b w:val="false"/>
          <w:i w:val="false"/>
          <w:color w:val="000000"/>
          <w:sz w:val="28"/>
        </w:rPr>
        <w:t xml:space="preserve">қабылдау мақсатында бағалы қағаздар рыногы кәсiпқой қатысушылары құрған </w:t>
      </w:r>
    </w:p>
    <w:p>
      <w:pPr>
        <w:spacing w:after="0"/>
        <w:ind w:left="0"/>
        <w:jc w:val="both"/>
      </w:pPr>
      <w:r>
        <w:rPr>
          <w:rFonts w:ascii="Times New Roman"/>
          <w:b w:val="false"/>
          <w:i w:val="false"/>
          <w:color w:val="000000"/>
          <w:sz w:val="28"/>
        </w:rPr>
        <w:t>ұйым;";</w:t>
      </w:r>
    </w:p>
    <w:p>
      <w:pPr>
        <w:spacing w:after="0"/>
        <w:ind w:left="0"/>
        <w:jc w:val="both"/>
      </w:pPr>
      <w:r>
        <w:rPr>
          <w:rFonts w:ascii="Times New Roman"/>
          <w:b w:val="false"/>
          <w:i w:val="false"/>
          <w:color w:val="000000"/>
          <w:sz w:val="28"/>
        </w:rPr>
        <w:t>     отыз үшiншi азатжол алып тасталсын;</w:t>
      </w:r>
    </w:p>
    <w:p>
      <w:pPr>
        <w:spacing w:after="0"/>
        <w:ind w:left="0"/>
        <w:jc w:val="both"/>
      </w:pPr>
      <w:r>
        <w:rPr>
          <w:rFonts w:ascii="Times New Roman"/>
          <w:b w:val="false"/>
          <w:i w:val="false"/>
          <w:color w:val="000000"/>
          <w:sz w:val="28"/>
        </w:rPr>
        <w:t xml:space="preserve">     отыз төртiншi және отыз бесiншi азатжолдар 31) және 32) тармақшалар </w:t>
      </w:r>
    </w:p>
    <w:p>
      <w:pPr>
        <w:spacing w:after="0"/>
        <w:ind w:left="0"/>
        <w:jc w:val="both"/>
      </w:pPr>
      <w:r>
        <w:rPr>
          <w:rFonts w:ascii="Times New Roman"/>
          <w:b w:val="false"/>
          <w:i w:val="false"/>
          <w:color w:val="000000"/>
          <w:sz w:val="28"/>
        </w:rPr>
        <w:t>болып саналсын;</w:t>
      </w:r>
    </w:p>
    <w:p>
      <w:pPr>
        <w:spacing w:after="0"/>
        <w:ind w:left="0"/>
        <w:jc w:val="both"/>
      </w:pPr>
      <w:r>
        <w:rPr>
          <w:rFonts w:ascii="Times New Roman"/>
          <w:b w:val="false"/>
          <w:i w:val="false"/>
          <w:color w:val="000000"/>
          <w:sz w:val="28"/>
        </w:rPr>
        <w:t>     32) тармақша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"32) бағалы қағаздар шығарылымының құрылымы - шығарылатын бағалы қағаздар, олардың түрi, сондай-ақ орналастыру бағалы (атаулы құны) туралы мәлiметтер;"; </w:t>
      </w:r>
      <w:r>
        <w:br/>
      </w:r>
      <w:r>
        <w:rPr>
          <w:rFonts w:ascii="Times New Roman"/>
          <w:b w:val="false"/>
          <w:i w:val="false"/>
          <w:color w:val="000000"/>
          <w:sz w:val="28"/>
        </w:rPr>
        <w:t xml:space="preserve">
      мынадай мазмұндағы 33) тармақшамен толықтырылсын: </w:t>
      </w:r>
      <w:r>
        <w:br/>
      </w:r>
      <w:r>
        <w:rPr>
          <w:rFonts w:ascii="Times New Roman"/>
          <w:b w:val="false"/>
          <w:i w:val="false"/>
          <w:color w:val="000000"/>
          <w:sz w:val="28"/>
        </w:rPr>
        <w:t xml:space="preserve">
      "33) трансфер-агент - бағалы қағаздар рыногында азаматтық-құқықтық мәмiлелердi жүзеге асыру процесiнде ақпарат (құжаттар) қабылдау және беру жөнiндегi қызметтi жүзеге асыратын кәсiби қатысушы; </w:t>
      </w:r>
      <w:r>
        <w:br/>
      </w:r>
      <w:r>
        <w:rPr>
          <w:rFonts w:ascii="Times New Roman"/>
          <w:b w:val="false"/>
          <w:i w:val="false"/>
          <w:color w:val="000000"/>
          <w:sz w:val="28"/>
        </w:rPr>
        <w:t xml:space="preserve">
      отыз алтыншы азатжол 34) тармақша болып саналсын және мынадай редакцияда жазылсын: </w:t>
      </w:r>
      <w:r>
        <w:br/>
      </w:r>
      <w:r>
        <w:rPr>
          <w:rFonts w:ascii="Times New Roman"/>
          <w:b w:val="false"/>
          <w:i w:val="false"/>
          <w:color w:val="000000"/>
          <w:sz w:val="28"/>
        </w:rPr>
        <w:t xml:space="preserve">
      "34) бағалы қағаздар портфелiн басқарушы - бағалы қағаздарды, өзге де қаржы құралдарын, сондай-ақ оларды сатып алуға арналған ақшаларды сенiмгерлiкпен басқару жөнiндегі қызметтi жүзеге асыратын кәсiпқой қатысушы;"; </w:t>
      </w:r>
      <w:r>
        <w:br/>
      </w:r>
      <w:r>
        <w:rPr>
          <w:rFonts w:ascii="Times New Roman"/>
          <w:b w:val="false"/>
          <w:i w:val="false"/>
          <w:color w:val="000000"/>
          <w:sz w:val="28"/>
        </w:rPr>
        <w:t xml:space="preserve">
      мынадай мазмұндағы 35) тармақшамен толықтырылсын: </w:t>
      </w:r>
      <w:r>
        <w:br/>
      </w:r>
      <w:r>
        <w:rPr>
          <w:rFonts w:ascii="Times New Roman"/>
          <w:b w:val="false"/>
          <w:i w:val="false"/>
          <w:color w:val="000000"/>
          <w:sz w:val="28"/>
        </w:rPr>
        <w:t xml:space="preserve">
      "35) қаржы құралы - тұтыну құны оны айналыс және (немесе) төлем құралы ретiнде пайдалану мүмкiндiгімен айқындалатын және ұлттық валютаға айырбасталу қабілеттілігін иеленген актив түрi;"; </w:t>
      </w:r>
      <w:r>
        <w:br/>
      </w:r>
      <w:r>
        <w:rPr>
          <w:rFonts w:ascii="Times New Roman"/>
          <w:b w:val="false"/>
          <w:i w:val="false"/>
          <w:color w:val="000000"/>
          <w:sz w:val="28"/>
        </w:rPr>
        <w:t xml:space="preserve">
      отыз жетiншi - қырық бiрiншi азатжолдар 36) - 40) тармақшалар болып саналсын; </w:t>
      </w:r>
      <w:r>
        <w:br/>
      </w:r>
      <w:r>
        <w:rPr>
          <w:rFonts w:ascii="Times New Roman"/>
          <w:b w:val="false"/>
          <w:i w:val="false"/>
          <w:color w:val="000000"/>
          <w:sz w:val="28"/>
        </w:rPr>
        <w:t xml:space="preserve">
      37) тармақшадағы "эмиссия" деген сөз "шығарылым" деген сөзбен, "эмиссияға" деген сөз "шығарылымға" деген сөзбен ауыстырылсын; </w:t>
      </w:r>
      <w:r>
        <w:br/>
      </w:r>
      <w:r>
        <w:rPr>
          <w:rFonts w:ascii="Times New Roman"/>
          <w:b w:val="false"/>
          <w:i w:val="false"/>
          <w:color w:val="000000"/>
          <w:sz w:val="28"/>
        </w:rPr>
        <w:t xml:space="preserve">
      38) тармақша мынадай редакцияда жазылсын: </w:t>
      </w:r>
      <w:r>
        <w:br/>
      </w:r>
      <w:r>
        <w:rPr>
          <w:rFonts w:ascii="Times New Roman"/>
          <w:b w:val="false"/>
          <w:i w:val="false"/>
          <w:color w:val="000000"/>
          <w:sz w:val="28"/>
        </w:rPr>
        <w:t xml:space="preserve">
      "38) эмиссия - эмитенттiң эмиссиялық бағалы қағаздар шығарылымын мемлекеттiк тiркеу және оларды орналастыру мақсатында жасайтын iс-әрекетi;"; </w:t>
      </w:r>
      <w:r>
        <w:br/>
      </w:r>
      <w:r>
        <w:rPr>
          <w:rFonts w:ascii="Times New Roman"/>
          <w:b w:val="false"/>
          <w:i w:val="false"/>
          <w:color w:val="000000"/>
          <w:sz w:val="28"/>
        </w:rPr>
        <w:t xml:space="preserve">
      2) 3-бап мынадай мазмұнды 2-1-тармақпен толықтырылсын: </w:t>
      </w:r>
      <w:r>
        <w:br/>
      </w:r>
      <w:r>
        <w:rPr>
          <w:rFonts w:ascii="Times New Roman"/>
          <w:b w:val="false"/>
          <w:i w:val="false"/>
          <w:color w:val="000000"/>
          <w:sz w:val="28"/>
        </w:rPr>
        <w:t xml:space="preserve">
      "2-1. Бағалы қағаздармен сауда-саттық ұйымдастырушылар уәкілеттi орган белгілеген пруденциялық нормативтердi сақтауға мiндеттi. Пруденциялық нормативтердiң құрамына бағалы қағаздармен сауда-саттық ұйымдастырушының жарғылық капиталының ең төменгi мөлшерi, өз капиталының жеткiлiктiлiк коэффициентi, сондай-ақ өзге де нормалар және уәкiлеттi органның айқындауы бойынша лимиттер кiредi."; </w:t>
      </w:r>
      <w:r>
        <w:br/>
      </w:r>
      <w:r>
        <w:rPr>
          <w:rFonts w:ascii="Times New Roman"/>
          <w:b w:val="false"/>
          <w:i w:val="false"/>
          <w:color w:val="000000"/>
          <w:sz w:val="28"/>
        </w:rPr>
        <w:t xml:space="preserve">
      3) 6-баптың 2-тармағында: </w:t>
      </w:r>
      <w:r>
        <w:br/>
      </w:r>
      <w:r>
        <w:rPr>
          <w:rFonts w:ascii="Times New Roman"/>
          <w:b w:val="false"/>
          <w:i w:val="false"/>
          <w:color w:val="000000"/>
          <w:sz w:val="28"/>
        </w:rPr>
        <w:t xml:space="preserve">
      бiрiншi азатжолдағы "Бағалы қағаздар портфелiн қалыптастыру үшiн" деген сөздер "Бағалы қағаздарға және Қазақстан Республикасының заңдарына сәйкес өзге де қаржы құралдарына инвестициялау үшiн. Институциональдық инвесторларға:" деген сөздермен ауыстырылсын; </w:t>
      </w:r>
    </w:p>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үшiншi азатжолдағы "мемлекеттiк емес" деген сөздер "жинақтаушы" деген </w:t>
      </w:r>
    </w:p>
    <w:p>
      <w:pPr>
        <w:spacing w:after="0"/>
        <w:ind w:left="0"/>
        <w:jc w:val="both"/>
      </w:pPr>
      <w:r>
        <w:rPr>
          <w:rFonts w:ascii="Times New Roman"/>
          <w:b w:val="false"/>
          <w:i w:val="false"/>
          <w:color w:val="000000"/>
          <w:sz w:val="28"/>
        </w:rPr>
        <w:t>сөзбен ауыстырылсын;</w:t>
      </w:r>
    </w:p>
    <w:p>
      <w:pPr>
        <w:spacing w:after="0"/>
        <w:ind w:left="0"/>
        <w:jc w:val="both"/>
      </w:pPr>
      <w:r>
        <w:rPr>
          <w:rFonts w:ascii="Times New Roman"/>
          <w:b w:val="false"/>
          <w:i w:val="false"/>
          <w:color w:val="000000"/>
          <w:sz w:val="28"/>
        </w:rPr>
        <w:t>     4) 7-бапта: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xml:space="preserve">     "1. Эмиссиялық бағалы қағаздар заң актiлерiнде белгiленген шектеулер </w:t>
      </w:r>
    </w:p>
    <w:p>
      <w:pPr>
        <w:spacing w:after="0"/>
        <w:ind w:left="0"/>
        <w:jc w:val="both"/>
      </w:pPr>
      <w:r>
        <w:rPr>
          <w:rFonts w:ascii="Times New Roman"/>
          <w:b w:val="false"/>
          <w:i w:val="false"/>
          <w:color w:val="000000"/>
          <w:sz w:val="28"/>
        </w:rPr>
        <w:t xml:space="preserve">ескерiле отырып құжаттандырылған немесе құжатсыздандырылған нысанда </w:t>
      </w:r>
    </w:p>
    <w:p>
      <w:pPr>
        <w:spacing w:after="0"/>
        <w:ind w:left="0"/>
        <w:jc w:val="both"/>
      </w:pPr>
      <w:r>
        <w:rPr>
          <w:rFonts w:ascii="Times New Roman"/>
          <w:b w:val="false"/>
          <w:i w:val="false"/>
          <w:color w:val="000000"/>
          <w:sz w:val="28"/>
        </w:rPr>
        <w:t>шығарылуы мүмкiн.";</w:t>
      </w:r>
    </w:p>
    <w:p>
      <w:pPr>
        <w:spacing w:after="0"/>
        <w:ind w:left="0"/>
        <w:jc w:val="both"/>
      </w:pPr>
      <w:r>
        <w:rPr>
          <w:rFonts w:ascii="Times New Roman"/>
          <w:b w:val="false"/>
          <w:i w:val="false"/>
          <w:color w:val="000000"/>
          <w:sz w:val="28"/>
        </w:rPr>
        <w:t>     2 және 3 тармақтар алып тасталсын;</w:t>
      </w:r>
    </w:p>
    <w:p>
      <w:pPr>
        <w:spacing w:after="0"/>
        <w:ind w:left="0"/>
        <w:jc w:val="both"/>
      </w:pPr>
      <w:r>
        <w:rPr>
          <w:rFonts w:ascii="Times New Roman"/>
          <w:b w:val="false"/>
          <w:i w:val="false"/>
          <w:color w:val="000000"/>
          <w:sz w:val="28"/>
        </w:rPr>
        <w:t xml:space="preserve">     4-тармақтағы "эмиссия" деген сөз "шығарылым"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5) 8-тармақ алып тасталсын;</w:t>
      </w:r>
    </w:p>
    <w:p>
      <w:pPr>
        <w:spacing w:after="0"/>
        <w:ind w:left="0"/>
        <w:jc w:val="both"/>
      </w:pPr>
      <w:r>
        <w:rPr>
          <w:rFonts w:ascii="Times New Roman"/>
          <w:b w:val="false"/>
          <w:i w:val="false"/>
          <w:color w:val="000000"/>
          <w:sz w:val="28"/>
        </w:rPr>
        <w:t>     6) 9-бапта:</w:t>
      </w:r>
    </w:p>
    <w:p>
      <w:pPr>
        <w:spacing w:after="0"/>
        <w:ind w:left="0"/>
        <w:jc w:val="both"/>
      </w:pPr>
      <w:r>
        <w:rPr>
          <w:rFonts w:ascii="Times New Roman"/>
          <w:b w:val="false"/>
          <w:i w:val="false"/>
          <w:color w:val="000000"/>
          <w:sz w:val="28"/>
        </w:rPr>
        <w:t>     3-тармақ мынадай мазмұнды бөлiкпен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"Уәкiлеттi орган бағалы қағаздар рыногы кәсiпқой қатысушыларының ұйымдаспаған бағалы қағаздар рыногында бағалы қағаздармен мәмiлелер жасауларына шектеу белгiлеуге құқылы."; </w:t>
      </w:r>
      <w:r>
        <w:br/>
      </w:r>
      <w:r>
        <w:rPr>
          <w:rFonts w:ascii="Times New Roman"/>
          <w:b w:val="false"/>
          <w:i w:val="false"/>
          <w:color w:val="000000"/>
          <w:sz w:val="28"/>
        </w:rPr>
        <w:t xml:space="preserve">
      5-тармақтағы "ұйымдасқан бағалы қағаздар рыногында жұмыс iстейтiн ұйымдардың ережелерiмен айқындалады." деген сөздер "ұйымдасқан бағалы қағаздар рыногында сауда-саттық ұйымдастырушылардың ережелерiмен айқындалады." деген сөздермен ауыстырылсын; </w:t>
      </w:r>
      <w:r>
        <w:br/>
      </w:r>
      <w:r>
        <w:rPr>
          <w:rFonts w:ascii="Times New Roman"/>
          <w:b w:val="false"/>
          <w:i w:val="false"/>
          <w:color w:val="000000"/>
          <w:sz w:val="28"/>
        </w:rPr>
        <w:t xml:space="preserve">
      7) 10-бапта: </w:t>
      </w:r>
      <w:r>
        <w:br/>
      </w:r>
      <w:r>
        <w:rPr>
          <w:rFonts w:ascii="Times New Roman"/>
          <w:b w:val="false"/>
          <w:i w:val="false"/>
          <w:color w:val="000000"/>
          <w:sz w:val="28"/>
        </w:rPr>
        <w:t xml:space="preserve">
      екiншi-тоғызыншы азатжолдар 1)-8) тармақшалар болып саналсын;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эмиссиялық бағалы қағаздар шығарылымдарын мемлекеттiк тiркеу, сондай-ақ олардың шығарылым, айналыс және өтеу шарттарын эмитенттердiң сақтауына бақылауды жүзеге асыру;";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заңға сәйкес сауда-саттық ұйымдастырушылардың және институциональдық инвесторлардың қызметiн лицензиялау;"; </w:t>
      </w:r>
      <w:r>
        <w:br/>
      </w:r>
      <w:r>
        <w:rPr>
          <w:rFonts w:ascii="Times New Roman"/>
          <w:b w:val="false"/>
          <w:i w:val="false"/>
          <w:color w:val="000000"/>
          <w:sz w:val="28"/>
        </w:rPr>
        <w:t xml:space="preserve">
      6) тармақша "бағалы қағаздар рыногының кәсiпқой қатысушыларының" деген сөздерден кейiн ", сауда-саттық ұйымдастырушылардың" деген сөздермен толықтырылсын; </w:t>
      </w:r>
      <w:r>
        <w:br/>
      </w:r>
      <w:r>
        <w:rPr>
          <w:rFonts w:ascii="Times New Roman"/>
          <w:b w:val="false"/>
          <w:i w:val="false"/>
          <w:color w:val="000000"/>
          <w:sz w:val="28"/>
        </w:rPr>
        <w:t xml:space="preserve">
      8) 12-баптың атындағы "эмиссиясы" деген сөз "шығарылымы" деген сөзбен ауыстырылсын; </w:t>
      </w:r>
      <w:r>
        <w:br/>
      </w:r>
      <w:r>
        <w:rPr>
          <w:rFonts w:ascii="Times New Roman"/>
          <w:b w:val="false"/>
          <w:i w:val="false"/>
          <w:color w:val="000000"/>
          <w:sz w:val="28"/>
        </w:rPr>
        <w:t xml:space="preserve">
      9) 13-бап алып тасталсын; </w:t>
      </w:r>
      <w:r>
        <w:br/>
      </w:r>
      <w:r>
        <w:rPr>
          <w:rFonts w:ascii="Times New Roman"/>
          <w:b w:val="false"/>
          <w:i w:val="false"/>
          <w:color w:val="000000"/>
          <w:sz w:val="28"/>
        </w:rPr>
        <w:t xml:space="preserve">
      10) 14-баптың атындағы және мәтiндегі "эмиссия", "эмиссиясының" деген сөздер "шығарылым", "шығарылымының" деген сөздермен ауыстырылсын; </w:t>
      </w:r>
      <w:r>
        <w:br/>
      </w:r>
      <w:r>
        <w:rPr>
          <w:rFonts w:ascii="Times New Roman"/>
          <w:b w:val="false"/>
          <w:i w:val="false"/>
          <w:color w:val="000000"/>
          <w:sz w:val="28"/>
        </w:rPr>
        <w:t xml:space="preserve">
      11) 15-бап алып тасталсын; </w:t>
      </w:r>
      <w:r>
        <w:br/>
      </w:r>
      <w:r>
        <w:rPr>
          <w:rFonts w:ascii="Times New Roman"/>
          <w:b w:val="false"/>
          <w:i w:val="false"/>
          <w:color w:val="000000"/>
          <w:sz w:val="28"/>
        </w:rPr>
        <w:t xml:space="preserve">
      12) 16-бап мынадай редакцияда жазылсын: </w:t>
      </w:r>
      <w:r>
        <w:br/>
      </w:r>
      <w:r>
        <w:rPr>
          <w:rFonts w:ascii="Times New Roman"/>
          <w:b w:val="false"/>
          <w:i w:val="false"/>
          <w:color w:val="000000"/>
          <w:sz w:val="28"/>
        </w:rPr>
        <w:t xml:space="preserve">
      "16-бап. Эмиссиялық бағалы қағаздар шығарылымын мемлекеттiк тіркеу </w:t>
      </w:r>
      <w:r>
        <w:br/>
      </w:r>
      <w:r>
        <w:rPr>
          <w:rFonts w:ascii="Times New Roman"/>
          <w:b w:val="false"/>
          <w:i w:val="false"/>
          <w:color w:val="000000"/>
          <w:sz w:val="28"/>
        </w:rPr>
        <w:t xml:space="preserve">
      1. Жарияланған акциялар шығару туралы шешiм акционерлiк қоғам құрылтайшыларының жиналысында (акционерлердiң жалпы жиналысында) қабылданады. </w:t>
      </w:r>
      <w:r>
        <w:br/>
      </w:r>
      <w:r>
        <w:rPr>
          <w:rFonts w:ascii="Times New Roman"/>
          <w:b w:val="false"/>
          <w:i w:val="false"/>
          <w:color w:val="000000"/>
          <w:sz w:val="28"/>
        </w:rPr>
        <w:t xml:space="preserve">
      Акционерлiк қоғам ол әдiлет органдарында мемлекеттiк тiркеуден өткен күннен бастап бiр айдан кешiктiрмей құрылтайшылардың арасында орналастырылған акцияларды олардың төленгендiгi расталатын құжаттарды қоса бере отырып жарияланған акциялардың шығарылымын мемлекеттiк тiркеуге арналған құжаттарды уәкiлеттi органға ұсынуға мiндеттi. </w:t>
      </w:r>
      <w:r>
        <w:br/>
      </w:r>
      <w:r>
        <w:rPr>
          <w:rFonts w:ascii="Times New Roman"/>
          <w:b w:val="false"/>
          <w:i w:val="false"/>
          <w:color w:val="000000"/>
          <w:sz w:val="28"/>
        </w:rPr>
        <w:t xml:space="preserve">
      Жарияланған акциялардың шығарылымын мемлекеттiк тiркеу құрылтайшыларды акциялар ұстаушылардың тiзiлiмдерiн жүргізу жүйесiнде акциялар ұстаушылар ретiнде тiркеу үшiн негiз болып табылады. </w:t>
      </w:r>
      <w:r>
        <w:br/>
      </w:r>
      <w:r>
        <w:rPr>
          <w:rFonts w:ascii="Times New Roman"/>
          <w:b w:val="false"/>
          <w:i w:val="false"/>
          <w:color w:val="000000"/>
          <w:sz w:val="28"/>
        </w:rPr>
        <w:t xml:space="preserve">
      2. Эмиссиялық бағалы қағаздардың шығарылымын мемлекеттiк тiркеуге: </w:t>
      </w:r>
      <w:r>
        <w:br/>
      </w:r>
      <w:r>
        <w:rPr>
          <w:rFonts w:ascii="Times New Roman"/>
          <w:b w:val="false"/>
          <w:i w:val="false"/>
          <w:color w:val="000000"/>
          <w:sz w:val="28"/>
        </w:rPr>
        <w:t xml:space="preserve">
      1) ұсынылған құжаттарды қарау және оларды қолданылып жүрген заңдарға сәйкестілігін сараптау; </w:t>
      </w:r>
      <w:r>
        <w:br/>
      </w:r>
      <w:r>
        <w:rPr>
          <w:rFonts w:ascii="Times New Roman"/>
          <w:b w:val="false"/>
          <w:i w:val="false"/>
          <w:color w:val="000000"/>
          <w:sz w:val="28"/>
        </w:rPr>
        <w:t xml:space="preserve">
      2) эмитенттiң аудиторлық ұйым (аудитор) растаған қаржылық есебiн қарау; </w:t>
      </w:r>
      <w:r>
        <w:br/>
      </w:r>
      <w:r>
        <w:rPr>
          <w:rFonts w:ascii="Times New Roman"/>
          <w:b w:val="false"/>
          <w:i w:val="false"/>
          <w:color w:val="000000"/>
          <w:sz w:val="28"/>
        </w:rPr>
        <w:t xml:space="preserve">
      3) бағалы қағаздарға ұлттық бiрiздендiру нөмiрiн беру және Бағалы қағаздардың мемлекеттiк тiзiлiмiне эмиссиялық бағалы қағаздардың шығарылымы туралы және эмитент туралы мәлiметтер енгізу; </w:t>
      </w:r>
      <w:r>
        <w:br/>
      </w:r>
      <w:r>
        <w:rPr>
          <w:rFonts w:ascii="Times New Roman"/>
          <w:b w:val="false"/>
          <w:i w:val="false"/>
          <w:color w:val="000000"/>
          <w:sz w:val="28"/>
        </w:rPr>
        <w:t xml:space="preserve">
      4) эмиссиялық бағалы қағаздардың шығарылымын мемлекеттiк тiркеу туралы куәландыратын құжат беру кiредi. </w:t>
      </w:r>
      <w:r>
        <w:br/>
      </w:r>
      <w:r>
        <w:rPr>
          <w:rFonts w:ascii="Times New Roman"/>
          <w:b w:val="false"/>
          <w:i w:val="false"/>
          <w:color w:val="000000"/>
          <w:sz w:val="28"/>
        </w:rPr>
        <w:t xml:space="preserve">
      3. Бағалы қағаздарға ұлттық бiрiздендiру нөмiрлерiн беру тәртiбi бағалы қағаздар рыногы туралы заңдарда белгіленедi. </w:t>
      </w:r>
      <w:r>
        <w:br/>
      </w:r>
      <w:r>
        <w:rPr>
          <w:rFonts w:ascii="Times New Roman"/>
          <w:b w:val="false"/>
          <w:i w:val="false"/>
          <w:color w:val="000000"/>
          <w:sz w:val="28"/>
        </w:rPr>
        <w:t xml:space="preserve">
      4. Эмиссиялық бағалы қағаздар шығарылымын мемлекеттiк тiркеудiң ерекшелігі, сондай-ақ оларды шығару айналысы және өтеу тәртiбi бағалы қағаздар рыногы туралы заңдарда белгіленедi. </w:t>
      </w:r>
      <w:r>
        <w:br/>
      </w:r>
      <w:r>
        <w:rPr>
          <w:rFonts w:ascii="Times New Roman"/>
          <w:b w:val="false"/>
          <w:i w:val="false"/>
          <w:color w:val="000000"/>
          <w:sz w:val="28"/>
        </w:rPr>
        <w:t xml:space="preserve">
      5. Эмиссиялық бағалы қағаздар шығарылымын мемлекеттiк тiркеу үшiн эмитент ұсынған құжаттарды уәкiлеттi орган эмиссиялық бағалы қағаздар шығарылымын мемлекеттiк тiркеуге арналған құжаттар ұсынылған күннен бастап отыз күн iшiнде қарайды. </w:t>
      </w:r>
    </w:p>
    <w:bookmarkStart w:name="z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Мемлекеттiк тiркеу үшiн қосымша құжаттар ұсынылған жағдайда </w:t>
      </w:r>
    </w:p>
    <w:p>
      <w:pPr>
        <w:spacing w:after="0"/>
        <w:ind w:left="0"/>
        <w:jc w:val="both"/>
      </w:pPr>
      <w:r>
        <w:rPr>
          <w:rFonts w:ascii="Times New Roman"/>
          <w:b w:val="false"/>
          <w:i w:val="false"/>
          <w:color w:val="000000"/>
          <w:sz w:val="28"/>
        </w:rPr>
        <w:t>құжаттарды қарау мерзiмi жаңарады.</w:t>
      </w:r>
    </w:p>
    <w:p>
      <w:pPr>
        <w:spacing w:after="0"/>
        <w:ind w:left="0"/>
        <w:jc w:val="both"/>
      </w:pPr>
      <w:r>
        <w:rPr>
          <w:rFonts w:ascii="Times New Roman"/>
          <w:b w:val="false"/>
          <w:i w:val="false"/>
          <w:color w:val="000000"/>
          <w:sz w:val="28"/>
        </w:rPr>
        <w:t xml:space="preserve">     6. Эмитенттiң лауазымды тұлғасына эмиссиялық бағалы қағаздар </w:t>
      </w:r>
    </w:p>
    <w:p>
      <w:pPr>
        <w:spacing w:after="0"/>
        <w:ind w:left="0"/>
        <w:jc w:val="both"/>
      </w:pPr>
      <w:r>
        <w:rPr>
          <w:rFonts w:ascii="Times New Roman"/>
          <w:b w:val="false"/>
          <w:i w:val="false"/>
          <w:color w:val="000000"/>
          <w:sz w:val="28"/>
        </w:rPr>
        <w:t xml:space="preserve">шығарылымын мемлекеттiк тiркеу үшiн уәкілеттi органға құжаттар ұсынбағаны </w:t>
      </w:r>
    </w:p>
    <w:p>
      <w:pPr>
        <w:spacing w:after="0"/>
        <w:ind w:left="0"/>
        <w:jc w:val="both"/>
      </w:pPr>
      <w:r>
        <w:rPr>
          <w:rFonts w:ascii="Times New Roman"/>
          <w:b w:val="false"/>
          <w:i w:val="false"/>
          <w:color w:val="000000"/>
          <w:sz w:val="28"/>
        </w:rPr>
        <w:t xml:space="preserve">немесе құжаттарда анық емес, нақты емес және толық емес мәлiметтер </w:t>
      </w:r>
    </w:p>
    <w:p>
      <w:pPr>
        <w:spacing w:after="0"/>
        <w:ind w:left="0"/>
        <w:jc w:val="both"/>
      </w:pPr>
      <w:r>
        <w:rPr>
          <w:rFonts w:ascii="Times New Roman"/>
          <w:b w:val="false"/>
          <w:i w:val="false"/>
          <w:color w:val="000000"/>
          <w:sz w:val="28"/>
        </w:rPr>
        <w:t>ұсынғаны үшiн заңда көзделген жауапкершiлiк жүктеледi.";</w:t>
      </w:r>
    </w:p>
    <w:p>
      <w:pPr>
        <w:spacing w:after="0"/>
        <w:ind w:left="0"/>
        <w:jc w:val="both"/>
      </w:pPr>
      <w:r>
        <w:rPr>
          <w:rFonts w:ascii="Times New Roman"/>
          <w:b w:val="false"/>
          <w:i w:val="false"/>
          <w:color w:val="000000"/>
          <w:sz w:val="28"/>
        </w:rPr>
        <w:t>     13) 17-бапта:</w:t>
      </w:r>
    </w:p>
    <w:p>
      <w:pPr>
        <w:spacing w:after="0"/>
        <w:ind w:left="0"/>
        <w:jc w:val="both"/>
      </w:pPr>
      <w:r>
        <w:rPr>
          <w:rFonts w:ascii="Times New Roman"/>
          <w:b w:val="false"/>
          <w:i w:val="false"/>
          <w:color w:val="000000"/>
          <w:sz w:val="28"/>
        </w:rPr>
        <w:t>     баптың атындағы "эмиссияларының" деген сөз алып тасталсын;</w:t>
      </w:r>
    </w:p>
    <w:p>
      <w:pPr>
        <w:spacing w:after="0"/>
        <w:ind w:left="0"/>
        <w:jc w:val="both"/>
      </w:pPr>
      <w:r>
        <w:rPr>
          <w:rFonts w:ascii="Times New Roman"/>
          <w:b w:val="false"/>
          <w:i w:val="false"/>
          <w:color w:val="000000"/>
          <w:sz w:val="28"/>
        </w:rPr>
        <w:t xml:space="preserve">     2-тармақтағы "эмиссиялары" деген сөз "шығарылымдары"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3-тармақтағы "эмиссиялары туралы" деген сөз "шығарылымы туралы" деген </w:t>
      </w:r>
    </w:p>
    <w:p>
      <w:pPr>
        <w:spacing w:after="0"/>
        <w:ind w:left="0"/>
        <w:jc w:val="both"/>
      </w:pPr>
      <w:r>
        <w:rPr>
          <w:rFonts w:ascii="Times New Roman"/>
          <w:b w:val="false"/>
          <w:i w:val="false"/>
          <w:color w:val="000000"/>
          <w:sz w:val="28"/>
        </w:rPr>
        <w:t>сөзбен ауыстырылсын;</w:t>
      </w:r>
    </w:p>
    <w:p>
      <w:pPr>
        <w:spacing w:after="0"/>
        <w:ind w:left="0"/>
        <w:jc w:val="both"/>
      </w:pPr>
      <w:r>
        <w:rPr>
          <w:rFonts w:ascii="Times New Roman"/>
          <w:b w:val="false"/>
          <w:i w:val="false"/>
          <w:color w:val="000000"/>
          <w:sz w:val="28"/>
        </w:rPr>
        <w:t>     14) 13-бап алып тасталсын;</w:t>
      </w:r>
    </w:p>
    <w:p>
      <w:pPr>
        <w:spacing w:after="0"/>
        <w:ind w:left="0"/>
        <w:jc w:val="both"/>
      </w:pPr>
      <w:r>
        <w:rPr>
          <w:rFonts w:ascii="Times New Roman"/>
          <w:b w:val="false"/>
          <w:i w:val="false"/>
          <w:color w:val="000000"/>
          <w:sz w:val="28"/>
        </w:rPr>
        <w:t>     15) 19-бапта:</w:t>
      </w:r>
    </w:p>
    <w:p>
      <w:pPr>
        <w:spacing w:after="0"/>
        <w:ind w:left="0"/>
        <w:jc w:val="both"/>
      </w:pPr>
      <w:r>
        <w:rPr>
          <w:rFonts w:ascii="Times New Roman"/>
          <w:b w:val="false"/>
          <w:i w:val="false"/>
          <w:color w:val="000000"/>
          <w:sz w:val="28"/>
        </w:rPr>
        <w:t xml:space="preserve">     атындағы "эмиссиясын" деген сөз "шығарылымын"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1-тармақтағы "эмиссиясын" деген сөз "шығарылымын" деген сөзбен </w:t>
      </w:r>
    </w:p>
    <w:p>
      <w:pPr>
        <w:spacing w:after="0"/>
        <w:ind w:left="0"/>
        <w:jc w:val="both"/>
      </w:pPr>
      <w:r>
        <w:rPr>
          <w:rFonts w:ascii="Times New Roman"/>
          <w:b w:val="false"/>
          <w:i w:val="false"/>
          <w:color w:val="000000"/>
          <w:sz w:val="28"/>
        </w:rPr>
        <w:t>ауыстырылсын, "қаржы" деген сөз алып тасталсын;</w:t>
      </w:r>
    </w:p>
    <w:p>
      <w:pPr>
        <w:spacing w:after="0"/>
        <w:ind w:left="0"/>
        <w:jc w:val="both"/>
      </w:pPr>
      <w:r>
        <w:rPr>
          <w:rFonts w:ascii="Times New Roman"/>
          <w:b w:val="false"/>
          <w:i w:val="false"/>
          <w:color w:val="000000"/>
          <w:sz w:val="28"/>
        </w:rPr>
        <w:t xml:space="preserve">     3-тармақтағы "эмиссиясын" деген сөз "шығарылымын"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16) 20-бапта:</w:t>
      </w:r>
    </w:p>
    <w:p>
      <w:pPr>
        <w:spacing w:after="0"/>
        <w:ind w:left="0"/>
        <w:jc w:val="both"/>
      </w:pPr>
      <w:r>
        <w:rPr>
          <w:rFonts w:ascii="Times New Roman"/>
          <w:b w:val="false"/>
          <w:i w:val="false"/>
          <w:color w:val="000000"/>
          <w:sz w:val="28"/>
        </w:rPr>
        <w:t xml:space="preserve">     атындағы "эмиссиясын" деген сөз "орналастыруды"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xml:space="preserve">     1-тармақтың бiрiншi бөлiгіндегі "эмиссиясын" деген сөз </w:t>
      </w:r>
    </w:p>
    <w:p>
      <w:pPr>
        <w:spacing w:after="0"/>
        <w:ind w:left="0"/>
        <w:jc w:val="both"/>
      </w:pPr>
      <w:r>
        <w:rPr>
          <w:rFonts w:ascii="Times New Roman"/>
          <w:b w:val="false"/>
          <w:i w:val="false"/>
          <w:color w:val="000000"/>
          <w:sz w:val="28"/>
        </w:rPr>
        <w:t>"орналастыруды" деген сөзбен ауыстырылсын;</w:t>
      </w:r>
    </w:p>
    <w:p>
      <w:pPr>
        <w:spacing w:after="0"/>
        <w:ind w:left="0"/>
        <w:jc w:val="both"/>
      </w:pPr>
      <w:r>
        <w:rPr>
          <w:rFonts w:ascii="Times New Roman"/>
          <w:b w:val="false"/>
          <w:i w:val="false"/>
          <w:color w:val="000000"/>
          <w:sz w:val="28"/>
        </w:rPr>
        <w:t>     екiншi-бесiншi азатжолдар 1)-4) тармақшалар болып саналсын;</w:t>
      </w:r>
    </w:p>
    <w:p>
      <w:pPr>
        <w:spacing w:after="0"/>
        <w:ind w:left="0"/>
        <w:jc w:val="both"/>
      </w:pPr>
      <w:r>
        <w:rPr>
          <w:rFonts w:ascii="Times New Roman"/>
          <w:b w:val="false"/>
          <w:i w:val="false"/>
          <w:color w:val="000000"/>
          <w:sz w:val="28"/>
        </w:rPr>
        <w:t xml:space="preserve">     1)-2) тармақшалардағы "эмиссиясын" деген сөздер "шығарылымын және </w:t>
      </w:r>
    </w:p>
    <w:p>
      <w:pPr>
        <w:spacing w:after="0"/>
        <w:ind w:left="0"/>
        <w:jc w:val="both"/>
      </w:pPr>
      <w:r>
        <w:rPr>
          <w:rFonts w:ascii="Times New Roman"/>
          <w:b w:val="false"/>
          <w:i w:val="false"/>
          <w:color w:val="000000"/>
          <w:sz w:val="28"/>
        </w:rPr>
        <w:t>орналастыруды" деген сөздермен ауыстырылсын;</w:t>
      </w:r>
    </w:p>
    <w:p>
      <w:pPr>
        <w:spacing w:after="0"/>
        <w:ind w:left="0"/>
        <w:jc w:val="both"/>
      </w:pPr>
      <w:r>
        <w:rPr>
          <w:rFonts w:ascii="Times New Roman"/>
          <w:b w:val="false"/>
          <w:i w:val="false"/>
          <w:color w:val="000000"/>
          <w:sz w:val="28"/>
        </w:rPr>
        <w:t xml:space="preserve">     3) тармақшадағы "эмиссиясының" деген сөз "шығарылымын"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xml:space="preserve">     бiрiншi азатжолдағы "эмиссиясын" деген сөз "орналастыруды" деген </w:t>
      </w:r>
    </w:p>
    <w:p>
      <w:pPr>
        <w:spacing w:after="0"/>
        <w:ind w:left="0"/>
        <w:jc w:val="both"/>
      </w:pPr>
      <w:r>
        <w:rPr>
          <w:rFonts w:ascii="Times New Roman"/>
          <w:b w:val="false"/>
          <w:i w:val="false"/>
          <w:color w:val="000000"/>
          <w:sz w:val="28"/>
        </w:rPr>
        <w:t>сөзбен ауыстырылсын;</w:t>
      </w:r>
    </w:p>
    <w:p>
      <w:pPr>
        <w:spacing w:after="0"/>
        <w:ind w:left="0"/>
        <w:jc w:val="both"/>
      </w:pPr>
      <w:r>
        <w:rPr>
          <w:rFonts w:ascii="Times New Roman"/>
          <w:b w:val="false"/>
          <w:i w:val="false"/>
          <w:color w:val="000000"/>
          <w:sz w:val="28"/>
        </w:rPr>
        <w:t>     екiншi-төртiншi азатжолдар 1)-3) тармақшалар болып саналсын;</w:t>
      </w:r>
    </w:p>
    <w:p>
      <w:pPr>
        <w:spacing w:after="0"/>
        <w:ind w:left="0"/>
        <w:jc w:val="both"/>
      </w:pPr>
      <w:r>
        <w:rPr>
          <w:rFonts w:ascii="Times New Roman"/>
          <w:b w:val="false"/>
          <w:i w:val="false"/>
          <w:color w:val="000000"/>
          <w:sz w:val="28"/>
        </w:rPr>
        <w:t xml:space="preserve">     3-тармақтағы "эмиссиясын" деген сөз "орналастыруды"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4 және 5 тармақтар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Уәкілеттi органның бағалы қағаздарды орналастыруды тоқтата тұру туралы шешiмiн алған сәттен бастап эмитент осы баптың 2-тармағының талаптарын сақтай отырып баспасөз басылымында бұл туралы хабар жариялауға және анықталған заң бұзушылықтарды уәкілеттi орган белгілеген мерзiмде жоюға міндеттi. </w:t>
      </w:r>
      <w:r>
        <w:br/>
      </w:r>
      <w:r>
        <w:rPr>
          <w:rFonts w:ascii="Times New Roman"/>
          <w:b w:val="false"/>
          <w:i w:val="false"/>
          <w:color w:val="000000"/>
          <w:sz w:val="28"/>
        </w:rPr>
        <w:t xml:space="preserve">
      Эмитенттiң бағалы қағаздарын орналастыруды тоқтата тұру туралы шешiмдi уәкiлеттi орган эмитенттiң бағалы қағаздарын ұстаушылар тiзілiмiндегi дербес шоттармен операцияларды тоқтата тұру мақсатында тiркеушiге жiбередi. Тiзiлiмде нақтылы ұстаушының дербес шоты бар болған кезде тiркеушi оны уәкiлеттi орган қабылдаған шешiм туралы ескертуге </w:t>
      </w:r>
    </w:p>
    <w:bookmarkStart w:name="z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мiндеттi.</w:t>
      </w:r>
    </w:p>
    <w:p>
      <w:pPr>
        <w:spacing w:after="0"/>
        <w:ind w:left="0"/>
        <w:jc w:val="both"/>
      </w:pPr>
      <w:r>
        <w:rPr>
          <w:rFonts w:ascii="Times New Roman"/>
          <w:b w:val="false"/>
          <w:i w:val="false"/>
          <w:color w:val="000000"/>
          <w:sz w:val="28"/>
        </w:rPr>
        <w:t xml:space="preserve">     5. Эмитент бағалы қағаздарды орналастыруды тоқтата тұру үшiн себеп </w:t>
      </w:r>
    </w:p>
    <w:p>
      <w:pPr>
        <w:spacing w:after="0"/>
        <w:ind w:left="0"/>
        <w:jc w:val="both"/>
      </w:pPr>
      <w:r>
        <w:rPr>
          <w:rFonts w:ascii="Times New Roman"/>
          <w:b w:val="false"/>
          <w:i w:val="false"/>
          <w:color w:val="000000"/>
          <w:sz w:val="28"/>
        </w:rPr>
        <w:t xml:space="preserve">болып табылған негіздердi жойғаннан кейiн уәкiлеттi орган орналастыруға </w:t>
      </w:r>
    </w:p>
    <w:p>
      <w:pPr>
        <w:spacing w:after="0"/>
        <w:ind w:left="0"/>
        <w:jc w:val="both"/>
      </w:pPr>
      <w:r>
        <w:rPr>
          <w:rFonts w:ascii="Times New Roman"/>
          <w:b w:val="false"/>
          <w:i w:val="false"/>
          <w:color w:val="000000"/>
          <w:sz w:val="28"/>
        </w:rPr>
        <w:t xml:space="preserve">шектеулердi алып тастау туралы шешiм қабылдағаннан кейiн ғана бағалы </w:t>
      </w:r>
    </w:p>
    <w:p>
      <w:pPr>
        <w:spacing w:after="0"/>
        <w:ind w:left="0"/>
        <w:jc w:val="both"/>
      </w:pPr>
      <w:r>
        <w:rPr>
          <w:rFonts w:ascii="Times New Roman"/>
          <w:b w:val="false"/>
          <w:i w:val="false"/>
          <w:color w:val="000000"/>
          <w:sz w:val="28"/>
        </w:rPr>
        <w:t>қағаздарды одан кейiн орналастыруға болады.";</w:t>
      </w:r>
    </w:p>
    <w:p>
      <w:pPr>
        <w:spacing w:after="0"/>
        <w:ind w:left="0"/>
        <w:jc w:val="both"/>
      </w:pPr>
      <w:r>
        <w:rPr>
          <w:rFonts w:ascii="Times New Roman"/>
          <w:b w:val="false"/>
          <w:i w:val="false"/>
          <w:color w:val="000000"/>
          <w:sz w:val="28"/>
        </w:rPr>
        <w:t>     6-тармақ алып тасталсын;</w:t>
      </w:r>
    </w:p>
    <w:p>
      <w:pPr>
        <w:spacing w:after="0"/>
        <w:ind w:left="0"/>
        <w:jc w:val="both"/>
      </w:pPr>
      <w:r>
        <w:rPr>
          <w:rFonts w:ascii="Times New Roman"/>
          <w:b w:val="false"/>
          <w:i w:val="false"/>
          <w:color w:val="000000"/>
          <w:sz w:val="28"/>
        </w:rPr>
        <w:t xml:space="preserve">     7-тармақтағы "эмиссиясын" деген сөз "орналастыруды"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17) 21-бапта:</w:t>
      </w:r>
    </w:p>
    <w:p>
      <w:pPr>
        <w:spacing w:after="0"/>
        <w:ind w:left="0"/>
        <w:jc w:val="both"/>
      </w:pPr>
      <w:r>
        <w:rPr>
          <w:rFonts w:ascii="Times New Roman"/>
          <w:b w:val="false"/>
          <w:i w:val="false"/>
          <w:color w:val="000000"/>
          <w:sz w:val="28"/>
        </w:rPr>
        <w:t>     аты мынадай редакцияда жазылсын:</w:t>
      </w:r>
    </w:p>
    <w:p>
      <w:pPr>
        <w:spacing w:after="0"/>
        <w:ind w:left="0"/>
        <w:jc w:val="both"/>
      </w:pPr>
      <w:r>
        <w:rPr>
          <w:rFonts w:ascii="Times New Roman"/>
          <w:b w:val="false"/>
          <w:i w:val="false"/>
          <w:color w:val="000000"/>
          <w:sz w:val="28"/>
        </w:rPr>
        <w:t>     "21-бап. Эмиссиялық бағалы қағаздар шығарылымын жарамсыз деп тану";</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бiрiншi азатжолда:</w:t>
      </w:r>
    </w:p>
    <w:p>
      <w:pPr>
        <w:spacing w:after="0"/>
        <w:ind w:left="0"/>
        <w:jc w:val="both"/>
      </w:pPr>
      <w:r>
        <w:rPr>
          <w:rFonts w:ascii="Times New Roman"/>
          <w:b w:val="false"/>
          <w:i w:val="false"/>
          <w:color w:val="000000"/>
          <w:sz w:val="28"/>
        </w:rPr>
        <w:t>     "эмиссиясын" деген сөз "шығарылымын" деген сөзбен ауыстырылсын;</w:t>
      </w:r>
    </w:p>
    <w:p>
      <w:pPr>
        <w:spacing w:after="0"/>
        <w:ind w:left="0"/>
        <w:jc w:val="both"/>
      </w:pPr>
      <w:r>
        <w:rPr>
          <w:rFonts w:ascii="Times New Roman"/>
          <w:b w:val="false"/>
          <w:i w:val="false"/>
          <w:color w:val="000000"/>
          <w:sz w:val="28"/>
        </w:rPr>
        <w:t>     екiншi-бесiншi бөлiктер 1)-4) тармақшалар болып саналсын;</w:t>
      </w:r>
    </w:p>
    <w:p>
      <w:pPr>
        <w:spacing w:after="0"/>
        <w:ind w:left="0"/>
        <w:jc w:val="both"/>
      </w:pPr>
      <w:r>
        <w:rPr>
          <w:rFonts w:ascii="Times New Roman"/>
          <w:b w:val="false"/>
          <w:i w:val="false"/>
          <w:color w:val="000000"/>
          <w:sz w:val="28"/>
        </w:rPr>
        <w:t>     1) және 2) тармақшаларда:</w:t>
      </w:r>
    </w:p>
    <w:p>
      <w:pPr>
        <w:spacing w:after="0"/>
        <w:ind w:left="0"/>
        <w:jc w:val="both"/>
      </w:pPr>
      <w:r>
        <w:rPr>
          <w:rFonts w:ascii="Times New Roman"/>
          <w:b w:val="false"/>
          <w:i w:val="false"/>
          <w:color w:val="000000"/>
          <w:sz w:val="28"/>
        </w:rPr>
        <w:t>     "эмиссиясын" деген сөз "шығарылымын" деген сөздермен ауыстырылсын;</w:t>
      </w:r>
    </w:p>
    <w:p>
      <w:pPr>
        <w:spacing w:after="0"/>
        <w:ind w:left="0"/>
        <w:jc w:val="both"/>
      </w:pPr>
      <w:r>
        <w:rPr>
          <w:rFonts w:ascii="Times New Roman"/>
          <w:b w:val="false"/>
          <w:i w:val="false"/>
          <w:color w:val="000000"/>
          <w:sz w:val="28"/>
        </w:rPr>
        <w:t>     "(тiркелген шығарылым шарттарына)" деген сөздер алып тасталсын;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"шығарылымы және" деген сөздер алып тасталсын;</w:t>
      </w:r>
    </w:p>
    <w:p>
      <w:pPr>
        <w:spacing w:after="0"/>
        <w:ind w:left="0"/>
        <w:jc w:val="both"/>
      </w:pPr>
      <w:r>
        <w:rPr>
          <w:rFonts w:ascii="Times New Roman"/>
          <w:b w:val="false"/>
          <w:i w:val="false"/>
          <w:color w:val="000000"/>
          <w:sz w:val="28"/>
        </w:rPr>
        <w:t xml:space="preserve">     "эмиссиясына (тiркелген шығарылым шарттарына)" деген сөздер </w:t>
      </w:r>
    </w:p>
    <w:p>
      <w:pPr>
        <w:spacing w:after="0"/>
        <w:ind w:left="0"/>
        <w:jc w:val="both"/>
      </w:pPr>
      <w:r>
        <w:rPr>
          <w:rFonts w:ascii="Times New Roman"/>
          <w:b w:val="false"/>
          <w:i w:val="false"/>
          <w:color w:val="000000"/>
          <w:sz w:val="28"/>
        </w:rPr>
        <w:t>"шығарылымына" деген сөзбен ауыстырылсын;</w:t>
      </w:r>
    </w:p>
    <w:p>
      <w:pPr>
        <w:spacing w:after="0"/>
        <w:ind w:left="0"/>
        <w:jc w:val="both"/>
      </w:pPr>
      <w:r>
        <w:rPr>
          <w:rFonts w:ascii="Times New Roman"/>
          <w:b w:val="false"/>
          <w:i w:val="false"/>
          <w:color w:val="000000"/>
          <w:sz w:val="28"/>
        </w:rPr>
        <w:t xml:space="preserve">     "осындай эмиссияның" деген сөздер "осындай шығарылымның"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xml:space="preserve">     4) тармақшадағы "эмиссиясын" деген сөз "орналастыруды"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Эмиссиялық бағалы қағаздар шығарылымын жарамсыз деп тану туралы шешiмдi уәкiлеттi орган эмитентке және осы эмитенттiң бағалы қағаздарын ұстаушылардың тiзілімдерiн жүргiзу жүйесiндегi дербес шоттармен жасалған операцияларды тоқтата тұру мақсатында тiркеушiге жiбередi. </w:t>
      </w:r>
      <w:r>
        <w:br/>
      </w:r>
      <w:r>
        <w:rPr>
          <w:rFonts w:ascii="Times New Roman"/>
          <w:b w:val="false"/>
          <w:i w:val="false"/>
          <w:color w:val="000000"/>
          <w:sz w:val="28"/>
        </w:rPr>
        <w:t xml:space="preserve">
      Тiзілiмде нақтылы ұстаушының дербес шоты бар болған кезде тiркеушi оны уәкілеттi орган қабылдаған шешiм туралы ескертуге мiндеттi. </w:t>
      </w:r>
      <w:r>
        <w:br/>
      </w:r>
      <w:r>
        <w:rPr>
          <w:rFonts w:ascii="Times New Roman"/>
          <w:b w:val="false"/>
          <w:i w:val="false"/>
          <w:color w:val="000000"/>
          <w:sz w:val="28"/>
        </w:rPr>
        <w:t xml:space="preserve">
      Эмиссиялық бағалы қағаздар шығарылымын жарамсыз деп тану туралы мәлiмет Бағалы қағаздардың мемлекеттiк тiзiлiмiне уәкiлеттi орган белгiлеген тәртiпте енгiзiледі.";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Облигациялардың шығарылымы жарамсыз деп танылған жағдайда осы шығарылымның облигациялары эмитентке қайтарылуға жатады. Инвесторларға облигациялардың атаулы құнын өтеу қолданылып жүрген заңдарға сәйкес жүзеге асырылады."; </w:t>
      </w:r>
      <w:r>
        <w:br/>
      </w:r>
      <w:r>
        <w:rPr>
          <w:rFonts w:ascii="Times New Roman"/>
          <w:b w:val="false"/>
          <w:i w:val="false"/>
          <w:color w:val="000000"/>
          <w:sz w:val="28"/>
        </w:rPr>
        <w:t xml:space="preserve">
      мынадай мазмұндағы 2-1 және 2-2 тармақтармен толықтырылсын: </w:t>
      </w:r>
      <w:r>
        <w:br/>
      </w:r>
      <w:r>
        <w:rPr>
          <w:rFonts w:ascii="Times New Roman"/>
          <w:b w:val="false"/>
          <w:i w:val="false"/>
          <w:color w:val="000000"/>
          <w:sz w:val="28"/>
        </w:rPr>
        <w:t xml:space="preserve">
      "2-1. Акциялардың шығарылымы жарамсыз деп танылған жағдайда акционерлiк қоғамның директорлар кеңесi уәкілеттi органның акциялар шығарылымын жарамсыз деп тану туралы ескертпесiн алған күннен бастап екi ай iшiнде мынадай шешiмдердiң бiрiн қабылдау мақсатында акционерлердiң кезектен тыс жалпы жиналысын шақыруға және өткiзуге мiндеттi: </w:t>
      </w:r>
      <w:r>
        <w:br/>
      </w:r>
      <w:r>
        <w:rPr>
          <w:rFonts w:ascii="Times New Roman"/>
          <w:b w:val="false"/>
          <w:i w:val="false"/>
          <w:color w:val="000000"/>
          <w:sz w:val="28"/>
        </w:rPr>
        <w:t xml:space="preserve">
      1) акциялардың шығарылымын мемлекеттiк тiркеу туралы; </w:t>
      </w:r>
      <w:r>
        <w:br/>
      </w:r>
      <w:r>
        <w:rPr>
          <w:rFonts w:ascii="Times New Roman"/>
          <w:b w:val="false"/>
          <w:i w:val="false"/>
          <w:color w:val="000000"/>
          <w:sz w:val="28"/>
        </w:rPr>
        <w:t xml:space="preserve">
      2) шаруашылық серiктестiк (өндiрiстiк кооператив) етiп қайта құру туралы; </w:t>
      </w:r>
      <w:r>
        <w:br/>
      </w:r>
      <w:r>
        <w:rPr>
          <w:rFonts w:ascii="Times New Roman"/>
          <w:b w:val="false"/>
          <w:i w:val="false"/>
          <w:color w:val="000000"/>
          <w:sz w:val="28"/>
        </w:rPr>
        <w:t xml:space="preserve">
      3) акционерлiк қоғамды тарату туралы. </w:t>
      </w:r>
      <w:r>
        <w:br/>
      </w:r>
      <w:r>
        <w:rPr>
          <w:rFonts w:ascii="Times New Roman"/>
          <w:b w:val="false"/>
          <w:i w:val="false"/>
          <w:color w:val="000000"/>
          <w:sz w:val="28"/>
        </w:rPr>
        <w:t xml:space="preserve">
      Акционерлердiң жалпы жиналысында акциялардың шығарылымын мемлекеттiк тiркеу туралы шешiм қабылданғаннан кейiн акционерлiк қоғам акционерлердiң жалпы жиналысының шешiмi қабылданған күннен бастап бiр айдан кешiктiрмей мемлекеттiк тiркеу үшiн құжаттар ұсынуға мiндеттi. </w:t>
      </w:r>
      <w:r>
        <w:br/>
      </w:r>
      <w:r>
        <w:rPr>
          <w:rFonts w:ascii="Times New Roman"/>
          <w:b w:val="false"/>
          <w:i w:val="false"/>
          <w:color w:val="000000"/>
          <w:sz w:val="28"/>
        </w:rPr>
        <w:t xml:space="preserve">
      2-2. Осы баптың 2-1-тармағының талаптарын сақтамаған жағдайда акционерлiк қоғам уәкiлеттi органның талап-арызы бойынша сот тәртiбiмен таратылуға жатады."; </w:t>
      </w:r>
      <w:r>
        <w:br/>
      </w:r>
      <w:r>
        <w:rPr>
          <w:rFonts w:ascii="Times New Roman"/>
          <w:b w:val="false"/>
          <w:i w:val="false"/>
          <w:color w:val="000000"/>
          <w:sz w:val="28"/>
        </w:rPr>
        <w:t xml:space="preserve">
      3 және 4 тармақтар алып тасталсын; </w:t>
      </w:r>
      <w:r>
        <w:br/>
      </w:r>
      <w:r>
        <w:rPr>
          <w:rFonts w:ascii="Times New Roman"/>
          <w:b w:val="false"/>
          <w:i w:val="false"/>
          <w:color w:val="000000"/>
          <w:sz w:val="28"/>
        </w:rPr>
        <w:t xml:space="preserve">
      5-тармақтағы "эмиссиясын" деген сөз "шығарылымын" деген сөзбен ауыстырылсын; </w:t>
      </w:r>
      <w:r>
        <w:br/>
      </w:r>
      <w:r>
        <w:rPr>
          <w:rFonts w:ascii="Times New Roman"/>
          <w:b w:val="false"/>
          <w:i w:val="false"/>
          <w:color w:val="000000"/>
          <w:sz w:val="28"/>
        </w:rPr>
        <w:t xml:space="preserve">
      18) 22-бапта: </w:t>
      </w:r>
      <w:r>
        <w:br/>
      </w:r>
      <w:r>
        <w:rPr>
          <w:rFonts w:ascii="Times New Roman"/>
          <w:b w:val="false"/>
          <w:i w:val="false"/>
          <w:color w:val="000000"/>
          <w:sz w:val="28"/>
        </w:rPr>
        <w:t xml:space="preserve">
      аты "бағалы қағаздардың" деген сөздердiң алдында "Эмиссиялық" деген сөзбен толықтырылсын;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Эмитент орналастырылған эмиссиялық бағалы қағаздар туралы </w:t>
      </w:r>
    </w:p>
    <w:bookmarkStart w:name="z1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мәлiметтi олардың шығарылымы мемлекеттiк тiркелген күннен бастап отыз күн </w:t>
      </w:r>
    </w:p>
    <w:p>
      <w:pPr>
        <w:spacing w:after="0"/>
        <w:ind w:left="0"/>
        <w:jc w:val="both"/>
      </w:pPr>
      <w:r>
        <w:rPr>
          <w:rFonts w:ascii="Times New Roman"/>
          <w:b w:val="false"/>
          <w:i w:val="false"/>
          <w:color w:val="000000"/>
          <w:sz w:val="28"/>
        </w:rPr>
        <w:t>ішiнде баспасөз басылымында жариялауға мiндеттi.</w:t>
      </w:r>
    </w:p>
    <w:p>
      <w:pPr>
        <w:spacing w:after="0"/>
        <w:ind w:left="0"/>
        <w:jc w:val="both"/>
      </w:pPr>
      <w:r>
        <w:rPr>
          <w:rFonts w:ascii="Times New Roman"/>
          <w:b w:val="false"/>
          <w:i w:val="false"/>
          <w:color w:val="000000"/>
          <w:sz w:val="28"/>
        </w:rPr>
        <w:t xml:space="preserve">     Мемлекеттiк тiркелгенге дейiн шығарылым туралы мәлiметтер жариялауға </w:t>
      </w:r>
    </w:p>
    <w:p>
      <w:pPr>
        <w:spacing w:after="0"/>
        <w:ind w:left="0"/>
        <w:jc w:val="both"/>
      </w:pPr>
      <w:r>
        <w:rPr>
          <w:rFonts w:ascii="Times New Roman"/>
          <w:b w:val="false"/>
          <w:i w:val="false"/>
          <w:color w:val="000000"/>
          <w:sz w:val="28"/>
        </w:rPr>
        <w:t>тыйым салынады.";</w:t>
      </w:r>
    </w:p>
    <w:p>
      <w:pPr>
        <w:spacing w:after="0"/>
        <w:ind w:left="0"/>
        <w:jc w:val="both"/>
      </w:pPr>
      <w:r>
        <w:rPr>
          <w:rFonts w:ascii="Times New Roman"/>
          <w:b w:val="false"/>
          <w:i w:val="false"/>
          <w:color w:val="000000"/>
          <w:sz w:val="28"/>
        </w:rPr>
        <w:t xml:space="preserve">     2-тармақтағы "эмиссия (шығарылым шарттарына)" деген сөздер </w:t>
      </w:r>
    </w:p>
    <w:p>
      <w:pPr>
        <w:spacing w:after="0"/>
        <w:ind w:left="0"/>
        <w:jc w:val="both"/>
      </w:pPr>
      <w:r>
        <w:rPr>
          <w:rFonts w:ascii="Times New Roman"/>
          <w:b w:val="false"/>
          <w:i w:val="false"/>
          <w:color w:val="000000"/>
          <w:sz w:val="28"/>
        </w:rPr>
        <w:t>"шығарылым" деген сөзбен ауыстырылсын;</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xml:space="preserve">     "орналастыру" деген сөзден кейiн "және айналымы" деген сөздермен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"әлуеттi инвесторлардың" деген сөздерден кейiн "және бағалы қағаздар </w:t>
      </w:r>
    </w:p>
    <w:p>
      <w:pPr>
        <w:spacing w:after="0"/>
        <w:ind w:left="0"/>
        <w:jc w:val="both"/>
      </w:pPr>
      <w:r>
        <w:rPr>
          <w:rFonts w:ascii="Times New Roman"/>
          <w:b w:val="false"/>
          <w:i w:val="false"/>
          <w:color w:val="000000"/>
          <w:sz w:val="28"/>
        </w:rPr>
        <w:t>ұстаушылардың" деген сөздермен толықтырылсын;</w:t>
      </w:r>
    </w:p>
    <w:p>
      <w:pPr>
        <w:spacing w:after="0"/>
        <w:ind w:left="0"/>
        <w:jc w:val="both"/>
      </w:pPr>
      <w:r>
        <w:rPr>
          <w:rFonts w:ascii="Times New Roman"/>
          <w:b w:val="false"/>
          <w:i w:val="false"/>
          <w:color w:val="000000"/>
          <w:sz w:val="28"/>
        </w:rPr>
        <w:t xml:space="preserve">     "эмиссия (тiркелген шығарылым шарттарына)" деген сөздер "шығарылым" </w:t>
      </w:r>
    </w:p>
    <w:p>
      <w:pPr>
        <w:spacing w:after="0"/>
        <w:ind w:left="0"/>
        <w:jc w:val="both"/>
      </w:pPr>
      <w:r>
        <w:rPr>
          <w:rFonts w:ascii="Times New Roman"/>
          <w:b w:val="false"/>
          <w:i w:val="false"/>
          <w:color w:val="000000"/>
          <w:sz w:val="28"/>
        </w:rPr>
        <w:t>деген сөзбен ауыстырылсын;</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бiрiншi бөлiк мынадай редакцияда жазылсын:</w:t>
      </w:r>
    </w:p>
    <w:p>
      <w:pPr>
        <w:spacing w:after="0"/>
        <w:ind w:left="0"/>
        <w:jc w:val="both"/>
      </w:pPr>
      <w:r>
        <w:rPr>
          <w:rFonts w:ascii="Times New Roman"/>
          <w:b w:val="false"/>
          <w:i w:val="false"/>
          <w:color w:val="000000"/>
          <w:sz w:val="28"/>
        </w:rPr>
        <w:t xml:space="preserve">     "4. Әлуеттi инвесторлардың және бағалы қағаздар ұстаушылардың </w:t>
      </w:r>
    </w:p>
    <w:p>
      <w:pPr>
        <w:spacing w:after="0"/>
        <w:ind w:left="0"/>
        <w:jc w:val="both"/>
      </w:pPr>
      <w:r>
        <w:rPr>
          <w:rFonts w:ascii="Times New Roman"/>
          <w:b w:val="false"/>
          <w:i w:val="false"/>
          <w:color w:val="000000"/>
          <w:sz w:val="28"/>
        </w:rPr>
        <w:t>мүддесiн қозғайтын мәлiметтер мыналар болып танылады:";</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xml:space="preserve">     "шығарылған (төленген)" деген сөздер "төленген"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"ашық" деген сөз алып тасталсын;</w:t>
      </w:r>
    </w:p>
    <w:p>
      <w:pPr>
        <w:spacing w:after="0"/>
        <w:ind w:left="0"/>
        <w:jc w:val="both"/>
      </w:pPr>
      <w:r>
        <w:rPr>
          <w:rFonts w:ascii="Times New Roman"/>
          <w:b w:val="false"/>
          <w:i w:val="false"/>
          <w:color w:val="000000"/>
          <w:sz w:val="28"/>
        </w:rPr>
        <w:t>     3) және 4) тармақшалардағы "ашық" деген сөз алып 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10) тармақ "әлуеттi инвесторлардың" деген сөздерден кейiн "және </w:t>
      </w:r>
    </w:p>
    <w:bookmarkStart w:name="z11"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бағалы қағаздар ұстаушылардың" деген сөздермен толықтырылсын;</w:t>
      </w:r>
    </w:p>
    <w:p>
      <w:pPr>
        <w:spacing w:after="0"/>
        <w:ind w:left="0"/>
        <w:jc w:val="both"/>
      </w:pPr>
      <w:r>
        <w:rPr>
          <w:rFonts w:ascii="Times New Roman"/>
          <w:b w:val="false"/>
          <w:i w:val="false"/>
          <w:color w:val="000000"/>
          <w:sz w:val="28"/>
        </w:rPr>
        <w:t xml:space="preserve">     5-тармақтағы "эмиссия (шығарылым шарттарына)" деген сөздер </w:t>
      </w:r>
    </w:p>
    <w:p>
      <w:pPr>
        <w:spacing w:after="0"/>
        <w:ind w:left="0"/>
        <w:jc w:val="both"/>
      </w:pPr>
      <w:r>
        <w:rPr>
          <w:rFonts w:ascii="Times New Roman"/>
          <w:b w:val="false"/>
          <w:i w:val="false"/>
          <w:color w:val="000000"/>
          <w:sz w:val="28"/>
        </w:rPr>
        <w:t>"шығарылым" деген сөзбен ауыстырылсын;</w:t>
      </w:r>
    </w:p>
    <w:p>
      <w:pPr>
        <w:spacing w:after="0"/>
        <w:ind w:left="0"/>
        <w:jc w:val="both"/>
      </w:pPr>
      <w:r>
        <w:rPr>
          <w:rFonts w:ascii="Times New Roman"/>
          <w:b w:val="false"/>
          <w:i w:val="false"/>
          <w:color w:val="000000"/>
          <w:sz w:val="28"/>
        </w:rPr>
        <w:t>     6-тармақта:</w:t>
      </w:r>
    </w:p>
    <w:p>
      <w:pPr>
        <w:spacing w:after="0"/>
        <w:ind w:left="0"/>
        <w:jc w:val="both"/>
      </w:pPr>
      <w:r>
        <w:rPr>
          <w:rFonts w:ascii="Times New Roman"/>
          <w:b w:val="false"/>
          <w:i w:val="false"/>
          <w:color w:val="000000"/>
          <w:sz w:val="28"/>
        </w:rPr>
        <w:t xml:space="preserve">     "эмиссия (шығарылым шарттарына)" деген сөздер "шығарылым" деген </w:t>
      </w:r>
    </w:p>
    <w:p>
      <w:pPr>
        <w:spacing w:after="0"/>
        <w:ind w:left="0"/>
        <w:jc w:val="both"/>
      </w:pPr>
      <w:r>
        <w:rPr>
          <w:rFonts w:ascii="Times New Roman"/>
          <w:b w:val="false"/>
          <w:i w:val="false"/>
          <w:color w:val="000000"/>
          <w:sz w:val="28"/>
        </w:rPr>
        <w:t>сөзбен ауыстырылсын;</w:t>
      </w:r>
    </w:p>
    <w:p>
      <w:pPr>
        <w:spacing w:after="0"/>
        <w:ind w:left="0"/>
        <w:jc w:val="both"/>
      </w:pPr>
      <w:r>
        <w:rPr>
          <w:rFonts w:ascii="Times New Roman"/>
          <w:b w:val="false"/>
          <w:i w:val="false"/>
          <w:color w:val="000000"/>
          <w:sz w:val="28"/>
        </w:rPr>
        <w:t xml:space="preserve">     "әлуеттi инвесторлардың" деген сөздерден кейiн "және бағалы қағаздар </w:t>
      </w:r>
    </w:p>
    <w:p>
      <w:pPr>
        <w:spacing w:after="0"/>
        <w:ind w:left="0"/>
        <w:jc w:val="both"/>
      </w:pPr>
      <w:r>
        <w:rPr>
          <w:rFonts w:ascii="Times New Roman"/>
          <w:b w:val="false"/>
          <w:i w:val="false"/>
          <w:color w:val="000000"/>
          <w:sz w:val="28"/>
        </w:rPr>
        <w:t>ұстаушылардың" деген сөздермен толықтырылсын;</w:t>
      </w:r>
    </w:p>
    <w:p>
      <w:pPr>
        <w:spacing w:after="0"/>
        <w:ind w:left="0"/>
        <w:jc w:val="both"/>
      </w:pPr>
      <w:r>
        <w:rPr>
          <w:rFonts w:ascii="Times New Roman"/>
          <w:b w:val="false"/>
          <w:i w:val="false"/>
          <w:color w:val="000000"/>
          <w:sz w:val="28"/>
        </w:rPr>
        <w:t xml:space="preserve">     7-тармақтағы "эмиссия (шығарылым шарттарына)" деген сөздер </w:t>
      </w:r>
    </w:p>
    <w:p>
      <w:pPr>
        <w:spacing w:after="0"/>
        <w:ind w:left="0"/>
        <w:jc w:val="both"/>
      </w:pPr>
      <w:r>
        <w:rPr>
          <w:rFonts w:ascii="Times New Roman"/>
          <w:b w:val="false"/>
          <w:i w:val="false"/>
          <w:color w:val="000000"/>
          <w:sz w:val="28"/>
        </w:rPr>
        <w:t>"шығарылым" деген сөзбен ауыстырылсын;</w:t>
      </w:r>
    </w:p>
    <w:p>
      <w:pPr>
        <w:spacing w:after="0"/>
        <w:ind w:left="0"/>
        <w:jc w:val="both"/>
      </w:pPr>
      <w:r>
        <w:rPr>
          <w:rFonts w:ascii="Times New Roman"/>
          <w:b w:val="false"/>
          <w:i w:val="false"/>
          <w:color w:val="000000"/>
          <w:sz w:val="28"/>
        </w:rPr>
        <w:t>     19) 23-бапта:</w:t>
      </w:r>
    </w:p>
    <w:p>
      <w:pPr>
        <w:spacing w:after="0"/>
        <w:ind w:left="0"/>
        <w:jc w:val="both"/>
      </w:pPr>
      <w:r>
        <w:rPr>
          <w:rFonts w:ascii="Times New Roman"/>
          <w:b w:val="false"/>
          <w:i w:val="false"/>
          <w:color w:val="000000"/>
          <w:sz w:val="28"/>
        </w:rPr>
        <w:t xml:space="preserve">     1-тармақтағы "эмиссия" деген сөз "шығарылым"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2-тармақ алып тасталсын;</w:t>
      </w:r>
    </w:p>
    <w:p>
      <w:pPr>
        <w:spacing w:after="0"/>
        <w:ind w:left="0"/>
        <w:jc w:val="both"/>
      </w:pPr>
      <w:r>
        <w:rPr>
          <w:rFonts w:ascii="Times New Roman"/>
          <w:b w:val="false"/>
          <w:i w:val="false"/>
          <w:color w:val="000000"/>
          <w:sz w:val="28"/>
        </w:rPr>
        <w:t xml:space="preserve">     3-тармақтағы "Ашық қоғам" деген сөздер "Эмитент"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20) 24-бапта:</w:t>
      </w:r>
    </w:p>
    <w:p>
      <w:pPr>
        <w:spacing w:after="0"/>
        <w:ind w:left="0"/>
        <w:jc w:val="both"/>
      </w:pPr>
      <w:r>
        <w:rPr>
          <w:rFonts w:ascii="Times New Roman"/>
          <w:b w:val="false"/>
          <w:i w:val="false"/>
          <w:color w:val="000000"/>
          <w:sz w:val="28"/>
        </w:rPr>
        <w:t>     баптың аты мынадай редакцияда жазылсын:</w:t>
      </w:r>
    </w:p>
    <w:p>
      <w:pPr>
        <w:spacing w:after="0"/>
        <w:ind w:left="0"/>
        <w:jc w:val="both"/>
      </w:pPr>
      <w:r>
        <w:rPr>
          <w:rFonts w:ascii="Times New Roman"/>
          <w:b w:val="false"/>
          <w:i w:val="false"/>
          <w:color w:val="000000"/>
          <w:sz w:val="28"/>
        </w:rPr>
        <w:t xml:space="preserve">     "24-бап. Эмиссиялық бағалы қағаздарды орналастыру және өтеу </w:t>
      </w:r>
    </w:p>
    <w:p>
      <w:pPr>
        <w:spacing w:after="0"/>
        <w:ind w:left="0"/>
        <w:jc w:val="both"/>
      </w:pPr>
      <w:r>
        <w:rPr>
          <w:rFonts w:ascii="Times New Roman"/>
          <w:b w:val="false"/>
          <w:i w:val="false"/>
          <w:color w:val="000000"/>
          <w:sz w:val="28"/>
        </w:rPr>
        <w:t>қорытындылары туралы есептер";</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бiрiншi бөлiк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Эмитент уәкiлеттi органға бағалы қағаздар толық орналастырылғанға дейiн әрбiр алты айдың қорытындысы бойынша (есептi жартыжылдықтың аяқталуы бойынша бiр айдың iшiнде) не олар толық орналастыру аяқталғаннан кейiн бағалы қағаздарды орналастырудың қорытындылары туралы есеп, сондай-ақ уәкiлеттi орган белгіленген тәртiпте облигацияларды өтеу қорытындылары туралы есеп ұсынуға мiндеттi."; </w:t>
      </w:r>
      <w:r>
        <w:br/>
      </w:r>
      <w:r>
        <w:rPr>
          <w:rFonts w:ascii="Times New Roman"/>
          <w:b w:val="false"/>
          <w:i w:val="false"/>
          <w:color w:val="000000"/>
          <w:sz w:val="28"/>
        </w:rPr>
        <w:t xml:space="preserve">
      екiншi бөлiктегі "Ашық халықтық" деген сөз "Халықтық" деген сөзбен ауыстырылсын; </w:t>
      </w:r>
      <w:r>
        <w:br/>
      </w:r>
      <w:r>
        <w:rPr>
          <w:rFonts w:ascii="Times New Roman"/>
          <w:b w:val="false"/>
          <w:i w:val="false"/>
          <w:color w:val="000000"/>
          <w:sz w:val="28"/>
        </w:rPr>
        <w:t xml:space="preserve">
      2-тармақ алып тасталсын; </w:t>
      </w:r>
      <w:r>
        <w:br/>
      </w:r>
      <w:r>
        <w:rPr>
          <w:rFonts w:ascii="Times New Roman"/>
          <w:b w:val="false"/>
          <w:i w:val="false"/>
          <w:color w:val="000000"/>
          <w:sz w:val="28"/>
        </w:rPr>
        <w:t xml:space="preserve">
      4-тармақтағы "акцияларды шығару және орналастыру" деген сөздер "эмиссиялық бағалы қағаздарды орналастыру және өтеу" деген сөздермен ауыстырылсын;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"шығару және" деген сөздер алып тасталсын; </w:t>
      </w:r>
      <w:r>
        <w:br/>
      </w:r>
      <w:r>
        <w:rPr>
          <w:rFonts w:ascii="Times New Roman"/>
          <w:b w:val="false"/>
          <w:i w:val="false"/>
          <w:color w:val="000000"/>
          <w:sz w:val="28"/>
        </w:rPr>
        <w:t xml:space="preserve">
      "осы эмиссияны жарамсыз" деген сөздер "шығарылымды жарамсыз" деген сөздермен ауыстырылсын; </w:t>
      </w:r>
      <w:r>
        <w:br/>
      </w:r>
      <w:r>
        <w:rPr>
          <w:rFonts w:ascii="Times New Roman"/>
          <w:b w:val="false"/>
          <w:i w:val="false"/>
          <w:color w:val="000000"/>
          <w:sz w:val="28"/>
        </w:rPr>
        <w:t xml:space="preserve">
      6 және 7 тармақтар мынадай редакцияда жазылсын: </w:t>
      </w:r>
      <w:r>
        <w:br/>
      </w:r>
      <w:r>
        <w:rPr>
          <w:rFonts w:ascii="Times New Roman"/>
          <w:b w:val="false"/>
          <w:i w:val="false"/>
          <w:color w:val="000000"/>
          <w:sz w:val="28"/>
        </w:rPr>
        <w:t xml:space="preserve">
      "6. Егер эмиссиялық бағалы қағаздарды орналастыру қорытындылары туралы есептi қарау кезiнде ұсынылған мәлiметтердiң немесе эмиссиялық бағалы қағаздардың шығарылымын тiркеу үшiн ұсынылған мәлiметтердiң анық еместiгі анықталса, уәкiлеттi орган бағалы қағаздарды одан әрi орналастыруды және айналысын тоқтата тұру туралы шешiм қабылдауға құқылы. </w:t>
      </w:r>
      <w:r>
        <w:br/>
      </w:r>
      <w:r>
        <w:rPr>
          <w:rFonts w:ascii="Times New Roman"/>
          <w:b w:val="false"/>
          <w:i w:val="false"/>
          <w:color w:val="000000"/>
          <w:sz w:val="28"/>
        </w:rPr>
        <w:t xml:space="preserve">
      7. Бағалы қағаздарды орналастыру қорытындылары туралы есептi бекiту </w:t>
      </w:r>
    </w:p>
    <w:bookmarkStart w:name="z12"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үшiн ұсынылған мәлiметтердiң анық еместiгi анықталған жағдайда, уәкiлеттi </w:t>
      </w:r>
    </w:p>
    <w:p>
      <w:pPr>
        <w:spacing w:after="0"/>
        <w:ind w:left="0"/>
        <w:jc w:val="both"/>
      </w:pPr>
      <w:r>
        <w:rPr>
          <w:rFonts w:ascii="Times New Roman"/>
          <w:b w:val="false"/>
          <w:i w:val="false"/>
          <w:color w:val="000000"/>
          <w:sz w:val="28"/>
        </w:rPr>
        <w:t xml:space="preserve">орган есептi бекiту туралы ескертпе хабарламаны қайтарып алу туралы және </w:t>
      </w:r>
    </w:p>
    <w:p>
      <w:pPr>
        <w:spacing w:after="0"/>
        <w:ind w:left="0"/>
        <w:jc w:val="both"/>
      </w:pPr>
      <w:r>
        <w:rPr>
          <w:rFonts w:ascii="Times New Roman"/>
          <w:b w:val="false"/>
          <w:i w:val="false"/>
          <w:color w:val="000000"/>
          <w:sz w:val="28"/>
        </w:rPr>
        <w:t xml:space="preserve">эмиссиялық бағалы қағаздардың айналысын тоқтата тұру туралы шешiм </w:t>
      </w:r>
    </w:p>
    <w:p>
      <w:pPr>
        <w:spacing w:after="0"/>
        <w:ind w:left="0"/>
        <w:jc w:val="both"/>
      </w:pPr>
      <w:r>
        <w:rPr>
          <w:rFonts w:ascii="Times New Roman"/>
          <w:b w:val="false"/>
          <w:i w:val="false"/>
          <w:color w:val="000000"/>
          <w:sz w:val="28"/>
        </w:rPr>
        <w:t>қабылдауға құқылы.";</w:t>
      </w:r>
    </w:p>
    <w:p>
      <w:pPr>
        <w:spacing w:after="0"/>
        <w:ind w:left="0"/>
        <w:jc w:val="both"/>
      </w:pPr>
      <w:r>
        <w:rPr>
          <w:rFonts w:ascii="Times New Roman"/>
          <w:b w:val="false"/>
          <w:i w:val="false"/>
          <w:color w:val="000000"/>
          <w:sz w:val="28"/>
        </w:rPr>
        <w:t>     21) 24-1-бапта: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екiншi-төртiншi азатжолдары 1)-3) тармақшалар болып саналсын;</w:t>
      </w:r>
    </w:p>
    <w:p>
      <w:pPr>
        <w:spacing w:after="0"/>
        <w:ind w:left="0"/>
        <w:jc w:val="both"/>
      </w:pPr>
      <w:r>
        <w:rPr>
          <w:rFonts w:ascii="Times New Roman"/>
          <w:b w:val="false"/>
          <w:i w:val="false"/>
          <w:color w:val="000000"/>
          <w:sz w:val="28"/>
        </w:rPr>
        <w:t xml:space="preserve">     1) тармақшадағы "жарамсыз эмиссия" деген сөздер "жарамсыз шығарылым" </w:t>
      </w:r>
    </w:p>
    <w:p>
      <w:pPr>
        <w:spacing w:after="0"/>
        <w:ind w:left="0"/>
        <w:jc w:val="both"/>
      </w:pPr>
      <w:r>
        <w:rPr>
          <w:rFonts w:ascii="Times New Roman"/>
          <w:b w:val="false"/>
          <w:i w:val="false"/>
          <w:color w:val="000000"/>
          <w:sz w:val="28"/>
        </w:rPr>
        <w:t>деген сөздермен ауыстырылсын;</w:t>
      </w:r>
    </w:p>
    <w:p>
      <w:pPr>
        <w:spacing w:after="0"/>
        <w:ind w:left="0"/>
        <w:jc w:val="both"/>
      </w:pPr>
      <w:r>
        <w:rPr>
          <w:rFonts w:ascii="Times New Roman"/>
          <w:b w:val="false"/>
          <w:i w:val="false"/>
          <w:color w:val="000000"/>
          <w:sz w:val="28"/>
        </w:rPr>
        <w:t>     22) 24-2-бапта: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екiнші азатжол мынадай редакцияда жазылсын:</w:t>
      </w:r>
    </w:p>
    <w:p>
      <w:pPr>
        <w:spacing w:after="0"/>
        <w:ind w:left="0"/>
        <w:jc w:val="both"/>
      </w:pPr>
      <w:r>
        <w:rPr>
          <w:rFonts w:ascii="Times New Roman"/>
          <w:b w:val="false"/>
          <w:i w:val="false"/>
          <w:color w:val="000000"/>
          <w:sz w:val="28"/>
        </w:rPr>
        <w:t xml:space="preserve">     "Тексерiс жүргiзу кезеңiнде және тексерiстiң нәтижесi бойынша </w:t>
      </w:r>
    </w:p>
    <w:p>
      <w:pPr>
        <w:spacing w:after="0"/>
        <w:ind w:left="0"/>
        <w:jc w:val="both"/>
      </w:pPr>
      <w:r>
        <w:rPr>
          <w:rFonts w:ascii="Times New Roman"/>
          <w:b w:val="false"/>
          <w:i w:val="false"/>
          <w:color w:val="000000"/>
          <w:sz w:val="28"/>
        </w:rPr>
        <w:t>уәкiлеттi орган мыналарға құқылы:";</w:t>
      </w:r>
    </w:p>
    <w:p>
      <w:pPr>
        <w:spacing w:after="0"/>
        <w:ind w:left="0"/>
        <w:jc w:val="both"/>
      </w:pPr>
      <w:r>
        <w:rPr>
          <w:rFonts w:ascii="Times New Roman"/>
          <w:b w:val="false"/>
          <w:i w:val="false"/>
          <w:color w:val="000000"/>
          <w:sz w:val="28"/>
        </w:rPr>
        <w:t>     екiншi-төртiншi азатжолдар 1)-3) тармақшалар болып саналсын;</w:t>
      </w:r>
    </w:p>
    <w:p>
      <w:pPr>
        <w:spacing w:after="0"/>
        <w:ind w:left="0"/>
        <w:jc w:val="both"/>
      </w:pPr>
      <w:r>
        <w:rPr>
          <w:rFonts w:ascii="Times New Roman"/>
          <w:b w:val="false"/>
          <w:i w:val="false"/>
          <w:color w:val="000000"/>
          <w:sz w:val="28"/>
        </w:rPr>
        <w:t xml:space="preserve">     1) тармақша "эмитенттерi" деген сөзден кейiн ", сауда-саттық </w:t>
      </w:r>
    </w:p>
    <w:p>
      <w:pPr>
        <w:spacing w:after="0"/>
        <w:ind w:left="0"/>
        <w:jc w:val="both"/>
      </w:pPr>
      <w:r>
        <w:rPr>
          <w:rFonts w:ascii="Times New Roman"/>
          <w:b w:val="false"/>
          <w:i w:val="false"/>
          <w:color w:val="000000"/>
          <w:sz w:val="28"/>
        </w:rPr>
        <w:t>ұйымдастырушылар" деген сөздермен толықтырылсын;</w:t>
      </w:r>
    </w:p>
    <w:p>
      <w:pPr>
        <w:spacing w:after="0"/>
        <w:ind w:left="0"/>
        <w:jc w:val="both"/>
      </w:pPr>
      <w:r>
        <w:rPr>
          <w:rFonts w:ascii="Times New Roman"/>
          <w:b w:val="false"/>
          <w:i w:val="false"/>
          <w:color w:val="000000"/>
          <w:sz w:val="28"/>
        </w:rPr>
        <w:t xml:space="preserve">     2) тармақшадағы "тiзiлiмнiң" деген сөздер "тiзiлiмдегі"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екiншi - төртiншi азатжолдар 1)-3) тармақшалар болып саналсын;</w:t>
      </w:r>
    </w:p>
    <w:p>
      <w:pPr>
        <w:spacing w:after="0"/>
        <w:ind w:left="0"/>
        <w:jc w:val="both"/>
      </w:pPr>
      <w:r>
        <w:rPr>
          <w:rFonts w:ascii="Times New Roman"/>
          <w:b w:val="false"/>
          <w:i w:val="false"/>
          <w:color w:val="000000"/>
          <w:sz w:val="28"/>
        </w:rPr>
        <w:t xml:space="preserve">     3) тармақша "эмитенттiң" деген сөзден кейiн ", сауда-саттық </w:t>
      </w:r>
    </w:p>
    <w:p>
      <w:pPr>
        <w:spacing w:after="0"/>
        <w:ind w:left="0"/>
        <w:jc w:val="both"/>
      </w:pPr>
      <w:r>
        <w:rPr>
          <w:rFonts w:ascii="Times New Roman"/>
          <w:b w:val="false"/>
          <w:i w:val="false"/>
          <w:color w:val="000000"/>
          <w:sz w:val="28"/>
        </w:rPr>
        <w:t>ұйымдастырушының" деген сөздермен толықтырылсын;</w:t>
      </w:r>
    </w:p>
    <w:p>
      <w:pPr>
        <w:spacing w:after="0"/>
        <w:ind w:left="0"/>
        <w:jc w:val="both"/>
      </w:pPr>
      <w:r>
        <w:rPr>
          <w:rFonts w:ascii="Times New Roman"/>
          <w:b w:val="false"/>
          <w:i w:val="false"/>
          <w:color w:val="000000"/>
          <w:sz w:val="28"/>
        </w:rPr>
        <w:t>     мынадай мазмұнды 2-1 және 2-2 тармақтармен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"2-1. Тексерiс жүргiзу процесiнде эмитент, кәсiпқой қатысушы және сауда-саттық ұйымдастырушы уәкілеттi органның тексерiс үшiн қажеттi құжаттарды ұсыну туралы талабын орындауға мiндеттi. </w:t>
      </w:r>
      <w:r>
        <w:br/>
      </w:r>
      <w:r>
        <w:rPr>
          <w:rFonts w:ascii="Times New Roman"/>
          <w:b w:val="false"/>
          <w:i w:val="false"/>
          <w:color w:val="000000"/>
          <w:sz w:val="28"/>
        </w:rPr>
        <w:t xml:space="preserve">
      Қажет болған жағдайда уәкілеттi орган тексерiс актiсiне қоса тiркеу үшiн қажеттi құжаттардың көшiрмелерiн талап етуге құқылы. </w:t>
      </w:r>
      <w:r>
        <w:br/>
      </w:r>
      <w:r>
        <w:rPr>
          <w:rFonts w:ascii="Times New Roman"/>
          <w:b w:val="false"/>
          <w:i w:val="false"/>
          <w:color w:val="000000"/>
          <w:sz w:val="28"/>
        </w:rPr>
        <w:t xml:space="preserve">
      Уәкiлеттi орган эмитенттен, кәсiпқой қатысушыдан және сауда-саттық ұйымдастырушыдан тексерiс жүргізу процесiнде және тексерiс нәтижелерi бойынша жазбаша түсiнiк берудi талап етуге құқылы. </w:t>
      </w:r>
      <w:r>
        <w:br/>
      </w:r>
      <w:r>
        <w:rPr>
          <w:rFonts w:ascii="Times New Roman"/>
          <w:b w:val="false"/>
          <w:i w:val="false"/>
          <w:color w:val="000000"/>
          <w:sz w:val="28"/>
        </w:rPr>
        <w:t xml:space="preserve">
      2-2. Эмитенттiң, сауда-саттық ұйымдастырушының және кәсiпқой қатысушының қолданылып жүрген заңды бұзғандығын куәландыратын тексерiс нәтижелерi бойынша уәкілеттi орган эмитенттiң бағалы қағаздарының айналысын тоқтата тұру лицензияны қолдануды тоқтата тұру немесе кәсiпқой қатысушының және сауда-саттық ұйымдастырушының лицензиясын қайтарып алу туралы шешiм қабылдауға құқылы."; </w:t>
      </w:r>
      <w:r>
        <w:br/>
      </w:r>
      <w:r>
        <w:rPr>
          <w:rFonts w:ascii="Times New Roman"/>
          <w:b w:val="false"/>
          <w:i w:val="false"/>
          <w:color w:val="000000"/>
          <w:sz w:val="28"/>
        </w:rPr>
        <w:t xml:space="preserve">
      23) 25-бапта: </w:t>
      </w:r>
      <w:r>
        <w:br/>
      </w:r>
      <w:r>
        <w:rPr>
          <w:rFonts w:ascii="Times New Roman"/>
          <w:b w:val="false"/>
          <w:i w:val="false"/>
          <w:color w:val="000000"/>
          <w:sz w:val="28"/>
        </w:rPr>
        <w:t xml:space="preserve">
      1-тармақтың екiншi-бесiншi азатжолдары 1)-4) тармақшалар болып саналсын; </w:t>
      </w:r>
      <w:r>
        <w:br/>
      </w:r>
      <w:r>
        <w:rPr>
          <w:rFonts w:ascii="Times New Roman"/>
          <w:b w:val="false"/>
          <w:i w:val="false"/>
          <w:color w:val="000000"/>
          <w:sz w:val="28"/>
        </w:rPr>
        <w:t xml:space="preserve">
      мынадай мазмұнды 1-1-тармақпен толықтырылсын: </w:t>
      </w:r>
      <w:r>
        <w:br/>
      </w:r>
      <w:r>
        <w:rPr>
          <w:rFonts w:ascii="Times New Roman"/>
          <w:b w:val="false"/>
          <w:i w:val="false"/>
          <w:color w:val="000000"/>
          <w:sz w:val="28"/>
        </w:rPr>
        <w:t xml:space="preserve">
      "1-1. Бағалы қағаздар рыногындағы кәсiби қызметтi акционерлiк қоғам ұйымдық-құқықтық нысанында құрылған ұйым жүзеге асыруға құқылы. </w:t>
      </w:r>
      <w:r>
        <w:br/>
      </w:r>
      <w:r>
        <w:rPr>
          <w:rFonts w:ascii="Times New Roman"/>
          <w:b w:val="false"/>
          <w:i w:val="false"/>
          <w:color w:val="000000"/>
          <w:sz w:val="28"/>
        </w:rPr>
        <w:t xml:space="preserve">
      Бағалы қағаздар рыногындағы қызметiн жүзеге асыруға лицензия алу үшiн уәкiлеттi органға құжаттарын ұсынған ұйымның, бағалы қағаздар рыногы кәсiпқой қатысушысының және сауда-саттық ұйымдастырушының жарғылық капиталын қалыптастыру тек қана ақшамен жүзеге асырылады."; </w:t>
      </w:r>
      <w:r>
        <w:br/>
      </w:r>
      <w:r>
        <w:rPr>
          <w:rFonts w:ascii="Times New Roman"/>
          <w:b w:val="false"/>
          <w:i w:val="false"/>
          <w:color w:val="000000"/>
          <w:sz w:val="28"/>
        </w:rPr>
        <w:t xml:space="preserve">
      мынадай мазмұнды 4 және 5 тармақтармен толықтырылсын: </w:t>
      </w:r>
      <w:r>
        <w:br/>
      </w:r>
      <w:r>
        <w:rPr>
          <w:rFonts w:ascii="Times New Roman"/>
          <w:b w:val="false"/>
          <w:i w:val="false"/>
          <w:color w:val="000000"/>
          <w:sz w:val="28"/>
        </w:rPr>
        <w:t xml:space="preserve">
      "4. Бағалы қағаздар рыногында кәсiби қызметтi жүзеге асыру тәртiбi заңдарда және өзiн-өзi реттейтiн ұйымдардың уәкiлеттi органмен келiсiлген ережелерiнде белгiленедi. </w:t>
      </w:r>
      <w:r>
        <w:br/>
      </w:r>
      <w:r>
        <w:rPr>
          <w:rFonts w:ascii="Times New Roman"/>
          <w:b w:val="false"/>
          <w:i w:val="false"/>
          <w:color w:val="000000"/>
          <w:sz w:val="28"/>
        </w:rPr>
        <w:t xml:space="preserve">
      5. Бағалы қағаздар рыногы кәсiпқой қатысушысының өзiн-өзi реттейтiн ұйымның қызметiне қатысуы мiндеттi болып табылады."; </w:t>
      </w:r>
      <w:r>
        <w:br/>
      </w:r>
      <w:r>
        <w:rPr>
          <w:rFonts w:ascii="Times New Roman"/>
          <w:b w:val="false"/>
          <w:i w:val="false"/>
          <w:color w:val="000000"/>
          <w:sz w:val="28"/>
        </w:rPr>
        <w:t xml:space="preserve">
      24) 26-бапта: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"кәсiпқой қатысушы өз капиталының уәкiлеттi орган белгілеген ең төменгi деңгейiнiң" деген сөздер "уәкілеттi орган белгілеген пруденциялық нормативтердi сақтау жөнiндегі" деген сөздермен ауыстырылсын; </w:t>
      </w:r>
      <w:r>
        <w:br/>
      </w:r>
      <w:r>
        <w:rPr>
          <w:rFonts w:ascii="Times New Roman"/>
          <w:b w:val="false"/>
          <w:i w:val="false"/>
          <w:color w:val="000000"/>
          <w:sz w:val="28"/>
        </w:rPr>
        <w:t xml:space="preserve">
      мынадай мазмұнды сөйлеммен толықтырылсын: </w:t>
      </w:r>
      <w:r>
        <w:br/>
      </w:r>
      <w:r>
        <w:rPr>
          <w:rFonts w:ascii="Times New Roman"/>
          <w:b w:val="false"/>
          <w:i w:val="false"/>
          <w:color w:val="000000"/>
          <w:sz w:val="28"/>
        </w:rPr>
        <w:t xml:space="preserve">
      "Пруденциялық нормативтердiң құрамына бағалы қағаздармен сауда-саттық ұйымдастырушының жарғылық капиталының ең төменгі мөлшерi, өз капиталының жеткілiктілiк коэффициентi, сондай-ақ өзге де нормалар және уәкілеттi органның айқындауы бойынша лимиттер кiреді.";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Уәкілеттi орган осы заңда және өзге заң актілерiнде белгіленген тәртiпте лицензия беруден бас тартуға, лицензияның қолданылуын тоқтата тұруға немесе лицензияны қайтарып алуға құқылы."; </w:t>
      </w:r>
      <w:r>
        <w:br/>
      </w:r>
      <w:r>
        <w:rPr>
          <w:rFonts w:ascii="Times New Roman"/>
          <w:b w:val="false"/>
          <w:i w:val="false"/>
          <w:color w:val="000000"/>
          <w:sz w:val="28"/>
        </w:rPr>
        <w:t xml:space="preserve">
      мынадай мазмұнды 3-1, 3-2 тармақтармен толықтырылсын: </w:t>
      </w:r>
      <w:r>
        <w:br/>
      </w:r>
      <w:r>
        <w:rPr>
          <w:rFonts w:ascii="Times New Roman"/>
          <w:b w:val="false"/>
          <w:i w:val="false"/>
          <w:color w:val="000000"/>
          <w:sz w:val="28"/>
        </w:rPr>
        <w:t xml:space="preserve">
      "3-1. Уәкілеттi орган: </w:t>
      </w:r>
      <w:r>
        <w:br/>
      </w:r>
      <w:r>
        <w:rPr>
          <w:rFonts w:ascii="Times New Roman"/>
          <w:b w:val="false"/>
          <w:i w:val="false"/>
          <w:color w:val="000000"/>
          <w:sz w:val="28"/>
        </w:rPr>
        <w:t xml:space="preserve">
      1) лицензия алу немесе лицензиаттың қызметi туралы есептi қарау үшiн ұсынылған құжаттардың мазмұнында анық емес немесе нақты емес ақпарат анықталған; </w:t>
      </w:r>
      <w:r>
        <w:br/>
      </w:r>
      <w:r>
        <w:rPr>
          <w:rFonts w:ascii="Times New Roman"/>
          <w:b w:val="false"/>
          <w:i w:val="false"/>
          <w:color w:val="000000"/>
          <w:sz w:val="28"/>
        </w:rPr>
        <w:t xml:space="preserve">
      2) лицензия алу үшiн ұсынылған құжаттардағы өзгерiстер туралы ақпарат берiлмеген; </w:t>
      </w:r>
      <w:r>
        <w:br/>
      </w:r>
      <w:r>
        <w:rPr>
          <w:rFonts w:ascii="Times New Roman"/>
          <w:b w:val="false"/>
          <w:i w:val="false"/>
          <w:color w:val="000000"/>
          <w:sz w:val="28"/>
        </w:rPr>
        <w:t xml:space="preserve">
      3) лицензиат уәкiлеттi орган белгілеген пруденциялық нормативтердi сақтамаған; </w:t>
      </w:r>
      <w:r>
        <w:br/>
      </w:r>
      <w:r>
        <w:rPr>
          <w:rFonts w:ascii="Times New Roman"/>
          <w:b w:val="false"/>
          <w:i w:val="false"/>
          <w:color w:val="000000"/>
          <w:sz w:val="28"/>
        </w:rPr>
        <w:t xml:space="preserve">
      4) лицензиат бағалы қағаздармен операциялар жасау тәртiбiн белгiлейтiн ережелер мен стандарттарды орындамаған немесе бұзған; </w:t>
      </w:r>
      <w:r>
        <w:br/>
      </w:r>
      <w:r>
        <w:rPr>
          <w:rFonts w:ascii="Times New Roman"/>
          <w:b w:val="false"/>
          <w:i w:val="false"/>
          <w:color w:val="000000"/>
          <w:sz w:val="28"/>
        </w:rPr>
        <w:t xml:space="preserve">
      5) лицензиат өзiнiң қызметi туралы есептi ұсыну тәртiбiн сақтамаған; </w:t>
      </w:r>
      <w:r>
        <w:br/>
      </w:r>
      <w:r>
        <w:rPr>
          <w:rFonts w:ascii="Times New Roman"/>
          <w:b w:val="false"/>
          <w:i w:val="false"/>
          <w:color w:val="000000"/>
          <w:sz w:val="28"/>
        </w:rPr>
        <w:t xml:space="preserve">
      6) өзiн-өзi реттейтiн ұйымға мүше болмаған, сондай-ақ лицензиат </w:t>
      </w:r>
    </w:p>
    <w:bookmarkStart w:name="z13"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өзiн-өзi реттейтiн ұйымнан шыққан немесе оны шығарған;</w:t>
      </w:r>
    </w:p>
    <w:p>
      <w:pPr>
        <w:spacing w:after="0"/>
        <w:ind w:left="0"/>
        <w:jc w:val="both"/>
      </w:pPr>
      <w:r>
        <w:rPr>
          <w:rFonts w:ascii="Times New Roman"/>
          <w:b w:val="false"/>
          <w:i w:val="false"/>
          <w:color w:val="000000"/>
          <w:sz w:val="28"/>
        </w:rPr>
        <w:t xml:space="preserve">     7) лицензиат бағалы қағаздар рыногындағы қызметтi реттейтiн заңдарды </w:t>
      </w:r>
    </w:p>
    <w:p>
      <w:pPr>
        <w:spacing w:after="0"/>
        <w:ind w:left="0"/>
        <w:jc w:val="both"/>
      </w:pPr>
      <w:r>
        <w:rPr>
          <w:rFonts w:ascii="Times New Roman"/>
          <w:b w:val="false"/>
          <w:i w:val="false"/>
          <w:color w:val="000000"/>
          <w:sz w:val="28"/>
        </w:rPr>
        <w:t>бұзған;</w:t>
      </w:r>
    </w:p>
    <w:p>
      <w:pPr>
        <w:spacing w:after="0"/>
        <w:ind w:left="0"/>
        <w:jc w:val="both"/>
      </w:pPr>
      <w:r>
        <w:rPr>
          <w:rFonts w:ascii="Times New Roman"/>
          <w:b w:val="false"/>
          <w:i w:val="false"/>
          <w:color w:val="000000"/>
          <w:sz w:val="28"/>
        </w:rPr>
        <w:t>     8) лицензиат лицензиялық талаптарды бұзған;</w:t>
      </w:r>
    </w:p>
    <w:p>
      <w:pPr>
        <w:spacing w:after="0"/>
        <w:ind w:left="0"/>
        <w:jc w:val="both"/>
      </w:pPr>
      <w:r>
        <w:rPr>
          <w:rFonts w:ascii="Times New Roman"/>
          <w:b w:val="false"/>
          <w:i w:val="false"/>
          <w:color w:val="000000"/>
          <w:sz w:val="28"/>
        </w:rPr>
        <w:t xml:space="preserve">     9) лицензиат уәкiлеттi органның ұйғарымын орындамаған жағдайларда </w:t>
      </w:r>
    </w:p>
    <w:p>
      <w:pPr>
        <w:spacing w:after="0"/>
        <w:ind w:left="0"/>
        <w:jc w:val="both"/>
      </w:pPr>
      <w:r>
        <w:rPr>
          <w:rFonts w:ascii="Times New Roman"/>
          <w:b w:val="false"/>
          <w:i w:val="false"/>
          <w:color w:val="000000"/>
          <w:sz w:val="28"/>
        </w:rPr>
        <w:t>лицензияның қолданылуын тоқтата тұруға құқылы.</w:t>
      </w:r>
    </w:p>
    <w:p>
      <w:pPr>
        <w:spacing w:after="0"/>
        <w:ind w:left="0"/>
        <w:jc w:val="both"/>
      </w:pPr>
      <w:r>
        <w:rPr>
          <w:rFonts w:ascii="Times New Roman"/>
          <w:b w:val="false"/>
          <w:i w:val="false"/>
          <w:color w:val="000000"/>
          <w:sz w:val="28"/>
        </w:rPr>
        <w:t xml:space="preserve">     3-2. Уәкiлеттi орган лицензияны тоқтата тұру себептерi жойылмаған </w:t>
      </w:r>
    </w:p>
    <w:p>
      <w:pPr>
        <w:spacing w:after="0"/>
        <w:ind w:left="0"/>
        <w:jc w:val="both"/>
      </w:pPr>
      <w:r>
        <w:rPr>
          <w:rFonts w:ascii="Times New Roman"/>
          <w:b w:val="false"/>
          <w:i w:val="false"/>
          <w:color w:val="000000"/>
          <w:sz w:val="28"/>
        </w:rPr>
        <w:t xml:space="preserve">жағдайларда немесе заңда белгіленген өзге де негіздер бойынша лицензияны </w:t>
      </w:r>
    </w:p>
    <w:p>
      <w:pPr>
        <w:spacing w:after="0"/>
        <w:ind w:left="0"/>
        <w:jc w:val="both"/>
      </w:pPr>
      <w:r>
        <w:rPr>
          <w:rFonts w:ascii="Times New Roman"/>
          <w:b w:val="false"/>
          <w:i w:val="false"/>
          <w:color w:val="000000"/>
          <w:sz w:val="28"/>
        </w:rPr>
        <w:t>қайтарып алуға құқылы.";</w:t>
      </w:r>
    </w:p>
    <w:p>
      <w:pPr>
        <w:spacing w:after="0"/>
        <w:ind w:left="0"/>
        <w:jc w:val="both"/>
      </w:pPr>
      <w:r>
        <w:rPr>
          <w:rFonts w:ascii="Times New Roman"/>
          <w:b w:val="false"/>
          <w:i w:val="false"/>
          <w:color w:val="000000"/>
          <w:sz w:val="28"/>
        </w:rPr>
        <w:t>     25) 27-бапта:</w:t>
      </w:r>
    </w:p>
    <w:p>
      <w:pPr>
        <w:spacing w:after="0"/>
        <w:ind w:left="0"/>
        <w:jc w:val="both"/>
      </w:pPr>
      <w:r>
        <w:rPr>
          <w:rFonts w:ascii="Times New Roman"/>
          <w:b w:val="false"/>
          <w:i w:val="false"/>
          <w:color w:val="000000"/>
          <w:sz w:val="28"/>
        </w:rPr>
        <w:t xml:space="preserve">     3-тармақтағы "шығарылған" деген сөз "орналастырылған"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екiншi - төртiншi азатжолдар 1)-3) тармақшалар болып саналсын;</w:t>
      </w:r>
    </w:p>
    <w:p>
      <w:pPr>
        <w:spacing w:after="0"/>
        <w:ind w:left="0"/>
        <w:jc w:val="both"/>
      </w:pPr>
      <w:r>
        <w:rPr>
          <w:rFonts w:ascii="Times New Roman"/>
          <w:b w:val="false"/>
          <w:i w:val="false"/>
          <w:color w:val="000000"/>
          <w:sz w:val="28"/>
        </w:rPr>
        <w:t>     1) тармақшадағы "басқару" деген алып тасталсын;</w:t>
      </w:r>
    </w:p>
    <w:p>
      <w:pPr>
        <w:spacing w:after="0"/>
        <w:ind w:left="0"/>
        <w:jc w:val="both"/>
      </w:pPr>
      <w:r>
        <w:rPr>
          <w:rFonts w:ascii="Times New Roman"/>
          <w:b w:val="false"/>
          <w:i w:val="false"/>
          <w:color w:val="000000"/>
          <w:sz w:val="28"/>
        </w:rPr>
        <w:t>     мынадай мазмұндағы 4) тармақшамен толықтырылсын:</w:t>
      </w:r>
    </w:p>
    <w:p>
      <w:pPr>
        <w:spacing w:after="0"/>
        <w:ind w:left="0"/>
        <w:jc w:val="both"/>
      </w:pPr>
      <w:r>
        <w:rPr>
          <w:rFonts w:ascii="Times New Roman"/>
          <w:b w:val="false"/>
          <w:i w:val="false"/>
          <w:color w:val="000000"/>
          <w:sz w:val="28"/>
        </w:rPr>
        <w:t xml:space="preserve">     "4) осы тармақтың 1)-3) тармақшаларында көрсетiлген тұлғалардың </w:t>
      </w:r>
    </w:p>
    <w:p>
      <w:pPr>
        <w:spacing w:after="0"/>
        <w:ind w:left="0"/>
        <w:jc w:val="both"/>
      </w:pPr>
      <w:r>
        <w:rPr>
          <w:rFonts w:ascii="Times New Roman"/>
          <w:b w:val="false"/>
          <w:i w:val="false"/>
          <w:color w:val="000000"/>
          <w:sz w:val="28"/>
        </w:rPr>
        <w:t>аффилиирленген тұлғалары.";</w:t>
      </w:r>
    </w:p>
    <w:p>
      <w:pPr>
        <w:spacing w:after="0"/>
        <w:ind w:left="0"/>
        <w:jc w:val="both"/>
      </w:pPr>
      <w:r>
        <w:rPr>
          <w:rFonts w:ascii="Times New Roman"/>
          <w:b w:val="false"/>
          <w:i w:val="false"/>
          <w:color w:val="000000"/>
          <w:sz w:val="28"/>
        </w:rPr>
        <w:t>     26) 28-бапта: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екiншi-тоғызыншы бөлiктер 1) - 8) тармақшалар болып саналсын;</w:t>
      </w:r>
    </w:p>
    <w:p>
      <w:pPr>
        <w:spacing w:after="0"/>
        <w:ind w:left="0"/>
        <w:jc w:val="both"/>
      </w:pPr>
      <w:r>
        <w:rPr>
          <w:rFonts w:ascii="Times New Roman"/>
          <w:b w:val="false"/>
          <w:i w:val="false"/>
          <w:color w:val="000000"/>
          <w:sz w:val="28"/>
        </w:rPr>
        <w:t xml:space="preserve">     8) тармақшадағы "мемлекеттiк емес" деген сөздер "жинақтаушы" деген </w:t>
      </w:r>
    </w:p>
    <w:p>
      <w:pPr>
        <w:spacing w:after="0"/>
        <w:ind w:left="0"/>
        <w:jc w:val="both"/>
      </w:pPr>
      <w:r>
        <w:rPr>
          <w:rFonts w:ascii="Times New Roman"/>
          <w:b w:val="false"/>
          <w:i w:val="false"/>
          <w:color w:val="000000"/>
          <w:sz w:val="28"/>
        </w:rPr>
        <w:t>сөзбен ауыстырылсын;</w:t>
      </w:r>
    </w:p>
    <w:p>
      <w:pPr>
        <w:spacing w:after="0"/>
        <w:ind w:left="0"/>
        <w:jc w:val="both"/>
      </w:pPr>
      <w:r>
        <w:rPr>
          <w:rFonts w:ascii="Times New Roman"/>
          <w:b w:val="false"/>
          <w:i w:val="false"/>
          <w:color w:val="000000"/>
          <w:sz w:val="28"/>
        </w:rPr>
        <w:t>     мынадай мазмұндағы 9) тармақшамен толықтырылсын:</w:t>
      </w:r>
    </w:p>
    <w:p>
      <w:pPr>
        <w:spacing w:after="0"/>
        <w:ind w:left="0"/>
        <w:jc w:val="both"/>
      </w:pPr>
      <w:r>
        <w:rPr>
          <w:rFonts w:ascii="Times New Roman"/>
          <w:b w:val="false"/>
          <w:i w:val="false"/>
          <w:color w:val="000000"/>
          <w:sz w:val="28"/>
        </w:rPr>
        <w:t>     "9) трансфер-агент қызметi.";</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Бағалы қағаздар рыногындағы кәсiби қызмет және қаржы құралдарымен сауда жасауды ұйымдастыру жөнiндегі қызмет, қаржы рыногындағы қызметтi қоспағанда және заңда белгіленген өзге де жағдайларда, кәсiпкерлiк қызметтiң өзге түрлерiмен қоса атқарылмайды."; </w:t>
      </w:r>
      <w:r>
        <w:br/>
      </w:r>
      <w:r>
        <w:rPr>
          <w:rFonts w:ascii="Times New Roman"/>
          <w:b w:val="false"/>
          <w:i w:val="false"/>
          <w:color w:val="000000"/>
          <w:sz w:val="28"/>
        </w:rPr>
        <w:t xml:space="preserve">
      27) 31-бап мынадай редакцияда жазылсын: </w:t>
      </w:r>
      <w:r>
        <w:br/>
      </w:r>
      <w:r>
        <w:rPr>
          <w:rFonts w:ascii="Times New Roman"/>
          <w:b w:val="false"/>
          <w:i w:val="false"/>
          <w:color w:val="000000"/>
          <w:sz w:val="28"/>
        </w:rPr>
        <w:t xml:space="preserve">
      "31-бап. Бағалы қағаздар портфелiн басқару және жинақтаушы зейнетақы қорларының зейнетақы активтерiн инвестициялық басқару жөнiндегi қызмет </w:t>
      </w:r>
      <w:r>
        <w:br/>
      </w:r>
      <w:r>
        <w:rPr>
          <w:rFonts w:ascii="Times New Roman"/>
          <w:b w:val="false"/>
          <w:i w:val="false"/>
          <w:color w:val="000000"/>
          <w:sz w:val="28"/>
        </w:rPr>
        <w:t xml:space="preserve">
      1. Бағалы қағаздар портфелiн басқару және жинақтаушы зейнетақы қорларының зейнетақы активтерiн инвестициялық басқару жөнiндегі қызмет - бағалы қағаздар және зейнетақы жинақтары портфелiнiң меншiк иесiнiң жекелеген өкілеттiктерiн жүзеге асыру жөнiндегі қызмет. </w:t>
      </w:r>
      <w:r>
        <w:br/>
      </w:r>
      <w:r>
        <w:rPr>
          <w:rFonts w:ascii="Times New Roman"/>
          <w:b w:val="false"/>
          <w:i w:val="false"/>
          <w:color w:val="000000"/>
          <w:sz w:val="28"/>
        </w:rPr>
        <w:t xml:space="preserve">
      2. Бағалы қағаздар портфелiн басқару және жинақтаушы зейнетақы </w:t>
      </w:r>
    </w:p>
    <w:bookmarkStart w:name="z14"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қорларының зейнетақы активтерiн инвестициялық басқару жөнiндегі қызметтi </w:t>
      </w:r>
    </w:p>
    <w:p>
      <w:pPr>
        <w:spacing w:after="0"/>
        <w:ind w:left="0"/>
        <w:jc w:val="both"/>
      </w:pPr>
      <w:r>
        <w:rPr>
          <w:rFonts w:ascii="Times New Roman"/>
          <w:b w:val="false"/>
          <w:i w:val="false"/>
          <w:color w:val="000000"/>
          <w:sz w:val="28"/>
        </w:rPr>
        <w:t xml:space="preserve">жүзеге асыру тәртiбi, басқарушының құқықтары мен мiндеттерi заңдарда </w:t>
      </w:r>
    </w:p>
    <w:p>
      <w:pPr>
        <w:spacing w:after="0"/>
        <w:ind w:left="0"/>
        <w:jc w:val="both"/>
      </w:pPr>
      <w:r>
        <w:rPr>
          <w:rFonts w:ascii="Times New Roman"/>
          <w:b w:val="false"/>
          <w:i w:val="false"/>
          <w:color w:val="000000"/>
          <w:sz w:val="28"/>
        </w:rPr>
        <w:t>айқындалады.";</w:t>
      </w:r>
    </w:p>
    <w:p>
      <w:pPr>
        <w:spacing w:after="0"/>
        <w:ind w:left="0"/>
        <w:jc w:val="both"/>
      </w:pPr>
      <w:r>
        <w:rPr>
          <w:rFonts w:ascii="Times New Roman"/>
          <w:b w:val="false"/>
          <w:i w:val="false"/>
          <w:color w:val="000000"/>
          <w:sz w:val="28"/>
        </w:rPr>
        <w:t xml:space="preserve">     28) 32-баптың 2-тармағындағы "Қазақстан Республикасының Ұлттық Банкi </w:t>
      </w:r>
    </w:p>
    <w:p>
      <w:pPr>
        <w:spacing w:after="0"/>
        <w:ind w:left="0"/>
        <w:jc w:val="both"/>
      </w:pPr>
      <w:r>
        <w:rPr>
          <w:rFonts w:ascii="Times New Roman"/>
          <w:b w:val="false"/>
          <w:i w:val="false"/>
          <w:color w:val="000000"/>
          <w:sz w:val="28"/>
        </w:rPr>
        <w:t>келiсiм бойынша" деген сөздер алып тасталсын;</w:t>
      </w:r>
    </w:p>
    <w:p>
      <w:pPr>
        <w:spacing w:after="0"/>
        <w:ind w:left="0"/>
        <w:jc w:val="both"/>
      </w:pPr>
      <w:r>
        <w:rPr>
          <w:rFonts w:ascii="Times New Roman"/>
          <w:b w:val="false"/>
          <w:i w:val="false"/>
          <w:color w:val="000000"/>
          <w:sz w:val="28"/>
        </w:rPr>
        <w:t>     29) 34-бапта:</w:t>
      </w:r>
    </w:p>
    <w:p>
      <w:pPr>
        <w:spacing w:after="0"/>
        <w:ind w:left="0"/>
        <w:jc w:val="both"/>
      </w:pPr>
      <w:r>
        <w:rPr>
          <w:rFonts w:ascii="Times New Roman"/>
          <w:b w:val="false"/>
          <w:i w:val="false"/>
          <w:color w:val="000000"/>
          <w:sz w:val="28"/>
        </w:rPr>
        <w:t xml:space="preserve">     1-тармақтағы "иесiн" деген сөздер "ұстаушысын"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"иелерiнiң" деген сөз "ұстаушылардың" деген сөзбен ауыстырылсын;</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xml:space="preserve">     "4. Бағалы қағаздар ұстаушылардың тiзiлiмiн жүргізудi эмитентпен </w:t>
      </w:r>
    </w:p>
    <w:p>
      <w:pPr>
        <w:spacing w:after="0"/>
        <w:ind w:left="0"/>
        <w:jc w:val="both"/>
      </w:pPr>
      <w:r>
        <w:rPr>
          <w:rFonts w:ascii="Times New Roman"/>
          <w:b w:val="false"/>
          <w:i w:val="false"/>
          <w:color w:val="000000"/>
          <w:sz w:val="28"/>
        </w:rPr>
        <w:t>жасасқан шартқа сәйкес тiркеушi жүзеге асырады.";</w:t>
      </w:r>
    </w:p>
    <w:p>
      <w:pPr>
        <w:spacing w:after="0"/>
        <w:ind w:left="0"/>
        <w:jc w:val="both"/>
      </w:pPr>
      <w:r>
        <w:rPr>
          <w:rFonts w:ascii="Times New Roman"/>
          <w:b w:val="false"/>
          <w:i w:val="false"/>
          <w:color w:val="000000"/>
          <w:sz w:val="28"/>
        </w:rPr>
        <w:t>     5-тармақ алып тасталсын;</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 Бағалы қағаздар ұстаушы туралы деректер бағалы қағаздар рыногы туралы заңдарда белгіленген тәртiпте дербес шоттардың тiзiлiмiне енгізiлуге жатады."; </w:t>
      </w:r>
      <w:r>
        <w:br/>
      </w:r>
      <w:r>
        <w:rPr>
          <w:rFonts w:ascii="Times New Roman"/>
          <w:b w:val="false"/>
          <w:i w:val="false"/>
          <w:color w:val="000000"/>
          <w:sz w:val="28"/>
        </w:rPr>
        <w:t xml:space="preserve">
      8-баптың бiрiншi және екiншi бөлiктерiндегі "тiзiлiмнен" деген сөз "дербес шоттан" деген сөздермен ауыстырылсын; </w:t>
      </w:r>
      <w:r>
        <w:br/>
      </w:r>
      <w:r>
        <w:rPr>
          <w:rFonts w:ascii="Times New Roman"/>
          <w:b w:val="false"/>
          <w:i w:val="false"/>
          <w:color w:val="000000"/>
          <w:sz w:val="28"/>
        </w:rPr>
        <w:t xml:space="preserve">
      9 және 10 тармақтар мынадай редакцияда жазылсын: </w:t>
      </w:r>
      <w:r>
        <w:br/>
      </w:r>
      <w:r>
        <w:rPr>
          <w:rFonts w:ascii="Times New Roman"/>
          <w:b w:val="false"/>
          <w:i w:val="false"/>
          <w:color w:val="000000"/>
          <w:sz w:val="28"/>
        </w:rPr>
        <w:t xml:space="preserve">
      "9. Бағалы қағаздар ұстаушылардың тiзiлiмiн жүргізудiң тәртiбiн, дербес шоттардан берiлетiн үзiндi-көшiрмелердiң нысандарын, бағалы қағаздар бойынша құқықтарға қатысты бұйрықтардың нысандарын және оларда көрсетiлетiн мәлiметтердiң тiзбесiн уәкiлеттi орган белгiлейдi. </w:t>
      </w:r>
      <w:r>
        <w:br/>
      </w:r>
      <w:r>
        <w:rPr>
          <w:rFonts w:ascii="Times New Roman"/>
          <w:b w:val="false"/>
          <w:i w:val="false"/>
          <w:color w:val="000000"/>
          <w:sz w:val="28"/>
        </w:rPr>
        <w:t xml:space="preserve">
      10. Бағалы қағаздар ұстаушылардың тiзiлiмiн жүргізу жөнiндегі шарттың күшi тоқтатылған жағдайда барлық деректердi және шарттың күшi тоқтатылған күнге жасалған бағалы қағаздар тiзiлiмiн жүргізу жүйесiн құрайтын құжаттарды басқа тiркеушiге өткiзiп беру бағалы қағаздар рыногы туралы заңдарда белгіленген тәртiпте жүзеге асырылады. </w:t>
      </w:r>
      <w:r>
        <w:br/>
      </w:r>
      <w:r>
        <w:rPr>
          <w:rFonts w:ascii="Times New Roman"/>
          <w:b w:val="false"/>
          <w:i w:val="false"/>
          <w:color w:val="000000"/>
          <w:sz w:val="28"/>
        </w:rPr>
        <w:t xml:space="preserve">
      Шарттың күшi тоқтатылған күннен кейiн тiзілiмінің барлық дербес шоттарынан тiркеушi берген үзiндi-көшiрмелер жарамсыз болады. Шарттың күшi тоқтатылған күннен кейiн бағалы қағаздар ұстаушылардың бұйрықтарын орындауға қабылдауға тiркеушi құқылы емес."; </w:t>
      </w:r>
      <w:r>
        <w:br/>
      </w:r>
      <w:r>
        <w:rPr>
          <w:rFonts w:ascii="Times New Roman"/>
          <w:b w:val="false"/>
          <w:i w:val="false"/>
          <w:color w:val="000000"/>
          <w:sz w:val="28"/>
        </w:rPr>
        <w:t xml:space="preserve">
      30) 35-бапта: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Кастодиандық қызмет - банктердiң бағалы қағаздар бойынша құқықтарды белгілеудi және есепке алуды, құжаттандырылған бағалы қағаздарды сақтау және клиенттердiң ақшаларын есепке алу жөнiнде бағалы қағаздар рыногында атқаратын қызметi."; </w:t>
      </w:r>
    </w:p>
    <w:bookmarkStart w:name="z15"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4-тармақтағы "және Қазақстан Республикасының Ұлттық Банкi және </w:t>
      </w:r>
    </w:p>
    <w:p>
      <w:pPr>
        <w:spacing w:after="0"/>
        <w:ind w:left="0"/>
        <w:jc w:val="both"/>
      </w:pPr>
      <w:r>
        <w:rPr>
          <w:rFonts w:ascii="Times New Roman"/>
          <w:b w:val="false"/>
          <w:i w:val="false"/>
          <w:color w:val="000000"/>
          <w:sz w:val="28"/>
        </w:rPr>
        <w:t xml:space="preserve">уәкiлеттi органның нормативтiк құқықтық актілерiмен" деген сөздер алып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31) мынадай мазмұнды 35-1-баппен толықтырылсын:</w:t>
      </w:r>
    </w:p>
    <w:p>
      <w:pPr>
        <w:spacing w:after="0"/>
        <w:ind w:left="0"/>
        <w:jc w:val="both"/>
      </w:pPr>
      <w:r>
        <w:rPr>
          <w:rFonts w:ascii="Times New Roman"/>
          <w:b w:val="false"/>
          <w:i w:val="false"/>
          <w:color w:val="000000"/>
          <w:sz w:val="28"/>
        </w:rPr>
        <w:t>     "35-1-бап. Трансфер-агент қызметі</w:t>
      </w:r>
    </w:p>
    <w:p>
      <w:pPr>
        <w:spacing w:after="0"/>
        <w:ind w:left="0"/>
        <w:jc w:val="both"/>
      </w:pPr>
      <w:r>
        <w:rPr>
          <w:rFonts w:ascii="Times New Roman"/>
          <w:b w:val="false"/>
          <w:i w:val="false"/>
          <w:color w:val="000000"/>
          <w:sz w:val="28"/>
        </w:rPr>
        <w:t xml:space="preserve">     Трансфер-агент қызметi - бағалы қағаздар рыногында азаматтық-құқықтық </w:t>
      </w:r>
    </w:p>
    <w:p>
      <w:pPr>
        <w:spacing w:after="0"/>
        <w:ind w:left="0"/>
        <w:jc w:val="both"/>
      </w:pPr>
      <w:r>
        <w:rPr>
          <w:rFonts w:ascii="Times New Roman"/>
          <w:b w:val="false"/>
          <w:i w:val="false"/>
          <w:color w:val="000000"/>
          <w:sz w:val="28"/>
        </w:rPr>
        <w:t xml:space="preserve">мәмiлелердi жүзеге асыру процесiнде ақпарат (құжаттар) қабылдау және </w:t>
      </w:r>
    </w:p>
    <w:p>
      <w:pPr>
        <w:spacing w:after="0"/>
        <w:ind w:left="0"/>
        <w:jc w:val="both"/>
      </w:pPr>
      <w:r>
        <w:rPr>
          <w:rFonts w:ascii="Times New Roman"/>
          <w:b w:val="false"/>
          <w:i w:val="false"/>
          <w:color w:val="000000"/>
          <w:sz w:val="28"/>
        </w:rPr>
        <w:t>өткiзiп беру жөнiндегі қызмет.</w:t>
      </w:r>
    </w:p>
    <w:p>
      <w:pPr>
        <w:spacing w:after="0"/>
        <w:ind w:left="0"/>
        <w:jc w:val="both"/>
      </w:pPr>
      <w:r>
        <w:rPr>
          <w:rFonts w:ascii="Times New Roman"/>
          <w:b w:val="false"/>
          <w:i w:val="false"/>
          <w:color w:val="000000"/>
          <w:sz w:val="28"/>
        </w:rPr>
        <w:t xml:space="preserve">     Лицензиялар беру және қызметтiң осы түрiн жүзеге асыру тәртiбi </w:t>
      </w:r>
    </w:p>
    <w:p>
      <w:pPr>
        <w:spacing w:after="0"/>
        <w:ind w:left="0"/>
        <w:jc w:val="both"/>
      </w:pPr>
      <w:r>
        <w:rPr>
          <w:rFonts w:ascii="Times New Roman"/>
          <w:b w:val="false"/>
          <w:i w:val="false"/>
          <w:color w:val="000000"/>
          <w:sz w:val="28"/>
        </w:rPr>
        <w:t>заңдарда белгіленедi.";</w:t>
      </w:r>
    </w:p>
    <w:p>
      <w:pPr>
        <w:spacing w:after="0"/>
        <w:ind w:left="0"/>
        <w:jc w:val="both"/>
      </w:pPr>
      <w:r>
        <w:rPr>
          <w:rFonts w:ascii="Times New Roman"/>
          <w:b w:val="false"/>
          <w:i w:val="false"/>
          <w:color w:val="000000"/>
          <w:sz w:val="28"/>
        </w:rPr>
        <w:t>     32) 36-бапта:</w:t>
      </w:r>
    </w:p>
    <w:p>
      <w:pPr>
        <w:spacing w:after="0"/>
        <w:ind w:left="0"/>
        <w:jc w:val="both"/>
      </w:pPr>
      <w:r>
        <w:rPr>
          <w:rFonts w:ascii="Times New Roman"/>
          <w:b w:val="false"/>
          <w:i w:val="false"/>
          <w:color w:val="000000"/>
          <w:sz w:val="28"/>
        </w:rPr>
        <w:t>     аты мынадай редакцияда жазылсын:</w:t>
      </w:r>
    </w:p>
    <w:p>
      <w:pPr>
        <w:spacing w:after="0"/>
        <w:ind w:left="0"/>
        <w:jc w:val="both"/>
      </w:pPr>
      <w:r>
        <w:rPr>
          <w:rFonts w:ascii="Times New Roman"/>
          <w:b w:val="false"/>
          <w:i w:val="false"/>
          <w:color w:val="000000"/>
          <w:sz w:val="28"/>
        </w:rPr>
        <w:t>     "36-бап. Бағалы қағаздар бланкiлерiн шығару";</w:t>
      </w:r>
    </w:p>
    <w:p>
      <w:pPr>
        <w:spacing w:after="0"/>
        <w:ind w:left="0"/>
        <w:jc w:val="both"/>
      </w:pPr>
      <w:r>
        <w:rPr>
          <w:rFonts w:ascii="Times New Roman"/>
          <w:b w:val="false"/>
          <w:i w:val="false"/>
          <w:color w:val="000000"/>
          <w:sz w:val="28"/>
        </w:rPr>
        <w:t>     4-тармақ алып тасталсын;</w:t>
      </w:r>
    </w:p>
    <w:p>
      <w:pPr>
        <w:spacing w:after="0"/>
        <w:ind w:left="0"/>
        <w:jc w:val="both"/>
      </w:pPr>
      <w:r>
        <w:rPr>
          <w:rFonts w:ascii="Times New Roman"/>
          <w:b w:val="false"/>
          <w:i w:val="false"/>
          <w:color w:val="000000"/>
          <w:sz w:val="28"/>
        </w:rPr>
        <w:t xml:space="preserve">     5-тармақтағы "және оларды Қазақстан Республикасының аумағына әкелуге" </w:t>
      </w:r>
    </w:p>
    <w:p>
      <w:pPr>
        <w:spacing w:after="0"/>
        <w:ind w:left="0"/>
        <w:jc w:val="both"/>
      </w:pPr>
      <w:r>
        <w:rPr>
          <w:rFonts w:ascii="Times New Roman"/>
          <w:b w:val="false"/>
          <w:i w:val="false"/>
          <w:color w:val="000000"/>
          <w:sz w:val="28"/>
        </w:rPr>
        <w:t>деген сөздер алып тасталсын;</w:t>
      </w:r>
    </w:p>
    <w:p>
      <w:pPr>
        <w:spacing w:after="0"/>
        <w:ind w:left="0"/>
        <w:jc w:val="both"/>
      </w:pPr>
      <w:r>
        <w:rPr>
          <w:rFonts w:ascii="Times New Roman"/>
          <w:b w:val="false"/>
          <w:i w:val="false"/>
          <w:color w:val="000000"/>
          <w:sz w:val="28"/>
        </w:rPr>
        <w:t>     33) 37-баптың 1-тармағындағы "жабық" деген сөз алып тасталсын;</w:t>
      </w:r>
    </w:p>
    <w:p>
      <w:pPr>
        <w:spacing w:after="0"/>
        <w:ind w:left="0"/>
        <w:jc w:val="both"/>
      </w:pPr>
      <w:r>
        <w:rPr>
          <w:rFonts w:ascii="Times New Roman"/>
          <w:b w:val="false"/>
          <w:i w:val="false"/>
          <w:color w:val="000000"/>
          <w:sz w:val="28"/>
        </w:rPr>
        <w:t xml:space="preserve">     34) 38-баптың екiншi-сегiзiншi азатжолдары 1)-7) тармақшалар болып </w:t>
      </w:r>
    </w:p>
    <w:p>
      <w:pPr>
        <w:spacing w:after="0"/>
        <w:ind w:left="0"/>
        <w:jc w:val="both"/>
      </w:pPr>
      <w:r>
        <w:rPr>
          <w:rFonts w:ascii="Times New Roman"/>
          <w:b w:val="false"/>
          <w:i w:val="false"/>
          <w:color w:val="000000"/>
          <w:sz w:val="28"/>
        </w:rPr>
        <w:t>саналсын;</w:t>
      </w:r>
    </w:p>
    <w:p>
      <w:pPr>
        <w:spacing w:after="0"/>
        <w:ind w:left="0"/>
        <w:jc w:val="both"/>
      </w:pPr>
      <w:r>
        <w:rPr>
          <w:rFonts w:ascii="Times New Roman"/>
          <w:b w:val="false"/>
          <w:i w:val="false"/>
          <w:color w:val="000000"/>
          <w:sz w:val="28"/>
        </w:rPr>
        <w:t xml:space="preserve">     35) 42-баптың екiншi-алтыншы азатжолдары 1)-5) тармақшалар болып </w:t>
      </w:r>
    </w:p>
    <w:p>
      <w:pPr>
        <w:spacing w:after="0"/>
        <w:ind w:left="0"/>
        <w:jc w:val="both"/>
      </w:pPr>
      <w:r>
        <w:rPr>
          <w:rFonts w:ascii="Times New Roman"/>
          <w:b w:val="false"/>
          <w:i w:val="false"/>
          <w:color w:val="000000"/>
          <w:sz w:val="28"/>
        </w:rPr>
        <w:t>саналсын;</w:t>
      </w:r>
    </w:p>
    <w:p>
      <w:pPr>
        <w:spacing w:after="0"/>
        <w:ind w:left="0"/>
        <w:jc w:val="both"/>
      </w:pPr>
      <w:r>
        <w:rPr>
          <w:rFonts w:ascii="Times New Roman"/>
          <w:b w:val="false"/>
          <w:i w:val="false"/>
          <w:color w:val="000000"/>
          <w:sz w:val="28"/>
        </w:rPr>
        <w:t xml:space="preserve">     36) 43-баптың екiншi-төртiншi азатжолдары 1)-3) тармақшалар болып </w:t>
      </w:r>
    </w:p>
    <w:p>
      <w:pPr>
        <w:spacing w:after="0"/>
        <w:ind w:left="0"/>
        <w:jc w:val="both"/>
      </w:pPr>
      <w:r>
        <w:rPr>
          <w:rFonts w:ascii="Times New Roman"/>
          <w:b w:val="false"/>
          <w:i w:val="false"/>
          <w:color w:val="000000"/>
          <w:sz w:val="28"/>
        </w:rPr>
        <w:t>саналсын;</w:t>
      </w:r>
    </w:p>
    <w:p>
      <w:pPr>
        <w:spacing w:after="0"/>
        <w:ind w:left="0"/>
        <w:jc w:val="both"/>
      </w:pPr>
      <w:r>
        <w:rPr>
          <w:rFonts w:ascii="Times New Roman"/>
          <w:b w:val="false"/>
          <w:i w:val="false"/>
          <w:color w:val="000000"/>
          <w:sz w:val="28"/>
        </w:rPr>
        <w:t xml:space="preserve">     37) 44-баптың 3-тармағының екiншi-он екiншi азатжолдары 1)-11) </w:t>
      </w:r>
    </w:p>
    <w:p>
      <w:pPr>
        <w:spacing w:after="0"/>
        <w:ind w:left="0"/>
        <w:jc w:val="both"/>
      </w:pPr>
      <w:r>
        <w:rPr>
          <w:rFonts w:ascii="Times New Roman"/>
          <w:b w:val="false"/>
          <w:i w:val="false"/>
          <w:color w:val="000000"/>
          <w:sz w:val="28"/>
        </w:rPr>
        <w:t>тармақшалар болып саналсын;</w:t>
      </w:r>
    </w:p>
    <w:p>
      <w:pPr>
        <w:spacing w:after="0"/>
        <w:ind w:left="0"/>
        <w:jc w:val="both"/>
      </w:pPr>
      <w:r>
        <w:rPr>
          <w:rFonts w:ascii="Times New Roman"/>
          <w:b w:val="false"/>
          <w:i w:val="false"/>
          <w:color w:val="000000"/>
          <w:sz w:val="28"/>
        </w:rPr>
        <w:t>     38) 46-баптың 1-тармағы мынадай редакцияда жазылсын:</w:t>
      </w:r>
    </w:p>
    <w:p>
      <w:pPr>
        <w:spacing w:after="0"/>
        <w:ind w:left="0"/>
        <w:jc w:val="both"/>
      </w:pPr>
      <w:r>
        <w:rPr>
          <w:rFonts w:ascii="Times New Roman"/>
          <w:b w:val="false"/>
          <w:i w:val="false"/>
          <w:color w:val="000000"/>
          <w:sz w:val="28"/>
        </w:rPr>
        <w:t xml:space="preserve">     "1. Бағалы қағаздары қор биржасындағы листингтiң рәсiмiнен өткен </w:t>
      </w:r>
    </w:p>
    <w:p>
      <w:pPr>
        <w:spacing w:after="0"/>
        <w:ind w:left="0"/>
        <w:jc w:val="both"/>
      </w:pPr>
      <w:r>
        <w:rPr>
          <w:rFonts w:ascii="Times New Roman"/>
          <w:b w:val="false"/>
          <w:i w:val="false"/>
          <w:color w:val="000000"/>
          <w:sz w:val="28"/>
        </w:rPr>
        <w:t xml:space="preserve">эмитенттердiң өз қызметi туралы ақпаратты ашу жөнiндегі мiндетi, сондай-ақ </w:t>
      </w:r>
    </w:p>
    <w:p>
      <w:pPr>
        <w:spacing w:after="0"/>
        <w:ind w:left="0"/>
        <w:jc w:val="both"/>
      </w:pPr>
      <w:r>
        <w:rPr>
          <w:rFonts w:ascii="Times New Roman"/>
          <w:b w:val="false"/>
          <w:i w:val="false"/>
          <w:color w:val="000000"/>
          <w:sz w:val="28"/>
        </w:rPr>
        <w:t xml:space="preserve">осындай ақпаратты беру тәртiбi мен мерзiмi қор биржасының уәкілеттi </w:t>
      </w:r>
    </w:p>
    <w:p>
      <w:pPr>
        <w:spacing w:after="0"/>
        <w:ind w:left="0"/>
        <w:jc w:val="both"/>
      </w:pPr>
      <w:r>
        <w:rPr>
          <w:rFonts w:ascii="Times New Roman"/>
          <w:b w:val="false"/>
          <w:i w:val="false"/>
          <w:color w:val="000000"/>
          <w:sz w:val="28"/>
        </w:rPr>
        <w:t>органмен келiсілген ережелерiнде белгiленедi.</w:t>
      </w:r>
    </w:p>
    <w:p>
      <w:pPr>
        <w:spacing w:after="0"/>
        <w:ind w:left="0"/>
        <w:jc w:val="both"/>
      </w:pPr>
      <w:r>
        <w:rPr>
          <w:rFonts w:ascii="Times New Roman"/>
          <w:b w:val="false"/>
          <w:i w:val="false"/>
          <w:color w:val="000000"/>
          <w:sz w:val="28"/>
        </w:rPr>
        <w:t xml:space="preserve">     Бағалы қағаздары қор биржасындағы листингтiң рәсiмiнен өткен </w:t>
      </w:r>
    </w:p>
    <w:p>
      <w:pPr>
        <w:spacing w:after="0"/>
        <w:ind w:left="0"/>
        <w:jc w:val="both"/>
      </w:pPr>
      <w:r>
        <w:rPr>
          <w:rFonts w:ascii="Times New Roman"/>
          <w:b w:val="false"/>
          <w:i w:val="false"/>
          <w:color w:val="000000"/>
          <w:sz w:val="28"/>
        </w:rPr>
        <w:t>эмитенттер қор биржасына:</w:t>
      </w:r>
    </w:p>
    <w:p>
      <w:pPr>
        <w:spacing w:after="0"/>
        <w:ind w:left="0"/>
        <w:jc w:val="both"/>
      </w:pPr>
      <w:r>
        <w:rPr>
          <w:rFonts w:ascii="Times New Roman"/>
          <w:b w:val="false"/>
          <w:i w:val="false"/>
          <w:color w:val="000000"/>
          <w:sz w:val="28"/>
        </w:rPr>
        <w:t>     1) жылдың және ағымдағы тоқсанның қорытындысы бойынша қаржылық есептi;</w:t>
      </w:r>
    </w:p>
    <w:p>
      <w:pPr>
        <w:spacing w:after="0"/>
        <w:ind w:left="0"/>
        <w:jc w:val="both"/>
      </w:pPr>
      <w:r>
        <w:rPr>
          <w:rFonts w:ascii="Times New Roman"/>
          <w:b w:val="false"/>
          <w:i w:val="false"/>
          <w:color w:val="000000"/>
          <w:sz w:val="28"/>
        </w:rPr>
        <w:t>     2) бағалы қағаздардың алдағы болатын шығарылымдары туралы ақпаратты;</w:t>
      </w:r>
    </w:p>
    <w:p>
      <w:pPr>
        <w:spacing w:after="0"/>
        <w:ind w:left="0"/>
        <w:jc w:val="both"/>
      </w:pPr>
      <w:r>
        <w:rPr>
          <w:rFonts w:ascii="Times New Roman"/>
          <w:b w:val="false"/>
          <w:i w:val="false"/>
          <w:color w:val="000000"/>
          <w:sz w:val="28"/>
        </w:rPr>
        <w:t>     3) эмитенттiң орналастырылған акцияларды сатып алуы туралы ақпаратты;</w:t>
      </w:r>
    </w:p>
    <w:p>
      <w:pPr>
        <w:spacing w:after="0"/>
        <w:ind w:left="0"/>
        <w:jc w:val="both"/>
      </w:pPr>
      <w:r>
        <w:rPr>
          <w:rFonts w:ascii="Times New Roman"/>
          <w:b w:val="false"/>
          <w:i w:val="false"/>
          <w:color w:val="000000"/>
          <w:sz w:val="28"/>
        </w:rPr>
        <w:t>     4) акционерлердiң жалпы жиналыстары хаттамаларының көшiрмелерiн;</w:t>
      </w:r>
    </w:p>
    <w:p>
      <w:pPr>
        <w:spacing w:after="0"/>
        <w:ind w:left="0"/>
        <w:jc w:val="both"/>
      </w:pPr>
      <w:r>
        <w:rPr>
          <w:rFonts w:ascii="Times New Roman"/>
          <w:b w:val="false"/>
          <w:i w:val="false"/>
          <w:color w:val="000000"/>
          <w:sz w:val="28"/>
        </w:rPr>
        <w:t>     5) алдағы болатын дивиденд төлеу туралы ақпаратты;</w:t>
      </w:r>
    </w:p>
    <w:p>
      <w:pPr>
        <w:spacing w:after="0"/>
        <w:ind w:left="0"/>
        <w:jc w:val="both"/>
      </w:pPr>
      <w:r>
        <w:rPr>
          <w:rFonts w:ascii="Times New Roman"/>
          <w:b w:val="false"/>
          <w:i w:val="false"/>
          <w:color w:val="000000"/>
          <w:sz w:val="28"/>
        </w:rPr>
        <w:t xml:space="preserve">     6) осы Заңның 22-бабының 4-тармағында көрсетілген ақпаратты ұсынуға </w:t>
      </w:r>
    </w:p>
    <w:p>
      <w:pPr>
        <w:spacing w:after="0"/>
        <w:ind w:left="0"/>
        <w:jc w:val="both"/>
      </w:pPr>
      <w:r>
        <w:rPr>
          <w:rFonts w:ascii="Times New Roman"/>
          <w:b w:val="false"/>
          <w:i w:val="false"/>
          <w:color w:val="000000"/>
          <w:sz w:val="28"/>
        </w:rPr>
        <w:t>мiндеттi.";</w:t>
      </w:r>
    </w:p>
    <w:p>
      <w:pPr>
        <w:spacing w:after="0"/>
        <w:ind w:left="0"/>
        <w:jc w:val="both"/>
      </w:pPr>
      <w:r>
        <w:rPr>
          <w:rFonts w:ascii="Times New Roman"/>
          <w:b w:val="false"/>
          <w:i w:val="false"/>
          <w:color w:val="000000"/>
          <w:sz w:val="28"/>
        </w:rPr>
        <w:t xml:space="preserve">     2-тармақтағы "қор биржасындағы айналысқа жiберiлгендердiң қатарынан" </w:t>
      </w:r>
    </w:p>
    <w:p>
      <w:pPr>
        <w:spacing w:after="0"/>
        <w:ind w:left="0"/>
        <w:jc w:val="both"/>
      </w:pPr>
      <w:r>
        <w:rPr>
          <w:rFonts w:ascii="Times New Roman"/>
          <w:b w:val="false"/>
          <w:i w:val="false"/>
          <w:color w:val="000000"/>
          <w:sz w:val="28"/>
        </w:rPr>
        <w:t xml:space="preserve">деген сөздер "қор биржасы бағалы қағаздарының тiзiмi"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39) 49-баптың 1-тармағының екiншi-төртiншi азатжолдары 1)-3) </w:t>
      </w:r>
    </w:p>
    <w:p>
      <w:pPr>
        <w:spacing w:after="0"/>
        <w:ind w:left="0"/>
        <w:jc w:val="both"/>
      </w:pPr>
      <w:r>
        <w:rPr>
          <w:rFonts w:ascii="Times New Roman"/>
          <w:b w:val="false"/>
          <w:i w:val="false"/>
          <w:color w:val="000000"/>
          <w:sz w:val="28"/>
        </w:rPr>
        <w:t>тармақшалар болып саналсын;</w:t>
      </w:r>
    </w:p>
    <w:p>
      <w:pPr>
        <w:spacing w:after="0"/>
        <w:ind w:left="0"/>
        <w:jc w:val="both"/>
      </w:pPr>
      <w:r>
        <w:rPr>
          <w:rFonts w:ascii="Times New Roman"/>
          <w:b w:val="false"/>
          <w:i w:val="false"/>
          <w:color w:val="000000"/>
          <w:sz w:val="28"/>
        </w:rPr>
        <w:t>     40) 50-баптың 1-тармағындағы "жабық" деген сөз алып тасталсын;</w:t>
      </w:r>
    </w:p>
    <w:p>
      <w:pPr>
        <w:spacing w:after="0"/>
        <w:ind w:left="0"/>
        <w:jc w:val="both"/>
      </w:pPr>
      <w:r>
        <w:rPr>
          <w:rFonts w:ascii="Times New Roman"/>
          <w:b w:val="false"/>
          <w:i w:val="false"/>
          <w:color w:val="000000"/>
          <w:sz w:val="28"/>
        </w:rPr>
        <w:t>     41) 57-бапта:</w:t>
      </w:r>
    </w:p>
    <w:p>
      <w:pPr>
        <w:spacing w:after="0"/>
        <w:ind w:left="0"/>
        <w:jc w:val="both"/>
      </w:pPr>
      <w:r>
        <w:rPr>
          <w:rFonts w:ascii="Times New Roman"/>
          <w:b w:val="false"/>
          <w:i w:val="false"/>
          <w:color w:val="000000"/>
          <w:sz w:val="28"/>
        </w:rPr>
        <w:t>     1-тармақ мынадай мазмұндағы бөлiкпен толықтырылсын:</w:t>
      </w:r>
    </w:p>
    <w:p>
      <w:pPr>
        <w:spacing w:after="0"/>
        <w:ind w:left="0"/>
        <w:jc w:val="both"/>
      </w:pPr>
      <w:r>
        <w:rPr>
          <w:rFonts w:ascii="Times New Roman"/>
          <w:b w:val="false"/>
          <w:i w:val="false"/>
          <w:color w:val="000000"/>
          <w:sz w:val="28"/>
        </w:rPr>
        <w:t xml:space="preserve">     "Бағалы қағаздар рыногының белгілi бiр қызмет түрiн жүзеге асыратын </w:t>
      </w:r>
    </w:p>
    <w:p>
      <w:pPr>
        <w:spacing w:after="0"/>
        <w:ind w:left="0"/>
        <w:jc w:val="both"/>
      </w:pPr>
      <w:r>
        <w:rPr>
          <w:rFonts w:ascii="Times New Roman"/>
          <w:b w:val="false"/>
          <w:i w:val="false"/>
          <w:color w:val="000000"/>
          <w:sz w:val="28"/>
        </w:rPr>
        <w:t>кәсiпқой қатысушысы тек бiр ғана өзiн-өзi реттейтiн ұйымын құруға құқылы.";</w:t>
      </w:r>
    </w:p>
    <w:p>
      <w:pPr>
        <w:spacing w:after="0"/>
        <w:ind w:left="0"/>
        <w:jc w:val="both"/>
      </w:pPr>
      <w:r>
        <w:rPr>
          <w:rFonts w:ascii="Times New Roman"/>
          <w:b w:val="false"/>
          <w:i w:val="false"/>
          <w:color w:val="000000"/>
          <w:sz w:val="28"/>
        </w:rPr>
        <w:t>     2-тармағында:</w:t>
      </w:r>
    </w:p>
    <w:p>
      <w:pPr>
        <w:spacing w:after="0"/>
        <w:ind w:left="0"/>
        <w:jc w:val="both"/>
      </w:pPr>
      <w:r>
        <w:rPr>
          <w:rFonts w:ascii="Times New Roman"/>
          <w:b w:val="false"/>
          <w:i w:val="false"/>
          <w:color w:val="000000"/>
          <w:sz w:val="28"/>
        </w:rPr>
        <w:t>     екiншi-төртiншi азатжолдар 1)-3) тармақшалар болып саналсын;</w:t>
      </w:r>
    </w:p>
    <w:p>
      <w:pPr>
        <w:spacing w:after="0"/>
        <w:ind w:left="0"/>
        <w:jc w:val="both"/>
      </w:pPr>
      <w:r>
        <w:rPr>
          <w:rFonts w:ascii="Times New Roman"/>
          <w:b w:val="false"/>
          <w:i w:val="false"/>
          <w:color w:val="000000"/>
          <w:sz w:val="28"/>
        </w:rPr>
        <w:t xml:space="preserve">     2) тармақшадағы "бағалы қағаздар иеленушiлер мен" деген сөздер алып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xml:space="preserve">     42) 58-баптың 2-тармағының екiншi-он үшiншi азатжолдары 1)-12) </w:t>
      </w:r>
    </w:p>
    <w:p>
      <w:pPr>
        <w:spacing w:after="0"/>
        <w:ind w:left="0"/>
        <w:jc w:val="both"/>
      </w:pPr>
      <w:r>
        <w:rPr>
          <w:rFonts w:ascii="Times New Roman"/>
          <w:b w:val="false"/>
          <w:i w:val="false"/>
          <w:color w:val="000000"/>
          <w:sz w:val="28"/>
        </w:rPr>
        <w:t>тармақшалар болып саналсын.</w:t>
      </w:r>
    </w:p>
    <w:p>
      <w:pPr>
        <w:spacing w:after="0"/>
        <w:ind w:left="0"/>
        <w:jc w:val="both"/>
      </w:pPr>
      <w:r>
        <w:rPr>
          <w:rFonts w:ascii="Times New Roman"/>
          <w:b w:val="false"/>
          <w:i w:val="false"/>
          <w:color w:val="000000"/>
          <w:sz w:val="28"/>
        </w:rPr>
        <w:t xml:space="preserve">     8. "Қазақстан Республикасында бағалы қағаздармен жасалған мәмiлелердi </w:t>
      </w:r>
    </w:p>
    <w:p>
      <w:pPr>
        <w:spacing w:after="0"/>
        <w:ind w:left="0"/>
        <w:jc w:val="both"/>
      </w:pPr>
      <w:r>
        <w:rPr>
          <w:rFonts w:ascii="Times New Roman"/>
          <w:b w:val="false"/>
          <w:i w:val="false"/>
          <w:color w:val="000000"/>
          <w:sz w:val="28"/>
        </w:rPr>
        <w:t xml:space="preserve">тiркеу туралы" 1997 жылғы 05 наурыздағы Қазақстан Республикасының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Z970078_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Заңына (Қазақстан Республикасы Парламентiнiң Ведомостары, 1997 ж. N 5, </w:t>
      </w:r>
    </w:p>
    <w:p>
      <w:pPr>
        <w:spacing w:after="0"/>
        <w:ind w:left="0"/>
        <w:jc w:val="both"/>
      </w:pPr>
      <w:r>
        <w:rPr>
          <w:rFonts w:ascii="Times New Roman"/>
          <w:b w:val="false"/>
          <w:i w:val="false"/>
          <w:color w:val="000000"/>
          <w:sz w:val="28"/>
        </w:rPr>
        <w:t xml:space="preserve">53-құжат; N 13-14, 205-құжат; 1998 ж., N 17-18, 224-құжат; 2001 ж., N 8, </w:t>
      </w:r>
    </w:p>
    <w:p>
      <w:pPr>
        <w:spacing w:after="0"/>
        <w:ind w:left="0"/>
        <w:jc w:val="both"/>
      </w:pPr>
      <w:r>
        <w:rPr>
          <w:rFonts w:ascii="Times New Roman"/>
          <w:b w:val="false"/>
          <w:i w:val="false"/>
          <w:color w:val="000000"/>
          <w:sz w:val="28"/>
        </w:rPr>
        <w:t>52-құжат; N 15-16, 238-құжат):</w:t>
      </w:r>
    </w:p>
    <w:p>
      <w:pPr>
        <w:spacing w:after="0"/>
        <w:ind w:left="0"/>
        <w:jc w:val="both"/>
      </w:pPr>
      <w:r>
        <w:rPr>
          <w:rFonts w:ascii="Times New Roman"/>
          <w:b w:val="false"/>
          <w:i w:val="false"/>
          <w:color w:val="000000"/>
          <w:sz w:val="28"/>
        </w:rPr>
        <w:t>     1) 2-бапта: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бiрiншi бөлiктегі "эмитент немесе" деген сөздер алып тасталсын;</w:t>
      </w:r>
    </w:p>
    <w:p>
      <w:pPr>
        <w:spacing w:after="0"/>
        <w:ind w:left="0"/>
        <w:jc w:val="both"/>
      </w:pPr>
      <w:r>
        <w:rPr>
          <w:rFonts w:ascii="Times New Roman"/>
          <w:b w:val="false"/>
          <w:i w:val="false"/>
          <w:color w:val="000000"/>
          <w:sz w:val="28"/>
        </w:rPr>
        <w:t>     екiншi бөлiк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"Бағалы қағаздарға құқықтардың бiр тұлғадан басқасына өтуiне байланысты бағалы қағаздармен жасалатын мәмiлелердi тiркеу клиенттердiң шоттары бойынша нақтылы ұстаушының немесе бағалы қағаздар ұстаушылардың тiзілiмiндегі дербес шоттар бойынша тiркеушiнiң жазбалар енгізулерi арқылы мәмiленiң жасалу фактiсiн бекiтуi."; </w:t>
      </w:r>
      <w:r>
        <w:br/>
      </w:r>
      <w:r>
        <w:rPr>
          <w:rFonts w:ascii="Times New Roman"/>
          <w:b w:val="false"/>
          <w:i w:val="false"/>
          <w:color w:val="000000"/>
          <w:sz w:val="28"/>
        </w:rPr>
        <w:t xml:space="preserve">
      мынадай мазмұндағы үшiншi бөлiкпен толықтырылсын: </w:t>
      </w:r>
      <w:r>
        <w:br/>
      </w:r>
      <w:r>
        <w:rPr>
          <w:rFonts w:ascii="Times New Roman"/>
          <w:b w:val="false"/>
          <w:i w:val="false"/>
          <w:color w:val="000000"/>
          <w:sz w:val="28"/>
        </w:rPr>
        <w:t xml:space="preserve">
      "Бағалы қағаздарға құқықтар мәмiле тiркелген сәттен бастап туындайды"; </w:t>
      </w:r>
      <w:r>
        <w:br/>
      </w:r>
      <w:r>
        <w:rPr>
          <w:rFonts w:ascii="Times New Roman"/>
          <w:b w:val="false"/>
          <w:i w:val="false"/>
          <w:color w:val="000000"/>
          <w:sz w:val="28"/>
        </w:rPr>
        <w:t xml:space="preserve">
      2) 3-бапта: </w:t>
      </w:r>
      <w:r>
        <w:br/>
      </w:r>
      <w:r>
        <w:rPr>
          <w:rFonts w:ascii="Times New Roman"/>
          <w:b w:val="false"/>
          <w:i w:val="false"/>
          <w:color w:val="000000"/>
          <w:sz w:val="28"/>
        </w:rPr>
        <w:t xml:space="preserve">
      1 және 2 тармақтар мынадай редакцияда жазылсын: </w:t>
      </w:r>
      <w:r>
        <w:br/>
      </w:r>
      <w:r>
        <w:rPr>
          <w:rFonts w:ascii="Times New Roman"/>
          <w:b w:val="false"/>
          <w:i w:val="false"/>
          <w:color w:val="000000"/>
          <w:sz w:val="28"/>
        </w:rPr>
        <w:t xml:space="preserve">
      "1. Бағалы қағаздарды нақтылы ұстау - нақтылы ұстаушы мен оның клиентiнiң арасында жасасқан бағалы қағаздарды нақтылы ұстау туралы шарттың негізiнде және бағалы қағаздар рыногы туралы заңдарда белгіленген, оларға сәйкес нақтылы ұстаушы оған иеленуге, пайдалануға және жұмсауға өткiзiп берiлген бағалы қағаздарды өзiнiң атынан бағалы қағаздарды сенімгерлiкпен басқарудың құрылтайшының немесе мүддесiнде басқару жүзеге асырылатын өзге де тұлғаның мүддесiнде басқаруға мiндеттенетiн өзге де </w:t>
      </w:r>
    </w:p>
    <w:bookmarkStart w:name="z16"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негiздер бойынша туындаған қатынастар.</w:t>
      </w:r>
    </w:p>
    <w:p>
      <w:pPr>
        <w:spacing w:after="0"/>
        <w:ind w:left="0"/>
        <w:jc w:val="both"/>
      </w:pPr>
      <w:r>
        <w:rPr>
          <w:rFonts w:ascii="Times New Roman"/>
          <w:b w:val="false"/>
          <w:i w:val="false"/>
          <w:color w:val="000000"/>
          <w:sz w:val="28"/>
        </w:rPr>
        <w:t xml:space="preserve">     Бағалы қағаздарды нақтылы ұстау шартына тиiсiнше азаматтық заңдарда </w:t>
      </w:r>
    </w:p>
    <w:p>
      <w:pPr>
        <w:spacing w:after="0"/>
        <w:ind w:left="0"/>
        <w:jc w:val="both"/>
      </w:pPr>
      <w:r>
        <w:rPr>
          <w:rFonts w:ascii="Times New Roman"/>
          <w:b w:val="false"/>
          <w:i w:val="false"/>
          <w:color w:val="000000"/>
          <w:sz w:val="28"/>
        </w:rPr>
        <w:t xml:space="preserve">белгіленген мүлiктi сенiмгерлiкпен басқару шарты туралы қағидалар </w:t>
      </w:r>
    </w:p>
    <w:p>
      <w:pPr>
        <w:spacing w:after="0"/>
        <w:ind w:left="0"/>
        <w:jc w:val="both"/>
      </w:pPr>
      <w:r>
        <w:rPr>
          <w:rFonts w:ascii="Times New Roman"/>
          <w:b w:val="false"/>
          <w:i w:val="false"/>
          <w:color w:val="000000"/>
          <w:sz w:val="28"/>
        </w:rPr>
        <w:t>қолданылады.</w:t>
      </w:r>
    </w:p>
    <w:p>
      <w:pPr>
        <w:spacing w:after="0"/>
        <w:ind w:left="0"/>
        <w:jc w:val="both"/>
      </w:pPr>
      <w:r>
        <w:rPr>
          <w:rFonts w:ascii="Times New Roman"/>
          <w:b w:val="false"/>
          <w:i w:val="false"/>
          <w:color w:val="000000"/>
          <w:sz w:val="28"/>
        </w:rPr>
        <w:t xml:space="preserve">     2. Нақтылы ұстаушының бағалы қағаздармен жасалған мәмiлелердi тiркеу </w:t>
      </w:r>
    </w:p>
    <w:p>
      <w:pPr>
        <w:spacing w:after="0"/>
        <w:ind w:left="0"/>
        <w:jc w:val="both"/>
      </w:pPr>
      <w:r>
        <w:rPr>
          <w:rFonts w:ascii="Times New Roman"/>
          <w:b w:val="false"/>
          <w:i w:val="false"/>
          <w:color w:val="000000"/>
          <w:sz w:val="28"/>
        </w:rPr>
        <w:t xml:space="preserve">тәртiбi осы заңда және бағалы қағаздар рыногы туралы заңдарда </w:t>
      </w:r>
    </w:p>
    <w:p>
      <w:pPr>
        <w:spacing w:after="0"/>
        <w:ind w:left="0"/>
        <w:jc w:val="both"/>
      </w:pPr>
      <w:r>
        <w:rPr>
          <w:rFonts w:ascii="Times New Roman"/>
          <w:b w:val="false"/>
          <w:i w:val="false"/>
          <w:color w:val="000000"/>
          <w:sz w:val="28"/>
        </w:rPr>
        <w:t>белгiленедi.";</w:t>
      </w:r>
    </w:p>
    <w:p>
      <w:pPr>
        <w:spacing w:after="0"/>
        <w:ind w:left="0"/>
        <w:jc w:val="both"/>
      </w:pPr>
      <w:r>
        <w:rPr>
          <w:rFonts w:ascii="Times New Roman"/>
          <w:b w:val="false"/>
          <w:i w:val="false"/>
          <w:color w:val="000000"/>
          <w:sz w:val="28"/>
        </w:rPr>
        <w:t>     5-тармақ алып тасталсын;</w:t>
      </w:r>
    </w:p>
    <w:p>
      <w:pPr>
        <w:spacing w:after="0"/>
        <w:ind w:left="0"/>
        <w:jc w:val="both"/>
      </w:pPr>
      <w:r>
        <w:rPr>
          <w:rFonts w:ascii="Times New Roman"/>
          <w:b w:val="false"/>
          <w:i w:val="false"/>
          <w:color w:val="000000"/>
          <w:sz w:val="28"/>
        </w:rPr>
        <w:t>     3) 4-бапта:</w:t>
      </w:r>
    </w:p>
    <w:p>
      <w:pPr>
        <w:spacing w:after="0"/>
        <w:ind w:left="0"/>
        <w:jc w:val="both"/>
      </w:pPr>
      <w:r>
        <w:rPr>
          <w:rFonts w:ascii="Times New Roman"/>
          <w:b w:val="false"/>
          <w:i w:val="false"/>
          <w:color w:val="000000"/>
          <w:sz w:val="28"/>
        </w:rPr>
        <w:t>     1-тармақтың а)-в) тармақшалары 1)-3) тармақшалар болып саналсын;</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xml:space="preserve">     "3. Бағалы қағаздарға құқықтарды нақтылы ұстаушының растауы бағалы </w:t>
      </w:r>
    </w:p>
    <w:p>
      <w:pPr>
        <w:spacing w:after="0"/>
        <w:ind w:left="0"/>
        <w:jc w:val="both"/>
      </w:pPr>
      <w:r>
        <w:rPr>
          <w:rFonts w:ascii="Times New Roman"/>
          <w:b w:val="false"/>
          <w:i w:val="false"/>
          <w:color w:val="000000"/>
          <w:sz w:val="28"/>
        </w:rPr>
        <w:t>қағаздар рыногы туралы заңдарда белгіленген тәртiпте жүзеге асырылады.";</w:t>
      </w:r>
    </w:p>
    <w:p>
      <w:pPr>
        <w:spacing w:after="0"/>
        <w:ind w:left="0"/>
        <w:jc w:val="both"/>
      </w:pPr>
      <w:r>
        <w:rPr>
          <w:rFonts w:ascii="Times New Roman"/>
          <w:b w:val="false"/>
          <w:i w:val="false"/>
          <w:color w:val="000000"/>
          <w:sz w:val="28"/>
        </w:rPr>
        <w:t>     4) 5-бапта:</w:t>
      </w:r>
    </w:p>
    <w:p>
      <w:pPr>
        <w:spacing w:after="0"/>
        <w:ind w:left="0"/>
        <w:jc w:val="both"/>
      </w:pPr>
      <w:r>
        <w:rPr>
          <w:rFonts w:ascii="Times New Roman"/>
          <w:b w:val="false"/>
          <w:i w:val="false"/>
          <w:color w:val="000000"/>
          <w:sz w:val="28"/>
        </w:rPr>
        <w:t>     мынадай мазмұндағы 1) тармақшамен толықтырылсын:</w:t>
      </w:r>
    </w:p>
    <w:p>
      <w:pPr>
        <w:spacing w:after="0"/>
        <w:ind w:left="0"/>
        <w:jc w:val="both"/>
      </w:pPr>
      <w:r>
        <w:rPr>
          <w:rFonts w:ascii="Times New Roman"/>
          <w:b w:val="false"/>
          <w:i w:val="false"/>
          <w:color w:val="000000"/>
          <w:sz w:val="28"/>
        </w:rPr>
        <w:t xml:space="preserve">     "1) әрбiр клиентке шот ашу арқылы клиенттердiң бағалы қағаздарына </w:t>
      </w:r>
    </w:p>
    <w:p>
      <w:pPr>
        <w:spacing w:after="0"/>
        <w:ind w:left="0"/>
        <w:jc w:val="both"/>
      </w:pPr>
      <w:r>
        <w:rPr>
          <w:rFonts w:ascii="Times New Roman"/>
          <w:b w:val="false"/>
          <w:i w:val="false"/>
          <w:color w:val="000000"/>
          <w:sz w:val="28"/>
        </w:rPr>
        <w:t>және ақшаларына есеп жүргiзу;";</w:t>
      </w:r>
    </w:p>
    <w:p>
      <w:pPr>
        <w:spacing w:after="0"/>
        <w:ind w:left="0"/>
        <w:jc w:val="both"/>
      </w:pPr>
      <w:r>
        <w:rPr>
          <w:rFonts w:ascii="Times New Roman"/>
          <w:b w:val="false"/>
          <w:i w:val="false"/>
          <w:color w:val="000000"/>
          <w:sz w:val="28"/>
        </w:rPr>
        <w:t>     а)-е) тармақшалары 2)-7) тармақшалар болып саналсын;</w:t>
      </w:r>
    </w:p>
    <w:p>
      <w:pPr>
        <w:spacing w:after="0"/>
        <w:ind w:left="0"/>
        <w:jc w:val="both"/>
      </w:pPr>
      <w:r>
        <w:rPr>
          <w:rFonts w:ascii="Times New Roman"/>
          <w:b w:val="false"/>
          <w:i w:val="false"/>
          <w:color w:val="000000"/>
          <w:sz w:val="28"/>
        </w:rPr>
        <w:t>     5) мынадай мазмұндағы 5-1-баппен толықтырылсын:</w:t>
      </w:r>
    </w:p>
    <w:p>
      <w:pPr>
        <w:spacing w:after="0"/>
        <w:ind w:left="0"/>
        <w:jc w:val="both"/>
      </w:pPr>
      <w:r>
        <w:rPr>
          <w:rFonts w:ascii="Times New Roman"/>
          <w:b w:val="false"/>
          <w:i w:val="false"/>
          <w:color w:val="000000"/>
          <w:sz w:val="28"/>
        </w:rPr>
        <w:t>     "5-1-бап. Нақтылы ұстау туралы шарт</w:t>
      </w:r>
    </w:p>
    <w:p>
      <w:pPr>
        <w:spacing w:after="0"/>
        <w:ind w:left="0"/>
        <w:jc w:val="both"/>
      </w:pPr>
      <w:r>
        <w:rPr>
          <w:rFonts w:ascii="Times New Roman"/>
          <w:b w:val="false"/>
          <w:i w:val="false"/>
          <w:color w:val="000000"/>
          <w:sz w:val="28"/>
        </w:rPr>
        <w:t xml:space="preserve">     1. Бағалы қағаздарды нақтылы ұстау туралы шарт жасасар алдында </w:t>
      </w:r>
    </w:p>
    <w:p>
      <w:pPr>
        <w:spacing w:after="0"/>
        <w:ind w:left="0"/>
        <w:jc w:val="both"/>
      </w:pPr>
      <w:r>
        <w:rPr>
          <w:rFonts w:ascii="Times New Roman"/>
          <w:b w:val="false"/>
          <w:i w:val="false"/>
          <w:color w:val="000000"/>
          <w:sz w:val="28"/>
        </w:rPr>
        <w:t xml:space="preserve">нақтылы ұстаушы клиенттi оның нақтылы ұстаушы ретіндегi қызметін орындау </w:t>
      </w:r>
    </w:p>
    <w:p>
      <w:pPr>
        <w:spacing w:after="0"/>
        <w:ind w:left="0"/>
        <w:jc w:val="both"/>
      </w:pPr>
      <w:r>
        <w:rPr>
          <w:rFonts w:ascii="Times New Roman"/>
          <w:b w:val="false"/>
          <w:i w:val="false"/>
          <w:color w:val="000000"/>
          <w:sz w:val="28"/>
        </w:rPr>
        <w:t>шартымен таныстыруға мiндеттi.</w:t>
      </w:r>
    </w:p>
    <w:p>
      <w:pPr>
        <w:spacing w:after="0"/>
        <w:ind w:left="0"/>
        <w:jc w:val="both"/>
      </w:pPr>
      <w:r>
        <w:rPr>
          <w:rFonts w:ascii="Times New Roman"/>
          <w:b w:val="false"/>
          <w:i w:val="false"/>
          <w:color w:val="000000"/>
          <w:sz w:val="28"/>
        </w:rPr>
        <w:t>     2. Нақтылы ұстау туралы шартта:</w:t>
      </w:r>
    </w:p>
    <w:p>
      <w:pPr>
        <w:spacing w:after="0"/>
        <w:ind w:left="0"/>
        <w:jc w:val="both"/>
      </w:pPr>
      <w:r>
        <w:rPr>
          <w:rFonts w:ascii="Times New Roman"/>
          <w:b w:val="false"/>
          <w:i w:val="false"/>
          <w:color w:val="000000"/>
          <w:sz w:val="28"/>
        </w:rPr>
        <w:t>     1) шарттың мән-мағынасы;</w:t>
      </w:r>
    </w:p>
    <w:p>
      <w:pPr>
        <w:spacing w:after="0"/>
        <w:ind w:left="0"/>
        <w:jc w:val="both"/>
      </w:pPr>
      <w:r>
        <w:rPr>
          <w:rFonts w:ascii="Times New Roman"/>
          <w:b w:val="false"/>
          <w:i w:val="false"/>
          <w:color w:val="000000"/>
          <w:sz w:val="28"/>
        </w:rPr>
        <w:t xml:space="preserve">     2) нақтылы ұстаушының клиенттiң шоттары туралы коммерциялық құпияны </w:t>
      </w:r>
    </w:p>
    <w:p>
      <w:pPr>
        <w:spacing w:after="0"/>
        <w:ind w:left="0"/>
        <w:jc w:val="both"/>
      </w:pPr>
      <w:r>
        <w:rPr>
          <w:rFonts w:ascii="Times New Roman"/>
          <w:b w:val="false"/>
          <w:i w:val="false"/>
          <w:color w:val="000000"/>
          <w:sz w:val="28"/>
        </w:rPr>
        <w:t xml:space="preserve">сақтау жөнiндегі мiндеттемесiн қоса отырып, тараптардың құқықтары мен </w:t>
      </w:r>
    </w:p>
    <w:p>
      <w:pPr>
        <w:spacing w:after="0"/>
        <w:ind w:left="0"/>
        <w:jc w:val="both"/>
      </w:pPr>
      <w:r>
        <w:rPr>
          <w:rFonts w:ascii="Times New Roman"/>
          <w:b w:val="false"/>
          <w:i w:val="false"/>
          <w:color w:val="000000"/>
          <w:sz w:val="28"/>
        </w:rPr>
        <w:t>мiндеттерi;</w:t>
      </w:r>
    </w:p>
    <w:p>
      <w:pPr>
        <w:spacing w:after="0"/>
        <w:ind w:left="0"/>
        <w:jc w:val="both"/>
      </w:pPr>
      <w:r>
        <w:rPr>
          <w:rFonts w:ascii="Times New Roman"/>
          <w:b w:val="false"/>
          <w:i w:val="false"/>
          <w:color w:val="000000"/>
          <w:sz w:val="28"/>
        </w:rPr>
        <w:t>     3) нақтылы ұстаушының қызметiне ақы төлеу мөлшерi және тәртiбi;</w:t>
      </w:r>
    </w:p>
    <w:p>
      <w:pPr>
        <w:spacing w:after="0"/>
        <w:ind w:left="0"/>
        <w:jc w:val="both"/>
      </w:pPr>
      <w:r>
        <w:rPr>
          <w:rFonts w:ascii="Times New Roman"/>
          <w:b w:val="false"/>
          <w:i w:val="false"/>
          <w:color w:val="000000"/>
          <w:sz w:val="28"/>
        </w:rPr>
        <w:t xml:space="preserve">     4) нақтылы ұстаушының клиент алдындағы есеп беруiнiң нысаны және </w:t>
      </w:r>
    </w:p>
    <w:p>
      <w:pPr>
        <w:spacing w:after="0"/>
        <w:ind w:left="0"/>
        <w:jc w:val="both"/>
      </w:pPr>
      <w:r>
        <w:rPr>
          <w:rFonts w:ascii="Times New Roman"/>
          <w:b w:val="false"/>
          <w:i w:val="false"/>
          <w:color w:val="000000"/>
          <w:sz w:val="28"/>
        </w:rPr>
        <w:t>кезеңдiлiгі;</w:t>
      </w:r>
    </w:p>
    <w:p>
      <w:pPr>
        <w:spacing w:after="0"/>
        <w:ind w:left="0"/>
        <w:jc w:val="both"/>
      </w:pPr>
      <w:r>
        <w:rPr>
          <w:rFonts w:ascii="Times New Roman"/>
          <w:b w:val="false"/>
          <w:i w:val="false"/>
          <w:color w:val="000000"/>
          <w:sz w:val="28"/>
        </w:rPr>
        <w:t>     5) шарттың талаптарын бұзғандық үшiн тараптардың жауапкершілiктерi;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бағалы қағаздар бойынша табыстар алу және оларды клиенттiң (пайда табушының) шотына есепке алу шарттары және тәртiбi болу керек. </w:t>
      </w:r>
      <w:r>
        <w:br/>
      </w:r>
      <w:r>
        <w:rPr>
          <w:rFonts w:ascii="Times New Roman"/>
          <w:b w:val="false"/>
          <w:i w:val="false"/>
          <w:color w:val="000000"/>
          <w:sz w:val="28"/>
        </w:rPr>
        <w:t xml:space="preserve">
      Жоғарыда аталған ережелермен қатар шартта Қазақстан Республикасының </w:t>
      </w:r>
    </w:p>
    <w:bookmarkStart w:name="z17"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заңдарына қайшы келмейтiн басқа да талаптар болады.";</w:t>
      </w:r>
    </w:p>
    <w:p>
      <w:pPr>
        <w:spacing w:after="0"/>
        <w:ind w:left="0"/>
        <w:jc w:val="both"/>
      </w:pPr>
      <w:r>
        <w:rPr>
          <w:rFonts w:ascii="Times New Roman"/>
          <w:b w:val="false"/>
          <w:i w:val="false"/>
          <w:color w:val="000000"/>
          <w:sz w:val="28"/>
        </w:rPr>
        <w:t>     6) 7-бап мынадай редакцияда жазылсын:</w:t>
      </w:r>
    </w:p>
    <w:p>
      <w:pPr>
        <w:spacing w:after="0"/>
        <w:ind w:left="0"/>
        <w:jc w:val="both"/>
      </w:pPr>
      <w:r>
        <w:rPr>
          <w:rFonts w:ascii="Times New Roman"/>
          <w:b w:val="false"/>
          <w:i w:val="false"/>
          <w:color w:val="000000"/>
          <w:sz w:val="28"/>
        </w:rPr>
        <w:t>     "7-бап. Тiркеушi</w:t>
      </w:r>
    </w:p>
    <w:p>
      <w:pPr>
        <w:spacing w:after="0"/>
        <w:ind w:left="0"/>
        <w:jc w:val="both"/>
      </w:pPr>
      <w:r>
        <w:rPr>
          <w:rFonts w:ascii="Times New Roman"/>
          <w:b w:val="false"/>
          <w:i w:val="false"/>
          <w:color w:val="000000"/>
          <w:sz w:val="28"/>
        </w:rPr>
        <w:t xml:space="preserve">     1. Эмитенттердiң бағалы қағаздарын ұстаушылардың тiзiлiмдерiнiң </w:t>
      </w:r>
    </w:p>
    <w:p>
      <w:pPr>
        <w:spacing w:after="0"/>
        <w:ind w:left="0"/>
        <w:jc w:val="both"/>
      </w:pPr>
      <w:r>
        <w:rPr>
          <w:rFonts w:ascii="Times New Roman"/>
          <w:b w:val="false"/>
          <w:i w:val="false"/>
          <w:color w:val="000000"/>
          <w:sz w:val="28"/>
        </w:rPr>
        <w:t xml:space="preserve">жүйесiн жүргiзу жөнiндегі қызмет бағалы қағаздар рыногындағы айрықша </w:t>
      </w:r>
    </w:p>
    <w:p>
      <w:pPr>
        <w:spacing w:after="0"/>
        <w:ind w:left="0"/>
        <w:jc w:val="both"/>
      </w:pPr>
      <w:r>
        <w:rPr>
          <w:rFonts w:ascii="Times New Roman"/>
          <w:b w:val="false"/>
          <w:i w:val="false"/>
          <w:color w:val="000000"/>
          <w:sz w:val="28"/>
        </w:rPr>
        <w:t xml:space="preserve">қызмет түрi болып табылады және заң актілерiнде белгіленген жағдайларды </w:t>
      </w:r>
    </w:p>
    <w:p>
      <w:pPr>
        <w:spacing w:after="0"/>
        <w:ind w:left="0"/>
        <w:jc w:val="both"/>
      </w:pPr>
      <w:r>
        <w:rPr>
          <w:rFonts w:ascii="Times New Roman"/>
          <w:b w:val="false"/>
          <w:i w:val="false"/>
          <w:color w:val="000000"/>
          <w:sz w:val="28"/>
        </w:rPr>
        <w:t xml:space="preserve">қоспағанда, бағалы қағаздар рыногындағы кәсiби қызметтiң өзге түрлерiмен </w:t>
      </w:r>
    </w:p>
    <w:p>
      <w:pPr>
        <w:spacing w:after="0"/>
        <w:ind w:left="0"/>
        <w:jc w:val="both"/>
      </w:pPr>
      <w:r>
        <w:rPr>
          <w:rFonts w:ascii="Times New Roman"/>
          <w:b w:val="false"/>
          <w:i w:val="false"/>
          <w:color w:val="000000"/>
          <w:sz w:val="28"/>
        </w:rPr>
        <w:t>қоса атқарылмайды.</w:t>
      </w:r>
    </w:p>
    <w:p>
      <w:pPr>
        <w:spacing w:after="0"/>
        <w:ind w:left="0"/>
        <w:jc w:val="both"/>
      </w:pPr>
      <w:r>
        <w:rPr>
          <w:rFonts w:ascii="Times New Roman"/>
          <w:b w:val="false"/>
          <w:i w:val="false"/>
          <w:color w:val="000000"/>
          <w:sz w:val="28"/>
        </w:rPr>
        <w:t xml:space="preserve">     2. Уәкiлеттi орган тiркеушiнiң эмитентке және бағалы қағаздар </w:t>
      </w:r>
    </w:p>
    <w:p>
      <w:pPr>
        <w:spacing w:after="0"/>
        <w:ind w:left="0"/>
        <w:jc w:val="both"/>
      </w:pPr>
      <w:r>
        <w:rPr>
          <w:rFonts w:ascii="Times New Roman"/>
          <w:b w:val="false"/>
          <w:i w:val="false"/>
          <w:color w:val="000000"/>
          <w:sz w:val="28"/>
        </w:rPr>
        <w:t xml:space="preserve">ұстаушыларына көрсеткен қызметiне ақы төлеудiң ең жоғары мөлшерiн, </w:t>
      </w:r>
    </w:p>
    <w:p>
      <w:pPr>
        <w:spacing w:after="0"/>
        <w:ind w:left="0"/>
        <w:jc w:val="both"/>
      </w:pPr>
      <w:r>
        <w:rPr>
          <w:rFonts w:ascii="Times New Roman"/>
          <w:b w:val="false"/>
          <w:i w:val="false"/>
          <w:color w:val="000000"/>
          <w:sz w:val="28"/>
        </w:rPr>
        <w:t>тәртiбiн және принциптерiн белгілеуге құқылы.";</w:t>
      </w:r>
    </w:p>
    <w:p>
      <w:pPr>
        <w:spacing w:after="0"/>
        <w:ind w:left="0"/>
        <w:jc w:val="both"/>
      </w:pPr>
      <w:r>
        <w:rPr>
          <w:rFonts w:ascii="Times New Roman"/>
          <w:b w:val="false"/>
          <w:i w:val="false"/>
          <w:color w:val="000000"/>
          <w:sz w:val="28"/>
        </w:rPr>
        <w:t>     7) 8-бапта: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бiрiншi бөлiктегі ", нақтылы құнын" деген сөздер алып тасталсын;</w:t>
      </w:r>
    </w:p>
    <w:p>
      <w:pPr>
        <w:spacing w:after="0"/>
        <w:ind w:left="0"/>
        <w:jc w:val="both"/>
      </w:pPr>
      <w:r>
        <w:rPr>
          <w:rFonts w:ascii="Times New Roman"/>
          <w:b w:val="false"/>
          <w:i w:val="false"/>
          <w:color w:val="000000"/>
          <w:sz w:val="28"/>
        </w:rPr>
        <w:t>     екiншi бөлiкте:</w:t>
      </w:r>
    </w:p>
    <w:p>
      <w:pPr>
        <w:spacing w:after="0"/>
        <w:ind w:left="0"/>
        <w:jc w:val="both"/>
      </w:pPr>
      <w:r>
        <w:rPr>
          <w:rFonts w:ascii="Times New Roman"/>
          <w:b w:val="false"/>
          <w:i w:val="false"/>
          <w:color w:val="000000"/>
          <w:sz w:val="28"/>
        </w:rPr>
        <w:t>     "эмиссиясы" деген сөз "шығарылымы" деген сөзбен ауыстырылсын;</w:t>
      </w:r>
    </w:p>
    <w:p>
      <w:pPr>
        <w:spacing w:after="0"/>
        <w:ind w:left="0"/>
        <w:jc w:val="both"/>
      </w:pPr>
      <w:r>
        <w:rPr>
          <w:rFonts w:ascii="Times New Roman"/>
          <w:b w:val="false"/>
          <w:i w:val="false"/>
          <w:color w:val="000000"/>
          <w:sz w:val="28"/>
        </w:rPr>
        <w:t xml:space="preserve">     "бағалы қағаздардың тiркелген ұстаушылары" деген сөздердiң алдында </w:t>
      </w:r>
    </w:p>
    <w:p>
      <w:pPr>
        <w:spacing w:after="0"/>
        <w:ind w:left="0"/>
        <w:jc w:val="both"/>
      </w:pPr>
      <w:r>
        <w:rPr>
          <w:rFonts w:ascii="Times New Roman"/>
          <w:b w:val="false"/>
          <w:i w:val="false"/>
          <w:color w:val="000000"/>
          <w:sz w:val="28"/>
        </w:rPr>
        <w:t>"белгiлi бiр күнге" деген сөздермен толықтырылсын;</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"эмиссиясы" деген сөз "шығарылымы" деген сөзбен ауыстырылсын;</w:t>
      </w:r>
    </w:p>
    <w:p>
      <w:pPr>
        <w:spacing w:after="0"/>
        <w:ind w:left="0"/>
        <w:jc w:val="both"/>
      </w:pPr>
      <w:r>
        <w:rPr>
          <w:rFonts w:ascii="Times New Roman"/>
          <w:b w:val="false"/>
          <w:i w:val="false"/>
          <w:color w:val="000000"/>
          <w:sz w:val="28"/>
        </w:rPr>
        <w:t>     3) 9-баптың 1-тармағында:</w:t>
      </w:r>
    </w:p>
    <w:p>
      <w:pPr>
        <w:spacing w:after="0"/>
        <w:ind w:left="0"/>
        <w:jc w:val="both"/>
      </w:pPr>
      <w:r>
        <w:rPr>
          <w:rFonts w:ascii="Times New Roman"/>
          <w:b w:val="false"/>
          <w:i w:val="false"/>
          <w:color w:val="000000"/>
          <w:sz w:val="28"/>
        </w:rPr>
        <w:t>     а)-ж) тармақшалары 1)-7) тармақшалар болып саналсын;</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айналыстағы бағалы қағаздар көлемiнiң шығарылымның тiркелген </w:t>
      </w:r>
    </w:p>
    <w:bookmarkStart w:name="z18"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өлшемдерiне сәйкес келуiне бақылауды жүзеге асыру;";</w:t>
      </w:r>
    </w:p>
    <w:p>
      <w:pPr>
        <w:spacing w:after="0"/>
        <w:ind w:left="0"/>
        <w:jc w:val="both"/>
      </w:pPr>
      <w:r>
        <w:rPr>
          <w:rFonts w:ascii="Times New Roman"/>
          <w:b w:val="false"/>
          <w:i w:val="false"/>
          <w:color w:val="000000"/>
          <w:sz w:val="28"/>
        </w:rPr>
        <w:t>     9) 10-бапта:</w:t>
      </w:r>
    </w:p>
    <w:p>
      <w:pPr>
        <w:spacing w:after="0"/>
        <w:ind w:left="0"/>
        <w:jc w:val="both"/>
      </w:pPr>
      <w:r>
        <w:rPr>
          <w:rFonts w:ascii="Times New Roman"/>
          <w:b w:val="false"/>
          <w:i w:val="false"/>
          <w:color w:val="000000"/>
          <w:sz w:val="28"/>
        </w:rPr>
        <w:t xml:space="preserve">     3-тармақтағы "Уәкiлеттi орган белгіленген тәртiпке сәйкес" деген </w:t>
      </w:r>
    </w:p>
    <w:p>
      <w:pPr>
        <w:spacing w:after="0"/>
        <w:ind w:left="0"/>
        <w:jc w:val="both"/>
      </w:pPr>
      <w:r>
        <w:rPr>
          <w:rFonts w:ascii="Times New Roman"/>
          <w:b w:val="false"/>
          <w:i w:val="false"/>
          <w:color w:val="000000"/>
          <w:sz w:val="28"/>
        </w:rPr>
        <w:t>сөздер "Эмитент" деген сөзбен ауыстырылсын;</w:t>
      </w:r>
    </w:p>
    <w:p>
      <w:pPr>
        <w:spacing w:after="0"/>
        <w:ind w:left="0"/>
        <w:jc w:val="both"/>
      </w:pPr>
      <w:r>
        <w:rPr>
          <w:rFonts w:ascii="Times New Roman"/>
          <w:b w:val="false"/>
          <w:i w:val="false"/>
          <w:color w:val="000000"/>
          <w:sz w:val="28"/>
        </w:rPr>
        <w:t xml:space="preserve">     5-тармақ "және бағалы қағаздар рыногы туралы заңдарға сәйкес" деген </w:t>
      </w:r>
    </w:p>
    <w:p>
      <w:pPr>
        <w:spacing w:after="0"/>
        <w:ind w:left="0"/>
        <w:jc w:val="both"/>
      </w:pPr>
      <w:r>
        <w:rPr>
          <w:rFonts w:ascii="Times New Roman"/>
          <w:b w:val="false"/>
          <w:i w:val="false"/>
          <w:color w:val="000000"/>
          <w:sz w:val="28"/>
        </w:rPr>
        <w:t>сөздермен толықтырылсын;</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xml:space="preserve">     "6. Бағалы қағаздар ұстаушылардың тiзiлiмiн жүргізуге шарттың күшi </w:t>
      </w:r>
    </w:p>
    <w:p>
      <w:pPr>
        <w:spacing w:after="0"/>
        <w:ind w:left="0"/>
        <w:jc w:val="both"/>
      </w:pPr>
      <w:r>
        <w:rPr>
          <w:rFonts w:ascii="Times New Roman"/>
          <w:b w:val="false"/>
          <w:i w:val="false"/>
          <w:color w:val="000000"/>
          <w:sz w:val="28"/>
        </w:rPr>
        <w:t xml:space="preserve">тiркеушiнiң лицензиясын қайтарып алған жағдайда және шартта және Қазақстан </w:t>
      </w:r>
    </w:p>
    <w:p>
      <w:pPr>
        <w:spacing w:after="0"/>
        <w:ind w:left="0"/>
        <w:jc w:val="both"/>
      </w:pPr>
      <w:r>
        <w:rPr>
          <w:rFonts w:ascii="Times New Roman"/>
          <w:b w:val="false"/>
          <w:i w:val="false"/>
          <w:color w:val="000000"/>
          <w:sz w:val="28"/>
        </w:rPr>
        <w:t>Республикасының заңдарында белгіленген өзге де жағдайларда тоқтатылады.</w:t>
      </w:r>
    </w:p>
    <w:p>
      <w:pPr>
        <w:spacing w:after="0"/>
        <w:ind w:left="0"/>
        <w:jc w:val="both"/>
      </w:pPr>
      <w:r>
        <w:rPr>
          <w:rFonts w:ascii="Times New Roman"/>
          <w:b w:val="false"/>
          <w:i w:val="false"/>
          <w:color w:val="000000"/>
          <w:sz w:val="28"/>
        </w:rPr>
        <w:t xml:space="preserve">     Бағалы қағаздар ұстаушылардың тiзілiмiн жүргізуге шарттың күшiн </w:t>
      </w:r>
    </w:p>
    <w:p>
      <w:pPr>
        <w:spacing w:after="0"/>
        <w:ind w:left="0"/>
        <w:jc w:val="both"/>
      </w:pPr>
      <w:r>
        <w:rPr>
          <w:rFonts w:ascii="Times New Roman"/>
          <w:b w:val="false"/>
          <w:i w:val="false"/>
          <w:color w:val="000000"/>
          <w:sz w:val="28"/>
        </w:rPr>
        <w:t>тоқтату тәртiбi Қазақстан Республикасының заңдарында белгіленедi.";</w:t>
      </w:r>
    </w:p>
    <w:p>
      <w:pPr>
        <w:spacing w:after="0"/>
        <w:ind w:left="0"/>
        <w:jc w:val="both"/>
      </w:pPr>
      <w:r>
        <w:rPr>
          <w:rFonts w:ascii="Times New Roman"/>
          <w:b w:val="false"/>
          <w:i w:val="false"/>
          <w:color w:val="000000"/>
          <w:sz w:val="28"/>
        </w:rPr>
        <w:t>     10) 11-баптың 4-тармағы мынадай редакцияда жазылсын:</w:t>
      </w:r>
    </w:p>
    <w:p>
      <w:pPr>
        <w:spacing w:after="0"/>
        <w:ind w:left="0"/>
        <w:jc w:val="both"/>
      </w:pPr>
      <w:r>
        <w:rPr>
          <w:rFonts w:ascii="Times New Roman"/>
          <w:b w:val="false"/>
          <w:i w:val="false"/>
          <w:color w:val="000000"/>
          <w:sz w:val="28"/>
        </w:rPr>
        <w:t xml:space="preserve">     "4. Тiркеушi лицензия алу үшін ұсынған құжаттарына енгізілген барлық </w:t>
      </w:r>
    </w:p>
    <w:p>
      <w:pPr>
        <w:spacing w:after="0"/>
        <w:ind w:left="0"/>
        <w:jc w:val="both"/>
      </w:pPr>
      <w:r>
        <w:rPr>
          <w:rFonts w:ascii="Times New Roman"/>
          <w:b w:val="false"/>
          <w:i w:val="false"/>
          <w:color w:val="000000"/>
          <w:sz w:val="28"/>
        </w:rPr>
        <w:t xml:space="preserve">өзгерiстер мен толықтырулар жөнiнде уәкiлеттi органды жазбаша хабардар </w:t>
      </w:r>
    </w:p>
    <w:p>
      <w:pPr>
        <w:spacing w:after="0"/>
        <w:ind w:left="0"/>
        <w:jc w:val="both"/>
      </w:pPr>
      <w:r>
        <w:rPr>
          <w:rFonts w:ascii="Times New Roman"/>
          <w:b w:val="false"/>
          <w:i w:val="false"/>
          <w:color w:val="000000"/>
          <w:sz w:val="28"/>
        </w:rPr>
        <w:t>етуге мiндеттi.";</w:t>
      </w:r>
    </w:p>
    <w:p>
      <w:pPr>
        <w:spacing w:after="0"/>
        <w:ind w:left="0"/>
        <w:jc w:val="both"/>
      </w:pPr>
      <w:r>
        <w:rPr>
          <w:rFonts w:ascii="Times New Roman"/>
          <w:b w:val="false"/>
          <w:i w:val="false"/>
          <w:color w:val="000000"/>
          <w:sz w:val="28"/>
        </w:rPr>
        <w:t>     11) 13-бапта:</w:t>
      </w:r>
    </w:p>
    <w:p>
      <w:pPr>
        <w:spacing w:after="0"/>
        <w:ind w:left="0"/>
        <w:jc w:val="both"/>
      </w:pPr>
      <w:r>
        <w:rPr>
          <w:rFonts w:ascii="Times New Roman"/>
          <w:b w:val="false"/>
          <w:i w:val="false"/>
          <w:color w:val="000000"/>
          <w:sz w:val="28"/>
        </w:rPr>
        <w:t>     а)-д) тармақшалары 1)-5) тармақшалар болып саналсын;</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xml:space="preserve">     "2) клиенттердiң бағалы қағаздары бойынша құқықтарды белгілеу және </w:t>
      </w:r>
    </w:p>
    <w:p>
      <w:pPr>
        <w:spacing w:after="0"/>
        <w:ind w:left="0"/>
        <w:jc w:val="both"/>
      </w:pPr>
      <w:r>
        <w:rPr>
          <w:rFonts w:ascii="Times New Roman"/>
          <w:b w:val="false"/>
          <w:i w:val="false"/>
          <w:color w:val="000000"/>
          <w:sz w:val="28"/>
        </w:rPr>
        <w:t xml:space="preserve">есеп жүргізудi, құжаттандырылған бағалы қағаздарды сақтауды және </w:t>
      </w:r>
    </w:p>
    <w:p>
      <w:pPr>
        <w:spacing w:after="0"/>
        <w:ind w:left="0"/>
        <w:jc w:val="both"/>
      </w:pPr>
      <w:r>
        <w:rPr>
          <w:rFonts w:ascii="Times New Roman"/>
          <w:b w:val="false"/>
          <w:i w:val="false"/>
          <w:color w:val="000000"/>
          <w:sz w:val="28"/>
        </w:rPr>
        <w:t>ақшаларына есеп жүргізудi қамтамасыз ету;";</w:t>
      </w:r>
    </w:p>
    <w:p>
      <w:pPr>
        <w:spacing w:after="0"/>
        <w:ind w:left="0"/>
        <w:jc w:val="both"/>
      </w:pPr>
      <w:r>
        <w:rPr>
          <w:rFonts w:ascii="Times New Roman"/>
          <w:b w:val="false"/>
          <w:i w:val="false"/>
          <w:color w:val="000000"/>
          <w:sz w:val="28"/>
        </w:rPr>
        <w:t>     12) 14-бапта:</w:t>
      </w:r>
    </w:p>
    <w:p>
      <w:pPr>
        <w:spacing w:after="0"/>
        <w:ind w:left="0"/>
        <w:jc w:val="both"/>
      </w:pPr>
      <w:r>
        <w:rPr>
          <w:rFonts w:ascii="Times New Roman"/>
          <w:b w:val="false"/>
          <w:i w:val="false"/>
          <w:color w:val="000000"/>
          <w:sz w:val="28"/>
        </w:rPr>
        <w:t xml:space="preserve">     1-тармақтағы "ақша қаражаты", "ақша қаражатын" деген сөздер "ақшасы", </w:t>
      </w:r>
    </w:p>
    <w:p>
      <w:pPr>
        <w:spacing w:after="0"/>
        <w:ind w:left="0"/>
        <w:jc w:val="both"/>
      </w:pPr>
      <w:r>
        <w:rPr>
          <w:rFonts w:ascii="Times New Roman"/>
          <w:b w:val="false"/>
          <w:i w:val="false"/>
          <w:color w:val="000000"/>
          <w:sz w:val="28"/>
        </w:rPr>
        <w:t>"ақшасын" деген сөздермен ауыстырылсын;</w:t>
      </w:r>
    </w:p>
    <w:p>
      <w:pPr>
        <w:spacing w:after="0"/>
        <w:ind w:left="0"/>
        <w:jc w:val="both"/>
      </w:pPr>
      <w:r>
        <w:rPr>
          <w:rFonts w:ascii="Times New Roman"/>
          <w:b w:val="false"/>
          <w:i w:val="false"/>
          <w:color w:val="000000"/>
          <w:sz w:val="28"/>
        </w:rPr>
        <w:t>     4-тармақтағы а)-з) тармақшалары 1)-8) тармақшалары болып саналсын;</w:t>
      </w:r>
    </w:p>
    <w:p>
      <w:pPr>
        <w:spacing w:after="0"/>
        <w:ind w:left="0"/>
        <w:jc w:val="both"/>
      </w:pPr>
      <w:r>
        <w:rPr>
          <w:rFonts w:ascii="Times New Roman"/>
          <w:b w:val="false"/>
          <w:i w:val="false"/>
          <w:color w:val="000000"/>
          <w:sz w:val="28"/>
        </w:rPr>
        <w:t>     13) 15-бапта:</w:t>
      </w:r>
    </w:p>
    <w:p>
      <w:pPr>
        <w:spacing w:after="0"/>
        <w:ind w:left="0"/>
        <w:jc w:val="both"/>
      </w:pPr>
      <w:r>
        <w:rPr>
          <w:rFonts w:ascii="Times New Roman"/>
          <w:b w:val="false"/>
          <w:i w:val="false"/>
          <w:color w:val="000000"/>
          <w:sz w:val="28"/>
        </w:rPr>
        <w:t>     1-тармақ алып тасталсын;</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xml:space="preserve">     екiншi бөлiктегi "және Қазақстан Республикасының Ұлттық Банкi" деген </w:t>
      </w:r>
    </w:p>
    <w:p>
      <w:pPr>
        <w:spacing w:after="0"/>
        <w:ind w:left="0"/>
        <w:jc w:val="both"/>
      </w:pPr>
      <w:r>
        <w:rPr>
          <w:rFonts w:ascii="Times New Roman"/>
          <w:b w:val="false"/>
          <w:i w:val="false"/>
          <w:color w:val="000000"/>
          <w:sz w:val="28"/>
        </w:rPr>
        <w:t>сөздер алып тасталсын;</w:t>
      </w:r>
    </w:p>
    <w:p>
      <w:pPr>
        <w:spacing w:after="0"/>
        <w:ind w:left="0"/>
        <w:jc w:val="both"/>
      </w:pPr>
      <w:r>
        <w:rPr>
          <w:rFonts w:ascii="Times New Roman"/>
          <w:b w:val="false"/>
          <w:i w:val="false"/>
          <w:color w:val="000000"/>
          <w:sz w:val="28"/>
        </w:rPr>
        <w:t>     үшiншi бөлiк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"Кастодиан лицензия алу үшiн ұсынған құжаттарына енгізiлген барлық өзгерiстер мен толықтырулар жөнiнде уәкiлеттi органды жазбаша хабардар етуге мiндеттi."; </w:t>
      </w:r>
      <w:r>
        <w:br/>
      </w:r>
      <w:r>
        <w:rPr>
          <w:rFonts w:ascii="Times New Roman"/>
          <w:b w:val="false"/>
          <w:i w:val="false"/>
          <w:color w:val="000000"/>
          <w:sz w:val="28"/>
        </w:rPr>
        <w:t xml:space="preserve">
      14) 18-баптың 2-тармағының екiншi бөлiгi мынадай редакцияда жазылсын: </w:t>
      </w:r>
      <w:r>
        <w:br/>
      </w:r>
      <w:r>
        <w:rPr>
          <w:rFonts w:ascii="Times New Roman"/>
          <w:b w:val="false"/>
          <w:i w:val="false"/>
          <w:color w:val="000000"/>
          <w:sz w:val="28"/>
        </w:rPr>
        <w:t xml:space="preserve">
      "Брокер - дилер лицензия алу үшiн ұсынған құжаттарына енгiзiлген </w:t>
      </w:r>
    </w:p>
    <w:bookmarkStart w:name="z19"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барлық өзгерiстер мен толықтырулар жөнiнде уәкiлеттi органды жазбаша </w:t>
      </w:r>
    </w:p>
    <w:p>
      <w:pPr>
        <w:spacing w:after="0"/>
        <w:ind w:left="0"/>
        <w:jc w:val="both"/>
      </w:pPr>
      <w:r>
        <w:rPr>
          <w:rFonts w:ascii="Times New Roman"/>
          <w:b w:val="false"/>
          <w:i w:val="false"/>
          <w:color w:val="000000"/>
          <w:sz w:val="28"/>
        </w:rPr>
        <w:t>хабардар етуге мiндеттi.";</w:t>
      </w:r>
    </w:p>
    <w:p>
      <w:pPr>
        <w:spacing w:after="0"/>
        <w:ind w:left="0"/>
        <w:jc w:val="both"/>
      </w:pPr>
      <w:r>
        <w:rPr>
          <w:rFonts w:ascii="Times New Roman"/>
          <w:b w:val="false"/>
          <w:i w:val="false"/>
          <w:color w:val="000000"/>
          <w:sz w:val="28"/>
        </w:rPr>
        <w:t>     15) 19-бапта:</w:t>
      </w:r>
    </w:p>
    <w:p>
      <w:pPr>
        <w:spacing w:after="0"/>
        <w:ind w:left="0"/>
        <w:jc w:val="both"/>
      </w:pPr>
      <w:r>
        <w:rPr>
          <w:rFonts w:ascii="Times New Roman"/>
          <w:b w:val="false"/>
          <w:i w:val="false"/>
          <w:color w:val="000000"/>
          <w:sz w:val="28"/>
        </w:rPr>
        <w:t xml:space="preserve">     1-тармақтың екiншi сөйлемiндегi "қатысушылары" деген сөз </w:t>
      </w:r>
    </w:p>
    <w:p>
      <w:pPr>
        <w:spacing w:after="0"/>
        <w:ind w:left="0"/>
        <w:jc w:val="both"/>
      </w:pPr>
      <w:r>
        <w:rPr>
          <w:rFonts w:ascii="Times New Roman"/>
          <w:b w:val="false"/>
          <w:i w:val="false"/>
          <w:color w:val="000000"/>
          <w:sz w:val="28"/>
        </w:rPr>
        <w:t>"акционерлерi" деген сөзбен ауыстырылсын;</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xml:space="preserve">     "Кастодиандар, нақтылы ұстаушылар болып табылатын брокер-дилерлер, </w:t>
      </w:r>
    </w:p>
    <w:p>
      <w:pPr>
        <w:spacing w:after="0"/>
        <w:ind w:left="0"/>
        <w:jc w:val="both"/>
      </w:pPr>
      <w:r>
        <w:rPr>
          <w:rFonts w:ascii="Times New Roman"/>
          <w:b w:val="false"/>
          <w:i w:val="false"/>
          <w:color w:val="000000"/>
          <w:sz w:val="28"/>
        </w:rPr>
        <w:t xml:space="preserve">сондай-ақ бағалы қағаздар рыногында кәсiби қызметiн жүзеге асыратын </w:t>
      </w:r>
    </w:p>
    <w:p>
      <w:pPr>
        <w:spacing w:after="0"/>
        <w:ind w:left="0"/>
        <w:jc w:val="both"/>
      </w:pPr>
      <w:r>
        <w:rPr>
          <w:rFonts w:ascii="Times New Roman"/>
          <w:b w:val="false"/>
          <w:i w:val="false"/>
          <w:color w:val="000000"/>
          <w:sz w:val="28"/>
        </w:rPr>
        <w:t>шетелдiк ұйымдар депозитарийдiң депоненттерi болып табылады.";</w:t>
      </w:r>
    </w:p>
    <w:p>
      <w:pPr>
        <w:spacing w:after="0"/>
        <w:ind w:left="0"/>
        <w:jc w:val="both"/>
      </w:pPr>
      <w:r>
        <w:rPr>
          <w:rFonts w:ascii="Times New Roman"/>
          <w:b w:val="false"/>
          <w:i w:val="false"/>
          <w:color w:val="000000"/>
          <w:sz w:val="28"/>
        </w:rPr>
        <w:t>     16) 20-бапта:</w:t>
      </w:r>
    </w:p>
    <w:p>
      <w:pPr>
        <w:spacing w:after="0"/>
        <w:ind w:left="0"/>
        <w:jc w:val="both"/>
      </w:pPr>
      <w:r>
        <w:rPr>
          <w:rFonts w:ascii="Times New Roman"/>
          <w:b w:val="false"/>
          <w:i w:val="false"/>
          <w:color w:val="000000"/>
          <w:sz w:val="28"/>
        </w:rPr>
        <w:t xml:space="preserve">     бiрiншi бөлiктiң а)-и) тармақшалары 1)-9) тармақшалар болып </w:t>
      </w:r>
    </w:p>
    <w:p>
      <w:pPr>
        <w:spacing w:after="0"/>
        <w:ind w:left="0"/>
        <w:jc w:val="both"/>
      </w:pPr>
      <w:r>
        <w:rPr>
          <w:rFonts w:ascii="Times New Roman"/>
          <w:b w:val="false"/>
          <w:i w:val="false"/>
          <w:color w:val="000000"/>
          <w:sz w:val="28"/>
        </w:rPr>
        <w:t>саналсын;</w:t>
      </w:r>
    </w:p>
    <w:p>
      <w:pPr>
        <w:spacing w:after="0"/>
        <w:ind w:left="0"/>
        <w:jc w:val="both"/>
      </w:pPr>
      <w:r>
        <w:rPr>
          <w:rFonts w:ascii="Times New Roman"/>
          <w:b w:val="false"/>
          <w:i w:val="false"/>
          <w:color w:val="000000"/>
          <w:sz w:val="28"/>
        </w:rPr>
        <w:t>     екiншi бөлiктегi "Ашық халықтық" деген сөздер алып тасталсын;</w:t>
      </w:r>
    </w:p>
    <w:p>
      <w:pPr>
        <w:spacing w:after="0"/>
        <w:ind w:left="0"/>
        <w:jc w:val="both"/>
      </w:pPr>
      <w:r>
        <w:rPr>
          <w:rFonts w:ascii="Times New Roman"/>
          <w:b w:val="false"/>
          <w:i w:val="false"/>
          <w:color w:val="000000"/>
          <w:sz w:val="28"/>
        </w:rPr>
        <w:t>     17) 22-бап алып тасталсын;</w:t>
      </w:r>
    </w:p>
    <w:p>
      <w:pPr>
        <w:spacing w:after="0"/>
        <w:ind w:left="0"/>
        <w:jc w:val="both"/>
      </w:pPr>
      <w:r>
        <w:rPr>
          <w:rFonts w:ascii="Times New Roman"/>
          <w:b w:val="false"/>
          <w:i w:val="false"/>
          <w:color w:val="000000"/>
          <w:sz w:val="28"/>
        </w:rPr>
        <w:t>     18) 23-бапта:</w:t>
      </w:r>
    </w:p>
    <w:p>
      <w:pPr>
        <w:spacing w:after="0"/>
        <w:ind w:left="0"/>
        <w:jc w:val="both"/>
      </w:pPr>
      <w:r>
        <w:rPr>
          <w:rFonts w:ascii="Times New Roman"/>
          <w:b w:val="false"/>
          <w:i w:val="false"/>
          <w:color w:val="000000"/>
          <w:sz w:val="28"/>
        </w:rPr>
        <w:t>     1-тармақтың а)-г) тармақшалары 1)-4) тармақшалар болып саналсын;</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xml:space="preserve">     "2. Депозитарий материалдық өндiрiстiк саладағы қызметтi жүзеге </w:t>
      </w:r>
    </w:p>
    <w:p>
      <w:pPr>
        <w:spacing w:after="0"/>
        <w:ind w:left="0"/>
        <w:jc w:val="both"/>
      </w:pPr>
      <w:r>
        <w:rPr>
          <w:rFonts w:ascii="Times New Roman"/>
          <w:b w:val="false"/>
          <w:i w:val="false"/>
          <w:color w:val="000000"/>
          <w:sz w:val="28"/>
        </w:rPr>
        <w:t xml:space="preserve">асыруға, жылжымайтын және жылжымалы мүлiктi (мемлекеттiк бағалы қағаздарды </w:t>
      </w:r>
    </w:p>
    <w:p>
      <w:pPr>
        <w:spacing w:after="0"/>
        <w:ind w:left="0"/>
        <w:jc w:val="both"/>
      </w:pPr>
      <w:r>
        <w:rPr>
          <w:rFonts w:ascii="Times New Roman"/>
          <w:b w:val="false"/>
          <w:i w:val="false"/>
          <w:color w:val="000000"/>
          <w:sz w:val="28"/>
        </w:rPr>
        <w:t xml:space="preserve">қоспағанда) сатып алу-сату мәмілелерiн жасауға, сондай-ақ заңды </w:t>
      </w:r>
    </w:p>
    <w:p>
      <w:pPr>
        <w:spacing w:after="0"/>
        <w:ind w:left="0"/>
        <w:jc w:val="both"/>
      </w:pPr>
      <w:r>
        <w:rPr>
          <w:rFonts w:ascii="Times New Roman"/>
          <w:b w:val="false"/>
          <w:i w:val="false"/>
          <w:color w:val="000000"/>
          <w:sz w:val="28"/>
        </w:rPr>
        <w:t xml:space="preserve">тұлғалардың (бағалы қағаздар рыногында клирингтiк қызметтi жүзеге асыратын </w:t>
      </w:r>
    </w:p>
    <w:p>
      <w:pPr>
        <w:spacing w:after="0"/>
        <w:ind w:left="0"/>
        <w:jc w:val="both"/>
      </w:pPr>
      <w:r>
        <w:rPr>
          <w:rFonts w:ascii="Times New Roman"/>
          <w:b w:val="false"/>
          <w:i w:val="false"/>
          <w:color w:val="000000"/>
          <w:sz w:val="28"/>
        </w:rPr>
        <w:t>ұйымдарды қоспағанда) жарғылық капиталына қатысуға құқылы емес.";</w:t>
      </w:r>
    </w:p>
    <w:p>
      <w:pPr>
        <w:spacing w:after="0"/>
        <w:ind w:left="0"/>
        <w:jc w:val="both"/>
      </w:pPr>
      <w:r>
        <w:rPr>
          <w:rFonts w:ascii="Times New Roman"/>
          <w:b w:val="false"/>
          <w:i w:val="false"/>
          <w:color w:val="000000"/>
          <w:sz w:val="28"/>
        </w:rPr>
        <w:t xml:space="preserve">     19) 24-баптың 3-тармағының а)-и) тармақшалары 1)-9) тармақшалар болып </w:t>
      </w:r>
    </w:p>
    <w:p>
      <w:pPr>
        <w:spacing w:after="0"/>
        <w:ind w:left="0"/>
        <w:jc w:val="both"/>
      </w:pPr>
      <w:r>
        <w:rPr>
          <w:rFonts w:ascii="Times New Roman"/>
          <w:b w:val="false"/>
          <w:i w:val="false"/>
          <w:color w:val="000000"/>
          <w:sz w:val="28"/>
        </w:rPr>
        <w:t>саналсын;</w:t>
      </w:r>
    </w:p>
    <w:p>
      <w:pPr>
        <w:spacing w:after="0"/>
        <w:ind w:left="0"/>
        <w:jc w:val="both"/>
      </w:pPr>
      <w:r>
        <w:rPr>
          <w:rFonts w:ascii="Times New Roman"/>
          <w:b w:val="false"/>
          <w:i w:val="false"/>
          <w:color w:val="000000"/>
          <w:sz w:val="28"/>
        </w:rPr>
        <w:t>     20) 25-бапта: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бiрiншi бөлiк мынадай мазмұндағы азатжолмен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"Бағалы қағаздарды кепілдікке салуға қатысты мәмiлелердi тiркеудi тараптардың осы мәмiленi тiркеу үшiн барлық қажеттi мәлiметтер бар бұйрықтарының негізiнде тiркеушi және (немесе) нақтылы ұстаушы жүзеге асырады. Ұйымдаспаған бағалы қағаздар рыногында бiржақты мәмiле жасалған жағдайда мәміленi тiркеу сатып алушының бағалы қағаздарға қатысты құқығы расталатын құжаттар ұсыныла отырып оның бұйрығының негізiнде жүзеге асырылады."; </w:t>
      </w:r>
      <w:r>
        <w:br/>
      </w:r>
      <w:r>
        <w:rPr>
          <w:rFonts w:ascii="Times New Roman"/>
          <w:b w:val="false"/>
          <w:i w:val="false"/>
          <w:color w:val="000000"/>
          <w:sz w:val="28"/>
        </w:rPr>
        <w:t xml:space="preserve">
      екiншi бөлiктегі "немесе бұйрықты қабылдау мен тiркеуге уәкілеттi </w:t>
      </w:r>
    </w:p>
    <w:bookmarkStart w:name="z20"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тұлға" деген сөздер "бағалы қағаздар рыногы туралы заңда белгiленген </w:t>
      </w:r>
    </w:p>
    <w:p>
      <w:pPr>
        <w:spacing w:after="0"/>
        <w:ind w:left="0"/>
        <w:jc w:val="both"/>
      </w:pPr>
      <w:r>
        <w:rPr>
          <w:rFonts w:ascii="Times New Roman"/>
          <w:b w:val="false"/>
          <w:i w:val="false"/>
          <w:color w:val="000000"/>
          <w:sz w:val="28"/>
        </w:rPr>
        <w:t>тәртiпте" деген сөздермен ауыстырылсын;</w:t>
      </w:r>
    </w:p>
    <w:p>
      <w:pPr>
        <w:spacing w:after="0"/>
        <w:ind w:left="0"/>
        <w:jc w:val="both"/>
      </w:pPr>
      <w:r>
        <w:rPr>
          <w:rFonts w:ascii="Times New Roman"/>
          <w:b w:val="false"/>
          <w:i w:val="false"/>
          <w:color w:val="000000"/>
          <w:sz w:val="28"/>
        </w:rPr>
        <w:t xml:space="preserve">     2-тармақтағы "бағалы қағаздар рыногына қатысушылар уәкiлеттi органмен </w:t>
      </w:r>
    </w:p>
    <w:p>
      <w:pPr>
        <w:spacing w:after="0"/>
        <w:ind w:left="0"/>
        <w:jc w:val="both"/>
      </w:pPr>
      <w:r>
        <w:rPr>
          <w:rFonts w:ascii="Times New Roman"/>
          <w:b w:val="false"/>
          <w:i w:val="false"/>
          <w:color w:val="000000"/>
          <w:sz w:val="28"/>
        </w:rPr>
        <w:t>келiсе отырып" деген сөздер алып тасталсын.</w:t>
      </w:r>
    </w:p>
    <w:p>
      <w:pPr>
        <w:spacing w:after="0"/>
        <w:ind w:left="0"/>
        <w:jc w:val="both"/>
      </w:pPr>
      <w:r>
        <w:rPr>
          <w:rFonts w:ascii="Times New Roman"/>
          <w:b w:val="false"/>
          <w:i w:val="false"/>
          <w:color w:val="000000"/>
          <w:sz w:val="28"/>
        </w:rPr>
        <w:t>     21) 26-баптың 2-тармағында:</w:t>
      </w:r>
    </w:p>
    <w:p>
      <w:pPr>
        <w:spacing w:after="0"/>
        <w:ind w:left="0"/>
        <w:jc w:val="both"/>
      </w:pPr>
      <w:r>
        <w:rPr>
          <w:rFonts w:ascii="Times New Roman"/>
          <w:b w:val="false"/>
          <w:i w:val="false"/>
          <w:color w:val="000000"/>
          <w:sz w:val="28"/>
        </w:rPr>
        <w:t xml:space="preserve">     бiрiншi бөлiктегi "тiзiлiм/шот" деген сөздер "бағалы қағаздар </w:t>
      </w:r>
    </w:p>
    <w:p>
      <w:pPr>
        <w:spacing w:after="0"/>
        <w:ind w:left="0"/>
        <w:jc w:val="both"/>
      </w:pPr>
      <w:r>
        <w:rPr>
          <w:rFonts w:ascii="Times New Roman"/>
          <w:b w:val="false"/>
          <w:i w:val="false"/>
          <w:color w:val="000000"/>
          <w:sz w:val="28"/>
        </w:rPr>
        <w:t xml:space="preserve">ұстаушының бағалы қағаздар ұстаушылардың тiзiлiмдерiн жүргізу жүйесiндегi </w:t>
      </w:r>
    </w:p>
    <w:p>
      <w:pPr>
        <w:spacing w:after="0"/>
        <w:ind w:left="0"/>
        <w:jc w:val="both"/>
      </w:pPr>
      <w:r>
        <w:rPr>
          <w:rFonts w:ascii="Times New Roman"/>
          <w:b w:val="false"/>
          <w:i w:val="false"/>
          <w:color w:val="000000"/>
          <w:sz w:val="28"/>
        </w:rPr>
        <w:t xml:space="preserve">дербес шотының немесе нақтылы ұстаушының клиентi шотының"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екiншi бөлiктегі "тiзiлiм/шот" деген сөздер алып тасталсын.</w:t>
      </w:r>
    </w:p>
    <w:p>
      <w:pPr>
        <w:spacing w:after="0"/>
        <w:ind w:left="0"/>
        <w:jc w:val="both"/>
      </w:pPr>
      <w:r>
        <w:rPr>
          <w:rFonts w:ascii="Times New Roman"/>
          <w:b w:val="false"/>
          <w:i w:val="false"/>
          <w:color w:val="000000"/>
          <w:sz w:val="28"/>
        </w:rPr>
        <w:t xml:space="preserve">     9. "Қазақстан Республикасындағы инвестициялық қорлар туралы" 1997 </w:t>
      </w:r>
    </w:p>
    <w:p>
      <w:pPr>
        <w:spacing w:after="0"/>
        <w:ind w:left="0"/>
        <w:jc w:val="both"/>
      </w:pPr>
      <w:r>
        <w:rPr>
          <w:rFonts w:ascii="Times New Roman"/>
          <w:b w:val="false"/>
          <w:i w:val="false"/>
          <w:color w:val="000000"/>
          <w:sz w:val="28"/>
        </w:rPr>
        <w:t xml:space="preserve">жылғы 6 наурыздағы Қазақстан Республикасының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Z970082_</w:t>
      </w:r>
    </w:p>
    <w:p>
      <w:pPr>
        <w:spacing w:after="0"/>
        <w:ind w:left="0"/>
        <w:jc w:val="both"/>
      </w:pPr>
      <w:r>
        <w:br/>
      </w:r>
    </w:p>
    <w:p>
      <w:pPr>
        <w:spacing w:after="0"/>
        <w:ind w:left="0"/>
        <w:jc w:val="both"/>
      </w:pPr>
      <w:r>
        <w:rPr>
          <w:rFonts w:ascii="Times New Roman"/>
          <w:b w:val="false"/>
          <w:i w:val="false"/>
          <w:color w:val="000000"/>
          <w:sz w:val="28"/>
        </w:rPr>
        <w:t xml:space="preserve">  Заңына (Қазақстан </w:t>
      </w:r>
    </w:p>
    <w:p>
      <w:pPr>
        <w:spacing w:after="0"/>
        <w:ind w:left="0"/>
        <w:jc w:val="both"/>
      </w:pPr>
      <w:r>
        <w:rPr>
          <w:rFonts w:ascii="Times New Roman"/>
          <w:b w:val="false"/>
          <w:i w:val="false"/>
          <w:color w:val="000000"/>
          <w:sz w:val="28"/>
        </w:rPr>
        <w:t xml:space="preserve">Республикасы Парламентiнiң Ведомостары, 1997 ж., N 5, 57-құжат; N 13-14, </w:t>
      </w:r>
    </w:p>
    <w:p>
      <w:pPr>
        <w:spacing w:after="0"/>
        <w:ind w:left="0"/>
        <w:jc w:val="both"/>
      </w:pPr>
      <w:r>
        <w:rPr>
          <w:rFonts w:ascii="Times New Roman"/>
          <w:b w:val="false"/>
          <w:i w:val="false"/>
          <w:color w:val="000000"/>
          <w:sz w:val="28"/>
        </w:rPr>
        <w:t>205-құжат; 1998 ж., N 17-18, 224-құжат):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1-тармақтағы "ашық" деген сөз алып тасталсын;</w:t>
      </w:r>
    </w:p>
    <w:p>
      <w:pPr>
        <w:spacing w:after="0"/>
        <w:ind w:left="0"/>
        <w:jc w:val="both"/>
      </w:pPr>
      <w:r>
        <w:rPr>
          <w:rFonts w:ascii="Times New Roman"/>
          <w:b w:val="false"/>
          <w:i w:val="false"/>
          <w:color w:val="000000"/>
          <w:sz w:val="28"/>
        </w:rPr>
        <w:t xml:space="preserve">     2-тармақтың екiншi бөлiгіндегі "Ашық акционерлiк" деген сөздер </w:t>
      </w:r>
    </w:p>
    <w:p>
      <w:pPr>
        <w:spacing w:after="0"/>
        <w:ind w:left="0"/>
        <w:jc w:val="both"/>
      </w:pPr>
      <w:r>
        <w:rPr>
          <w:rFonts w:ascii="Times New Roman"/>
          <w:b w:val="false"/>
          <w:i w:val="false"/>
          <w:color w:val="000000"/>
          <w:sz w:val="28"/>
        </w:rPr>
        <w:t>"Акционерлiк" деген сөзбен ауыстырылсын;</w:t>
      </w:r>
    </w:p>
    <w:p>
      <w:pPr>
        <w:spacing w:after="0"/>
        <w:ind w:left="0"/>
        <w:jc w:val="both"/>
      </w:pPr>
      <w:r>
        <w:rPr>
          <w:rFonts w:ascii="Times New Roman"/>
          <w:b w:val="false"/>
          <w:i w:val="false"/>
          <w:color w:val="000000"/>
          <w:sz w:val="28"/>
        </w:rPr>
        <w:t>     2) 3-баптың 1-тармағындағы "ашық" деген сөз алып тасталсын;</w:t>
      </w:r>
    </w:p>
    <w:p>
      <w:pPr>
        <w:spacing w:after="0"/>
        <w:ind w:left="0"/>
        <w:jc w:val="both"/>
      </w:pPr>
      <w:r>
        <w:rPr>
          <w:rFonts w:ascii="Times New Roman"/>
          <w:b w:val="false"/>
          <w:i w:val="false"/>
          <w:color w:val="000000"/>
          <w:sz w:val="28"/>
        </w:rPr>
        <w:t>     3) 10-бапта:</w:t>
      </w:r>
    </w:p>
    <w:p>
      <w:pPr>
        <w:spacing w:after="0"/>
        <w:ind w:left="0"/>
        <w:jc w:val="both"/>
      </w:pPr>
      <w:r>
        <w:rPr>
          <w:rFonts w:ascii="Times New Roman"/>
          <w:b w:val="false"/>
          <w:i w:val="false"/>
          <w:color w:val="000000"/>
          <w:sz w:val="28"/>
        </w:rPr>
        <w:t xml:space="preserve">     1-тармақтағы "эмиссиясын" деген сөз "шығарылымның"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3-тармақтағы "эмиссиясын" деген сөз алып тасталсын;</w:t>
      </w:r>
    </w:p>
    <w:p>
      <w:pPr>
        <w:spacing w:after="0"/>
        <w:ind w:left="0"/>
        <w:jc w:val="both"/>
      </w:pPr>
      <w:r>
        <w:rPr>
          <w:rFonts w:ascii="Times New Roman"/>
          <w:b w:val="false"/>
          <w:i w:val="false"/>
          <w:color w:val="000000"/>
          <w:sz w:val="28"/>
        </w:rPr>
        <w:t xml:space="preserve">     4) 12-баптың атындағы және бiрiншi азатжолындағы "эмиссиясын" деген </w:t>
      </w:r>
    </w:p>
    <w:p>
      <w:pPr>
        <w:spacing w:after="0"/>
        <w:ind w:left="0"/>
        <w:jc w:val="both"/>
      </w:pPr>
      <w:r>
        <w:rPr>
          <w:rFonts w:ascii="Times New Roman"/>
          <w:b w:val="false"/>
          <w:i w:val="false"/>
          <w:color w:val="000000"/>
          <w:sz w:val="28"/>
        </w:rPr>
        <w:t>сөз "шығарылымын" деген сөзбен ауыстырылсын;</w:t>
      </w:r>
    </w:p>
    <w:p>
      <w:pPr>
        <w:spacing w:after="0"/>
        <w:ind w:left="0"/>
        <w:jc w:val="both"/>
      </w:pPr>
      <w:r>
        <w:rPr>
          <w:rFonts w:ascii="Times New Roman"/>
          <w:b w:val="false"/>
          <w:i w:val="false"/>
          <w:color w:val="000000"/>
          <w:sz w:val="28"/>
        </w:rPr>
        <w:t xml:space="preserve">     5) 20-баптың 2-тармағындағы "эмиссиялары" деген сөз "шығарылымы" </w:t>
      </w:r>
    </w:p>
    <w:p>
      <w:pPr>
        <w:spacing w:after="0"/>
        <w:ind w:left="0"/>
        <w:jc w:val="both"/>
      </w:pPr>
      <w:r>
        <w:rPr>
          <w:rFonts w:ascii="Times New Roman"/>
          <w:b w:val="false"/>
          <w:i w:val="false"/>
          <w:color w:val="000000"/>
          <w:sz w:val="28"/>
        </w:rPr>
        <w:t>деген сөзбен 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 xml:space="preserve">Z970136_ </w:t>
      </w:r>
      <w:r>
        <w:rPr>
          <w:rFonts w:ascii="Times New Roman"/>
          <w:b w:val="false"/>
          <w:i w:val="false"/>
          <w:color w:val="000000"/>
          <w:sz w:val="28"/>
        </w:rPr>
        <w:t xml:space="preserve">Заңына (Қазақстан Республикасы Парламентiнiң Ведомостары, 1997 ж., N 12, 186-құжат; 1998 ж., N 24, 437-құжат; 1999 ж., N 8, 237-құжат; N 23, 925-құжат; 2001 ж., N 17-18, 245-құжат;): </w:t>
      </w:r>
      <w:r>
        <w:br/>
      </w:r>
      <w:r>
        <w:rPr>
          <w:rFonts w:ascii="Times New Roman"/>
          <w:b w:val="false"/>
          <w:i w:val="false"/>
          <w:color w:val="000000"/>
          <w:sz w:val="28"/>
        </w:rPr>
        <w:t xml:space="preserve">
      1) 1-баптың екiншi азатжолы мынадай редакцияда жазылсын: </w:t>
      </w:r>
      <w:r>
        <w:br/>
      </w:r>
      <w:r>
        <w:rPr>
          <w:rFonts w:ascii="Times New Roman"/>
          <w:b w:val="false"/>
          <w:i w:val="false"/>
          <w:color w:val="000000"/>
          <w:sz w:val="28"/>
        </w:rPr>
        <w:t xml:space="preserve">
      "кастодиан-банктiң, жинақтаушы зейнетақы қорының, зейнетақы </w:t>
      </w:r>
    </w:p>
    <w:bookmarkStart w:name="z21"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активтерiн басқару жөнiндегі компаниялардың аффилиирленген тұлғасы - </w:t>
      </w:r>
    </w:p>
    <w:p>
      <w:pPr>
        <w:spacing w:after="0"/>
        <w:ind w:left="0"/>
        <w:jc w:val="both"/>
      </w:pPr>
      <w:r>
        <w:rPr>
          <w:rFonts w:ascii="Times New Roman"/>
          <w:b w:val="false"/>
          <w:i w:val="false"/>
          <w:color w:val="000000"/>
          <w:sz w:val="28"/>
        </w:rPr>
        <w:t xml:space="preserve">шешiмдi тiкелей және (немесе) жанама айқындауға және (немесе) аталған </w:t>
      </w:r>
    </w:p>
    <w:p>
      <w:pPr>
        <w:spacing w:after="0"/>
        <w:ind w:left="0"/>
        <w:jc w:val="both"/>
      </w:pPr>
      <w:r>
        <w:rPr>
          <w:rFonts w:ascii="Times New Roman"/>
          <w:b w:val="false"/>
          <w:i w:val="false"/>
          <w:color w:val="000000"/>
          <w:sz w:val="28"/>
        </w:rPr>
        <w:t xml:space="preserve">ұйымдардың қабылдаған шешiмiне, оның iшiнде ауызша шартты қоса отырып, </w:t>
      </w:r>
    </w:p>
    <w:p>
      <w:pPr>
        <w:spacing w:after="0"/>
        <w:ind w:left="0"/>
        <w:jc w:val="both"/>
      </w:pPr>
      <w:r>
        <w:rPr>
          <w:rFonts w:ascii="Times New Roman"/>
          <w:b w:val="false"/>
          <w:i w:val="false"/>
          <w:color w:val="000000"/>
          <w:sz w:val="28"/>
        </w:rPr>
        <w:t xml:space="preserve">шарттың немесе өзге де мәмiленiң күшiне әсер етуге мүмкiндiгі бар тұлға </w:t>
      </w:r>
    </w:p>
    <w:p>
      <w:pPr>
        <w:spacing w:after="0"/>
        <w:ind w:left="0"/>
        <w:jc w:val="both"/>
      </w:pPr>
      <w:r>
        <w:rPr>
          <w:rFonts w:ascii="Times New Roman"/>
          <w:b w:val="false"/>
          <w:i w:val="false"/>
          <w:color w:val="000000"/>
          <w:sz w:val="28"/>
        </w:rPr>
        <w:t xml:space="preserve">(өзiне берiлген өкiлеттiк шегінде осы тұлғаның қызметiн бақылауды жүзеге </w:t>
      </w:r>
    </w:p>
    <w:p>
      <w:pPr>
        <w:spacing w:after="0"/>
        <w:ind w:left="0"/>
        <w:jc w:val="both"/>
      </w:pPr>
      <w:r>
        <w:rPr>
          <w:rFonts w:ascii="Times New Roman"/>
          <w:b w:val="false"/>
          <w:i w:val="false"/>
          <w:color w:val="000000"/>
          <w:sz w:val="28"/>
        </w:rPr>
        <w:t xml:space="preserve">асыратын немесе оның қызметiн реттейтiн мемлекеттiк органдарды </w:t>
      </w:r>
    </w:p>
    <w:p>
      <w:pPr>
        <w:spacing w:after="0"/>
        <w:ind w:left="0"/>
        <w:jc w:val="both"/>
      </w:pPr>
      <w:r>
        <w:rPr>
          <w:rFonts w:ascii="Times New Roman"/>
          <w:b w:val="false"/>
          <w:i w:val="false"/>
          <w:color w:val="000000"/>
          <w:sz w:val="28"/>
        </w:rPr>
        <w:t xml:space="preserve">қоспағанда), сондай-ақ оған қатысты аталған ұйымдардың осындай құқығы бар </w:t>
      </w:r>
    </w:p>
    <w:p>
      <w:pPr>
        <w:spacing w:after="0"/>
        <w:ind w:left="0"/>
        <w:jc w:val="both"/>
      </w:pPr>
      <w:r>
        <w:rPr>
          <w:rFonts w:ascii="Times New Roman"/>
          <w:b w:val="false"/>
          <w:i w:val="false"/>
          <w:color w:val="000000"/>
          <w:sz w:val="28"/>
        </w:rPr>
        <w:t>кез келген тұлға;";</w:t>
      </w:r>
    </w:p>
    <w:p>
      <w:pPr>
        <w:spacing w:after="0"/>
        <w:ind w:left="0"/>
        <w:jc w:val="both"/>
      </w:pPr>
      <w:r>
        <w:rPr>
          <w:rFonts w:ascii="Times New Roman"/>
          <w:b w:val="false"/>
          <w:i w:val="false"/>
          <w:color w:val="000000"/>
          <w:sz w:val="28"/>
        </w:rPr>
        <w:t>     2) 32-баптың 1-тармағындағы "жабық" деген сөз алып тасталсын;</w:t>
      </w:r>
    </w:p>
    <w:p>
      <w:pPr>
        <w:spacing w:after="0"/>
        <w:ind w:left="0"/>
        <w:jc w:val="both"/>
      </w:pPr>
      <w:r>
        <w:rPr>
          <w:rFonts w:ascii="Times New Roman"/>
          <w:b w:val="false"/>
          <w:i w:val="false"/>
          <w:color w:val="000000"/>
          <w:sz w:val="28"/>
        </w:rPr>
        <w:t>     3) 34-баптағы "жабық" деген сөз алып тасталсын;</w:t>
      </w:r>
    </w:p>
    <w:p>
      <w:pPr>
        <w:spacing w:after="0"/>
        <w:ind w:left="0"/>
        <w:jc w:val="both"/>
      </w:pPr>
      <w:r>
        <w:rPr>
          <w:rFonts w:ascii="Times New Roman"/>
          <w:b w:val="false"/>
          <w:i w:val="false"/>
          <w:color w:val="000000"/>
          <w:sz w:val="28"/>
        </w:rPr>
        <w:t>     4) 52-баптың 1-тармағындағы "жабық" деген сөз алып тасталсын.</w:t>
      </w:r>
    </w:p>
    <w:p>
      <w:pPr>
        <w:spacing w:after="0"/>
        <w:ind w:left="0"/>
        <w:jc w:val="both"/>
      </w:pPr>
      <w:r>
        <w:rPr>
          <w:rFonts w:ascii="Times New Roman"/>
          <w:b w:val="false"/>
          <w:i w:val="false"/>
          <w:color w:val="000000"/>
          <w:sz w:val="28"/>
        </w:rPr>
        <w:t xml:space="preserve">     11. "Жауапкершiлiгі шектеулi және қосымша жауапкершiлiктерi бар </w:t>
      </w:r>
    </w:p>
    <w:p>
      <w:pPr>
        <w:spacing w:after="0"/>
        <w:ind w:left="0"/>
        <w:jc w:val="both"/>
      </w:pPr>
      <w:r>
        <w:rPr>
          <w:rFonts w:ascii="Times New Roman"/>
          <w:b w:val="false"/>
          <w:i w:val="false"/>
          <w:color w:val="000000"/>
          <w:sz w:val="28"/>
        </w:rPr>
        <w:t xml:space="preserve">шаруашылық серiктестiктер туралы" Қазақстан Республикасының 1998 жылғы 22 </w:t>
      </w:r>
    </w:p>
    <w:p>
      <w:pPr>
        <w:spacing w:after="0"/>
        <w:ind w:left="0"/>
        <w:jc w:val="both"/>
      </w:pPr>
      <w:r>
        <w:rPr>
          <w:rFonts w:ascii="Times New Roman"/>
          <w:b w:val="false"/>
          <w:i w:val="false"/>
          <w:color w:val="000000"/>
          <w:sz w:val="28"/>
        </w:rPr>
        <w:t xml:space="preserve">сәуiрдегi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Z980220_</w:t>
      </w:r>
    </w:p>
    <w:p>
      <w:pPr>
        <w:spacing w:after="0"/>
        <w:ind w:left="0"/>
        <w:jc w:val="both"/>
      </w:pPr>
      <w:r>
        <w:br/>
      </w:r>
    </w:p>
    <w:p>
      <w:pPr>
        <w:spacing w:after="0"/>
        <w:ind w:left="0"/>
        <w:jc w:val="both"/>
      </w:pPr>
      <w:r>
        <w:rPr>
          <w:rFonts w:ascii="Times New Roman"/>
          <w:b w:val="false"/>
          <w:i w:val="false"/>
          <w:color w:val="000000"/>
          <w:sz w:val="28"/>
        </w:rPr>
        <w:t xml:space="preserve">  Заңына (Қазақстан Республикасы Парламентiнiң </w:t>
      </w:r>
    </w:p>
    <w:p>
      <w:pPr>
        <w:spacing w:after="0"/>
        <w:ind w:left="0"/>
        <w:jc w:val="both"/>
      </w:pPr>
      <w:r>
        <w:rPr>
          <w:rFonts w:ascii="Times New Roman"/>
          <w:b w:val="false"/>
          <w:i w:val="false"/>
          <w:color w:val="000000"/>
          <w:sz w:val="28"/>
        </w:rPr>
        <w:t>Ведомостары, 1998 ж., N 5-6, 49-құжат; 1999 ж., N 20, 727-құжат):</w:t>
      </w:r>
    </w:p>
    <w:p>
      <w:pPr>
        <w:spacing w:after="0"/>
        <w:ind w:left="0"/>
        <w:jc w:val="both"/>
      </w:pPr>
      <w:r>
        <w:rPr>
          <w:rFonts w:ascii="Times New Roman"/>
          <w:b w:val="false"/>
          <w:i w:val="false"/>
          <w:color w:val="000000"/>
          <w:sz w:val="28"/>
        </w:rPr>
        <w:t>     1) 8-баптың 2-тармағы алып тасталсын;</w:t>
      </w:r>
    </w:p>
    <w:p>
      <w:pPr>
        <w:spacing w:after="0"/>
        <w:ind w:left="0"/>
        <w:jc w:val="both"/>
      </w:pPr>
      <w:r>
        <w:rPr>
          <w:rFonts w:ascii="Times New Roman"/>
          <w:b w:val="false"/>
          <w:i w:val="false"/>
          <w:color w:val="000000"/>
          <w:sz w:val="28"/>
        </w:rPr>
        <w:t>     2) 9-бап алып тасталсын;</w:t>
      </w:r>
    </w:p>
    <w:p>
      <w:pPr>
        <w:spacing w:after="0"/>
        <w:ind w:left="0"/>
        <w:jc w:val="both"/>
      </w:pPr>
      <w:r>
        <w:rPr>
          <w:rFonts w:ascii="Times New Roman"/>
          <w:b w:val="false"/>
          <w:i w:val="false"/>
          <w:color w:val="000000"/>
          <w:sz w:val="28"/>
        </w:rPr>
        <w:t>     3) 26-баптың 2-тармағының 3) тармақшасы алып тасталсын;</w:t>
      </w:r>
    </w:p>
    <w:p>
      <w:pPr>
        <w:spacing w:after="0"/>
        <w:ind w:left="0"/>
        <w:jc w:val="both"/>
      </w:pPr>
      <w:r>
        <w:rPr>
          <w:rFonts w:ascii="Times New Roman"/>
          <w:b w:val="false"/>
          <w:i w:val="false"/>
          <w:color w:val="000000"/>
          <w:sz w:val="28"/>
        </w:rPr>
        <w:t>     4) 69-бапта:</w:t>
      </w:r>
    </w:p>
    <w:p>
      <w:pPr>
        <w:spacing w:after="0"/>
        <w:ind w:left="0"/>
        <w:jc w:val="both"/>
      </w:pPr>
      <w:r>
        <w:rPr>
          <w:rFonts w:ascii="Times New Roman"/>
          <w:b w:val="false"/>
          <w:i w:val="false"/>
          <w:color w:val="000000"/>
          <w:sz w:val="28"/>
        </w:rPr>
        <w:t>     1-тармақтың 1) тармақшасы алып тасталсын;</w:t>
      </w:r>
    </w:p>
    <w:p>
      <w:pPr>
        <w:spacing w:after="0"/>
        <w:ind w:left="0"/>
        <w:jc w:val="both"/>
      </w:pPr>
      <w:r>
        <w:rPr>
          <w:rFonts w:ascii="Times New Roman"/>
          <w:b w:val="false"/>
          <w:i w:val="false"/>
          <w:color w:val="000000"/>
          <w:sz w:val="28"/>
        </w:rPr>
        <w:t>     2-тармақ алып тасталсын.</w:t>
      </w:r>
    </w:p>
    <w:p>
      <w:pPr>
        <w:spacing w:after="0"/>
        <w:ind w:left="0"/>
        <w:jc w:val="both"/>
      </w:pPr>
      <w:r>
        <w:rPr>
          <w:rFonts w:ascii="Times New Roman"/>
          <w:b w:val="false"/>
          <w:i w:val="false"/>
          <w:color w:val="000000"/>
          <w:sz w:val="28"/>
        </w:rPr>
        <w:t xml:space="preserve">     12. "Аудиторлық қызмет туралы" Қазақстан Республикасының 1998 жылғы </w:t>
      </w:r>
    </w:p>
    <w:p>
      <w:pPr>
        <w:spacing w:after="0"/>
        <w:ind w:left="0"/>
        <w:jc w:val="both"/>
      </w:pPr>
      <w:r>
        <w:rPr>
          <w:rFonts w:ascii="Times New Roman"/>
          <w:b w:val="false"/>
          <w:i w:val="false"/>
          <w:color w:val="000000"/>
          <w:sz w:val="28"/>
        </w:rPr>
        <w:t xml:space="preserve">20 қарашадағы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Z980304_</w:t>
      </w:r>
    </w:p>
    <w:p>
      <w:pPr>
        <w:spacing w:after="0"/>
        <w:ind w:left="0"/>
        <w:jc w:val="both"/>
      </w:pPr>
      <w:r>
        <w:br/>
      </w:r>
    </w:p>
    <w:p>
      <w:pPr>
        <w:spacing w:after="0"/>
        <w:ind w:left="0"/>
        <w:jc w:val="both"/>
      </w:pPr>
      <w:r>
        <w:rPr>
          <w:rFonts w:ascii="Times New Roman"/>
          <w:b w:val="false"/>
          <w:i w:val="false"/>
          <w:color w:val="000000"/>
          <w:sz w:val="28"/>
        </w:rPr>
        <w:t xml:space="preserve">  Заңына (Қазақстан Республикасы Парламентiнiң </w:t>
      </w:r>
    </w:p>
    <w:p>
      <w:pPr>
        <w:spacing w:after="0"/>
        <w:ind w:left="0"/>
        <w:jc w:val="both"/>
      </w:pPr>
      <w:r>
        <w:rPr>
          <w:rFonts w:ascii="Times New Roman"/>
          <w:b w:val="false"/>
          <w:i w:val="false"/>
          <w:color w:val="000000"/>
          <w:sz w:val="28"/>
        </w:rPr>
        <w:t xml:space="preserve">Ведомостары, 1998 ж., N 22, 309-құжат; 2000 ж., N 22, 408-құжат; 2001 ж., </w:t>
      </w:r>
    </w:p>
    <w:p>
      <w:pPr>
        <w:spacing w:after="0"/>
        <w:ind w:left="0"/>
        <w:jc w:val="both"/>
      </w:pPr>
      <w:r>
        <w:rPr>
          <w:rFonts w:ascii="Times New Roman"/>
          <w:b w:val="false"/>
          <w:i w:val="false"/>
          <w:color w:val="000000"/>
          <w:sz w:val="28"/>
        </w:rPr>
        <w:t>N 1, 5-құжат; N 8, 52-құжат):</w:t>
      </w:r>
    </w:p>
    <w:p>
      <w:pPr>
        <w:spacing w:after="0"/>
        <w:ind w:left="0"/>
        <w:jc w:val="both"/>
      </w:pPr>
      <w:r>
        <w:rPr>
          <w:rFonts w:ascii="Times New Roman"/>
          <w:b w:val="false"/>
          <w:i w:val="false"/>
          <w:color w:val="000000"/>
          <w:sz w:val="28"/>
        </w:rPr>
        <w:t xml:space="preserve">     1) 4-баптың 2-тармағы екiншi бөлiгiнiң сегізiншi азатжолы мынадай </w:t>
      </w:r>
    </w:p>
    <w:p>
      <w:pPr>
        <w:spacing w:after="0"/>
        <w:ind w:left="0"/>
        <w:jc w:val="both"/>
      </w:pPr>
      <w:r>
        <w:rPr>
          <w:rFonts w:ascii="Times New Roman"/>
          <w:b w:val="false"/>
          <w:i w:val="false"/>
          <w:color w:val="000000"/>
          <w:sz w:val="28"/>
        </w:rPr>
        <w:t>редакцияда жазылсын:</w:t>
      </w:r>
    </w:p>
    <w:p>
      <w:pPr>
        <w:spacing w:after="0"/>
        <w:ind w:left="0"/>
        <w:jc w:val="both"/>
      </w:pPr>
      <w:r>
        <w:rPr>
          <w:rFonts w:ascii="Times New Roman"/>
          <w:b w:val="false"/>
          <w:i w:val="false"/>
          <w:color w:val="000000"/>
          <w:sz w:val="28"/>
        </w:rPr>
        <w:t>     "халықтық акционерлiк қоғамдар";</w:t>
      </w:r>
    </w:p>
    <w:p>
      <w:pPr>
        <w:spacing w:after="0"/>
        <w:ind w:left="0"/>
        <w:jc w:val="both"/>
      </w:pPr>
      <w:r>
        <w:rPr>
          <w:rFonts w:ascii="Times New Roman"/>
          <w:b w:val="false"/>
          <w:i w:val="false"/>
          <w:color w:val="000000"/>
          <w:sz w:val="28"/>
        </w:rPr>
        <w:t>     2) 6-баптың 1-тармағында:</w:t>
      </w:r>
    </w:p>
    <w:p>
      <w:pPr>
        <w:spacing w:after="0"/>
        <w:ind w:left="0"/>
        <w:jc w:val="both"/>
      </w:pPr>
      <w:r>
        <w:rPr>
          <w:rFonts w:ascii="Times New Roman"/>
          <w:b w:val="false"/>
          <w:i w:val="false"/>
          <w:color w:val="000000"/>
          <w:sz w:val="28"/>
        </w:rPr>
        <w:t xml:space="preserve">     бiрiншi бөлiгiндегi "ашық үлгiдегi акционерлiк қоғамды" деген сөздер </w:t>
      </w:r>
    </w:p>
    <w:p>
      <w:pPr>
        <w:spacing w:after="0"/>
        <w:ind w:left="0"/>
        <w:jc w:val="both"/>
      </w:pPr>
      <w:r>
        <w:rPr>
          <w:rFonts w:ascii="Times New Roman"/>
          <w:b w:val="false"/>
          <w:i w:val="false"/>
          <w:color w:val="000000"/>
          <w:sz w:val="28"/>
        </w:rPr>
        <w:t>алып тасталсын;</w:t>
      </w:r>
    </w:p>
    <w:p>
      <w:pPr>
        <w:spacing w:after="0"/>
        <w:ind w:left="0"/>
        <w:jc w:val="both"/>
      </w:pPr>
      <w:r>
        <w:rPr>
          <w:rFonts w:ascii="Times New Roman"/>
          <w:b w:val="false"/>
          <w:i w:val="false"/>
          <w:color w:val="000000"/>
          <w:sz w:val="28"/>
        </w:rPr>
        <w:t>     екiншi бөлiгіндегі "жабық үлгiдегi" деген сөздер алып 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 Қазақстан Республикасының 1999 жылғы 1 шiлдедегі Азаматтық </w:t>
      </w:r>
      <w:r>
        <w:rPr>
          <w:rFonts w:ascii="Times New Roman"/>
          <w:b w:val="false"/>
          <w:i w:val="false"/>
          <w:color w:val="000000"/>
          <w:sz w:val="28"/>
        </w:rPr>
        <w:t xml:space="preserve">K990409_ </w:t>
      </w:r>
      <w:r>
        <w:rPr>
          <w:rFonts w:ascii="Times New Roman"/>
          <w:b w:val="false"/>
          <w:i w:val="false"/>
          <w:color w:val="000000"/>
          <w:sz w:val="28"/>
        </w:rPr>
        <w:t xml:space="preserve">кодексiне (Ерекше бөлiм) (Қазақстан Республикасы Парламентiнiң Ведомостары, 1999 ж., N 16-17, 642-құжат; N 23, 929-құжат; 2000 ж., N 3-4, 66-құжат; 2000 ж., N 10, 244-құжат; 2000 ж., N 22, 408-құжат): </w:t>
      </w:r>
      <w:r>
        <w:br/>
      </w:r>
      <w:r>
        <w:rPr>
          <w:rFonts w:ascii="Times New Roman"/>
          <w:b w:val="false"/>
          <w:i w:val="false"/>
          <w:color w:val="000000"/>
          <w:sz w:val="28"/>
        </w:rPr>
        <w:t xml:space="preserve">
      1) 886-баптың 1-тармағы мынадай мазмұнды азатжолмен толықтырылсын: </w:t>
      </w:r>
      <w:r>
        <w:br/>
      </w:r>
      <w:r>
        <w:rPr>
          <w:rFonts w:ascii="Times New Roman"/>
          <w:b w:val="false"/>
          <w:i w:val="false"/>
          <w:color w:val="000000"/>
          <w:sz w:val="28"/>
        </w:rPr>
        <w:t xml:space="preserve">
      "Егер заң актілерiнде немесе шартта өзгеше белгiленбесе, мүлiктi сенiмгерлiкпен басқару шартының қолданылу кезеңiнде сенiмгер басқарушы сенiмгерлiкпен басқарылудағы мүлiкке қатысты қандай да болмасын iс-әрекеттердi жүзеге асыруға құқылы емес."; </w:t>
      </w:r>
      <w:r>
        <w:br/>
      </w:r>
      <w:r>
        <w:rPr>
          <w:rFonts w:ascii="Times New Roman"/>
          <w:b w:val="false"/>
          <w:i w:val="false"/>
          <w:color w:val="000000"/>
          <w:sz w:val="28"/>
        </w:rPr>
        <w:t xml:space="preserve">
      2) 892-бапта: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Эмиссиялық бағалы қағаздарды сенiмгер басқарушы туралы мәлiметтер сенiмгер басқарушы құрылтайшысының бағалы қағаздар рыногының кәсiпқой қатысушы заңда белгіленген тәртiпте ашқан шот бойынша көрсетiлуге жатады."; </w:t>
      </w:r>
      <w:r>
        <w:br/>
      </w:r>
      <w:r>
        <w:rPr>
          <w:rFonts w:ascii="Times New Roman"/>
          <w:b w:val="false"/>
          <w:i w:val="false"/>
          <w:color w:val="000000"/>
          <w:sz w:val="28"/>
        </w:rPr>
        <w:t xml:space="preserve">
      4-тармақ мынадай редакцияда жазылсын: </w:t>
      </w:r>
    </w:p>
    <w:bookmarkStart w:name="z22"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     "Бағалы қағаздарды сенiмгерлiкпен басқарудың ерекшелiгі заңдармен </w:t>
      </w:r>
    </w:p>
    <w:p>
      <w:pPr>
        <w:spacing w:after="0"/>
        <w:ind w:left="0"/>
        <w:jc w:val="both"/>
      </w:pPr>
      <w:r>
        <w:rPr>
          <w:rFonts w:ascii="Times New Roman"/>
          <w:b w:val="false"/>
          <w:i w:val="false"/>
          <w:color w:val="000000"/>
          <w:sz w:val="28"/>
        </w:rPr>
        <w:t>белгiленедi.";</w:t>
      </w:r>
    </w:p>
    <w:p>
      <w:pPr>
        <w:spacing w:after="0"/>
        <w:ind w:left="0"/>
        <w:jc w:val="both"/>
      </w:pPr>
      <w:r>
        <w:rPr>
          <w:rFonts w:ascii="Times New Roman"/>
          <w:b w:val="false"/>
          <w:i w:val="false"/>
          <w:color w:val="000000"/>
          <w:sz w:val="28"/>
        </w:rPr>
        <w:t xml:space="preserve">     3) 1040-баптың 2-тармағы мынадай мазмұндағы 4-1) тармақшамен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"4-1) енгізiлуi салымшының талап етуi бойынша үшiншi тұлғаның атына </w:t>
      </w:r>
    </w:p>
    <w:p>
      <w:pPr>
        <w:spacing w:after="0"/>
        <w:ind w:left="0"/>
        <w:jc w:val="both"/>
      </w:pPr>
      <w:r>
        <w:rPr>
          <w:rFonts w:ascii="Times New Roman"/>
          <w:b w:val="false"/>
          <w:i w:val="false"/>
          <w:color w:val="000000"/>
          <w:sz w:val="28"/>
        </w:rPr>
        <w:t xml:space="preserve">ресiмделген құжатпен куәландырылған салымды не салымшы қайтыс болған </w:t>
      </w:r>
    </w:p>
    <w:p>
      <w:pPr>
        <w:spacing w:after="0"/>
        <w:ind w:left="0"/>
        <w:jc w:val="both"/>
      </w:pPr>
      <w:r>
        <w:rPr>
          <w:rFonts w:ascii="Times New Roman"/>
          <w:b w:val="false"/>
          <w:i w:val="false"/>
          <w:color w:val="000000"/>
          <w:sz w:val="28"/>
        </w:rPr>
        <w:t xml:space="preserve">жағдайда салымды белгілi бiр тұлғаға беру жөнiнде салымшының нұсқауы бар </w:t>
      </w:r>
    </w:p>
    <w:p>
      <w:pPr>
        <w:spacing w:after="0"/>
        <w:ind w:left="0"/>
        <w:jc w:val="both"/>
      </w:pPr>
      <w:r>
        <w:rPr>
          <w:rFonts w:ascii="Times New Roman"/>
          <w:b w:val="false"/>
          <w:i w:val="false"/>
          <w:color w:val="000000"/>
          <w:sz w:val="28"/>
        </w:rPr>
        <w:t>салымды алуға құқық;".</w:t>
      </w:r>
    </w:p>
    <w:p>
      <w:pPr>
        <w:spacing w:after="0"/>
        <w:ind w:left="0"/>
        <w:jc w:val="both"/>
      </w:pPr>
      <w:r>
        <w:rPr>
          <w:rFonts w:ascii="Times New Roman"/>
          <w:b w:val="false"/>
          <w:i w:val="false"/>
          <w:color w:val="000000"/>
          <w:sz w:val="28"/>
        </w:rPr>
        <w:t xml:space="preserve">     14. "Сақтандыру қызметi туралы" Қазақстан Республикасының 2000 жылғы </w:t>
      </w:r>
    </w:p>
    <w:p>
      <w:pPr>
        <w:spacing w:after="0"/>
        <w:ind w:left="0"/>
        <w:jc w:val="both"/>
      </w:pPr>
      <w:r>
        <w:rPr>
          <w:rFonts w:ascii="Times New Roman"/>
          <w:b w:val="false"/>
          <w:i w:val="false"/>
          <w:color w:val="000000"/>
          <w:sz w:val="28"/>
        </w:rPr>
        <w:t xml:space="preserve">18 желтоқсандағы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Z000126_</w:t>
      </w:r>
    </w:p>
    <w:p>
      <w:pPr>
        <w:spacing w:after="0"/>
        <w:ind w:left="0"/>
        <w:jc w:val="both"/>
      </w:pPr>
      <w:r>
        <w:br/>
      </w:r>
    </w:p>
    <w:p>
      <w:pPr>
        <w:spacing w:after="0"/>
        <w:ind w:left="0"/>
        <w:jc w:val="both"/>
      </w:pPr>
      <w:r>
        <w:rPr>
          <w:rFonts w:ascii="Times New Roman"/>
          <w:b w:val="false"/>
          <w:i w:val="false"/>
          <w:color w:val="000000"/>
          <w:sz w:val="28"/>
        </w:rPr>
        <w:t xml:space="preserve">  Заңына (Қазақстан Республикасы Парламентiнiң </w:t>
      </w:r>
    </w:p>
    <w:p>
      <w:pPr>
        <w:spacing w:after="0"/>
        <w:ind w:left="0"/>
        <w:jc w:val="both"/>
      </w:pPr>
      <w:r>
        <w:rPr>
          <w:rFonts w:ascii="Times New Roman"/>
          <w:b w:val="false"/>
          <w:i w:val="false"/>
          <w:color w:val="000000"/>
          <w:sz w:val="28"/>
        </w:rPr>
        <w:t>Ведомостары, 2000 ж., N 22, 406-құжат):</w:t>
      </w:r>
    </w:p>
    <w:p>
      <w:pPr>
        <w:spacing w:after="0"/>
        <w:ind w:left="0"/>
        <w:jc w:val="both"/>
      </w:pPr>
      <w:r>
        <w:rPr>
          <w:rFonts w:ascii="Times New Roman"/>
          <w:b w:val="false"/>
          <w:i w:val="false"/>
          <w:color w:val="000000"/>
          <w:sz w:val="28"/>
        </w:rPr>
        <w:t>     1) 22-бапта:</w:t>
      </w:r>
    </w:p>
    <w:p>
      <w:pPr>
        <w:spacing w:after="0"/>
        <w:ind w:left="0"/>
        <w:jc w:val="both"/>
      </w:pPr>
      <w:r>
        <w:rPr>
          <w:rFonts w:ascii="Times New Roman"/>
          <w:b w:val="false"/>
          <w:i w:val="false"/>
          <w:color w:val="000000"/>
          <w:sz w:val="28"/>
        </w:rPr>
        <w:t>     2-тармақтың екiншi сөйлемi алып тасталсын;</w:t>
      </w:r>
    </w:p>
    <w:p>
      <w:pPr>
        <w:spacing w:after="0"/>
        <w:ind w:left="0"/>
        <w:jc w:val="both"/>
      </w:pPr>
      <w:r>
        <w:rPr>
          <w:rFonts w:ascii="Times New Roman"/>
          <w:b w:val="false"/>
          <w:i w:val="false"/>
          <w:color w:val="000000"/>
          <w:sz w:val="28"/>
        </w:rPr>
        <w:t>     3-тармақ алып тасталсын;</w:t>
      </w:r>
    </w:p>
    <w:p>
      <w:pPr>
        <w:spacing w:after="0"/>
        <w:ind w:left="0"/>
        <w:jc w:val="both"/>
      </w:pPr>
      <w:r>
        <w:rPr>
          <w:rFonts w:ascii="Times New Roman"/>
          <w:b w:val="false"/>
          <w:i w:val="false"/>
          <w:color w:val="000000"/>
          <w:sz w:val="28"/>
        </w:rPr>
        <w:t xml:space="preserve">     2) 25-баптың 6-тармағындағы "эмиссиясын" деген сөз шығарылымын" деген </w:t>
      </w:r>
    </w:p>
    <w:p>
      <w:pPr>
        <w:spacing w:after="0"/>
        <w:ind w:left="0"/>
        <w:jc w:val="both"/>
      </w:pPr>
      <w:r>
        <w:rPr>
          <w:rFonts w:ascii="Times New Roman"/>
          <w:b w:val="false"/>
          <w:i w:val="false"/>
          <w:color w:val="000000"/>
          <w:sz w:val="28"/>
        </w:rPr>
        <w:t>сөзбен 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 "Коммерциялық емес ұйымдар туралы" Қазақстан Республикасының 2001 жылғы 16 қаңтардағы </w:t>
      </w:r>
      <w:r>
        <w:rPr>
          <w:rFonts w:ascii="Times New Roman"/>
          <w:b w:val="false"/>
          <w:i w:val="false"/>
          <w:color w:val="000000"/>
          <w:sz w:val="28"/>
        </w:rPr>
        <w:t xml:space="preserve">Z010142_ </w:t>
      </w:r>
      <w:r>
        <w:rPr>
          <w:rFonts w:ascii="Times New Roman"/>
          <w:b w:val="false"/>
          <w:i w:val="false"/>
          <w:color w:val="000000"/>
          <w:sz w:val="28"/>
        </w:rPr>
        <w:t xml:space="preserve">Заңына (Қазақстан Республикасы Парламентiнiң Ведомостары, 2001 ж., N 1, 8-құжат): </w:t>
      </w:r>
      <w:r>
        <w:br/>
      </w:r>
      <w:r>
        <w:rPr>
          <w:rFonts w:ascii="Times New Roman"/>
          <w:b w:val="false"/>
          <w:i w:val="false"/>
          <w:color w:val="000000"/>
          <w:sz w:val="28"/>
        </w:rPr>
        <w:t xml:space="preserve">
      28-баптың 4-тармағындағы "атаулы құнының" деген сөз "санының" деген сөзбен ауыстырылсын. </w:t>
      </w:r>
      <w:r>
        <w:br/>
      </w:r>
      <w:r>
        <w:rPr>
          <w:rFonts w:ascii="Times New Roman"/>
          <w:b w:val="false"/>
          <w:i w:val="false"/>
          <w:color w:val="000000"/>
          <w:sz w:val="28"/>
        </w:rPr>
        <w:t>
      16. "Әкiмшiлiк құқық бұзушылықтар туралы" 2001 жылғы 30 қаңтардағы Қазақстан Республикасының </w:t>
      </w:r>
      <w:r>
        <w:rPr>
          <w:rFonts w:ascii="Times New Roman"/>
          <w:b w:val="false"/>
          <w:i w:val="false"/>
          <w:color w:val="000000"/>
          <w:sz w:val="28"/>
        </w:rPr>
        <w:t xml:space="preserve">K010155_ </w:t>
      </w:r>
      <w:r>
        <w:rPr>
          <w:rFonts w:ascii="Times New Roman"/>
          <w:b w:val="false"/>
          <w:i w:val="false"/>
          <w:color w:val="000000"/>
          <w:sz w:val="28"/>
        </w:rPr>
        <w:t xml:space="preserve">кодексiне (Қазақстан Республикасы Парламентiнiң Ведомостары, 2001 ж., N 5-6, 24-құжат; N 17-18, 241-құжат;): </w:t>
      </w:r>
      <w:r>
        <w:br/>
      </w:r>
      <w:r>
        <w:rPr>
          <w:rFonts w:ascii="Times New Roman"/>
          <w:b w:val="false"/>
          <w:i w:val="false"/>
          <w:color w:val="000000"/>
          <w:sz w:val="28"/>
        </w:rPr>
        <w:t xml:space="preserve">
      1) 191-бапта: </w:t>
      </w:r>
      <w:r>
        <w:br/>
      </w:r>
      <w:r>
        <w:rPr>
          <w:rFonts w:ascii="Times New Roman"/>
          <w:b w:val="false"/>
          <w:i w:val="false"/>
          <w:color w:val="000000"/>
          <w:sz w:val="28"/>
        </w:rPr>
        <w:t xml:space="preserve">
      аты мынадай редакцияда жазылсын: </w:t>
      </w:r>
      <w:r>
        <w:br/>
      </w:r>
      <w:r>
        <w:rPr>
          <w:rFonts w:ascii="Times New Roman"/>
          <w:b w:val="false"/>
          <w:i w:val="false"/>
          <w:color w:val="000000"/>
          <w:sz w:val="28"/>
        </w:rPr>
        <w:t xml:space="preserve">
      "191-бап. Эмиссиялық бағалы қағаздар шығарылымын мемлекеттік тiркеуге арналған құжаттарды ұсыну мерзiмiн бұзу" </w:t>
      </w:r>
      <w:r>
        <w:br/>
      </w:r>
      <w:r>
        <w:rPr>
          <w:rFonts w:ascii="Times New Roman"/>
          <w:b w:val="false"/>
          <w:i w:val="false"/>
          <w:color w:val="000000"/>
          <w:sz w:val="28"/>
        </w:rPr>
        <w:t xml:space="preserve">
      бiрiншi азатжол мынадай редакцияда жазылсын: </w:t>
      </w:r>
      <w:r>
        <w:br/>
      </w:r>
      <w:r>
        <w:rPr>
          <w:rFonts w:ascii="Times New Roman"/>
          <w:b w:val="false"/>
          <w:i w:val="false"/>
          <w:color w:val="000000"/>
          <w:sz w:val="28"/>
        </w:rPr>
        <w:t xml:space="preserve">
      "Эмитенттiң Қазақстан Республикасының заңдарында белгіленген эмиссиялық бағалы қағаздар шығарылымын мемлекеттiк тiркеуге арналған құжаттарды ұсыну мерзімін бұзуы -"; </w:t>
      </w:r>
      <w:r>
        <w:br/>
      </w:r>
      <w:r>
        <w:rPr>
          <w:rFonts w:ascii="Times New Roman"/>
          <w:b w:val="false"/>
          <w:i w:val="false"/>
          <w:color w:val="000000"/>
          <w:sz w:val="28"/>
        </w:rPr>
        <w:t xml:space="preserve">
      2) 193-баптың 1-тармағының бiрiншi бөлiгі мынадай редакцияда жазылсын: </w:t>
      </w:r>
      <w:r>
        <w:br/>
      </w:r>
      <w:r>
        <w:rPr>
          <w:rFonts w:ascii="Times New Roman"/>
          <w:b w:val="false"/>
          <w:i w:val="false"/>
          <w:color w:val="000000"/>
          <w:sz w:val="28"/>
        </w:rPr>
        <w:t xml:space="preserve">
      "1. Бағалы қағаздар рыногы субъектiсiнiң уәкiлеттi органға эмиссиялық бағалы қағаздар шығарылымын мемлекеттiк тiркеуге, эмиссиялық бағалы қағаздарды орналастыру қорытындылары туралы есептi бекiтуге, бағалы қағаздар рыногындағы қызметiн жүзеге асыруға лицензия (рұқсат) алуға арналған құжаттарды, өзiнiң қызметi туралы есептi ұсынбауы не нақты емес мәлiметтер ұсынуы, сондай-ақ уәкiлеттi органның ұйғарымын орындамауы -"; </w:t>
      </w:r>
      <w:r>
        <w:br/>
      </w:r>
      <w:r>
        <w:rPr>
          <w:rFonts w:ascii="Times New Roman"/>
          <w:b w:val="false"/>
          <w:i w:val="false"/>
          <w:color w:val="000000"/>
          <w:sz w:val="28"/>
        </w:rPr>
        <w:t xml:space="preserve">
      3) 196-баптың бiрiншi азатжолындағы "эмитент немесе" деген сөздер алып тасталсын; </w:t>
      </w:r>
      <w:r>
        <w:br/>
      </w:r>
      <w:r>
        <w:rPr>
          <w:rFonts w:ascii="Times New Roman"/>
          <w:b w:val="false"/>
          <w:i w:val="false"/>
          <w:color w:val="000000"/>
          <w:sz w:val="28"/>
        </w:rPr>
        <w:t xml:space="preserve">
      4) 197-баптың атындағы және мәтiнiндегi "шығарылым және" деген сөздер алып тасталсын. </w:t>
      </w:r>
      <w:r>
        <w:br/>
      </w:r>
      <w:r>
        <w:rPr>
          <w:rFonts w:ascii="Times New Roman"/>
          <w:b w:val="false"/>
          <w:i w:val="false"/>
          <w:color w:val="000000"/>
          <w:sz w:val="28"/>
        </w:rPr>
        <w:t xml:space="preserve">
      17. "Қазақстанның даму банкi туралы" Қазақстан Республикасының 2001 </w:t>
      </w:r>
    </w:p>
    <w:bookmarkStart w:name="z23"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жылғы 25 сәуiрдегi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Z010178_</w:t>
      </w:r>
    </w:p>
    <w:p>
      <w:pPr>
        <w:spacing w:after="0"/>
        <w:ind w:left="0"/>
        <w:jc w:val="both"/>
      </w:pPr>
      <w:r>
        <w:br/>
      </w:r>
    </w:p>
    <w:p>
      <w:pPr>
        <w:spacing w:after="0"/>
        <w:ind w:left="0"/>
        <w:jc w:val="both"/>
      </w:pPr>
      <w:r>
        <w:rPr>
          <w:rFonts w:ascii="Times New Roman"/>
          <w:b w:val="false"/>
          <w:i w:val="false"/>
          <w:color w:val="000000"/>
          <w:sz w:val="28"/>
        </w:rPr>
        <w:t xml:space="preserve">  Заңына (Қазақстан Республикасы Парламентiнiң </w:t>
      </w:r>
    </w:p>
    <w:p>
      <w:pPr>
        <w:spacing w:after="0"/>
        <w:ind w:left="0"/>
        <w:jc w:val="both"/>
      </w:pPr>
      <w:r>
        <w:rPr>
          <w:rFonts w:ascii="Times New Roman"/>
          <w:b w:val="false"/>
          <w:i w:val="false"/>
          <w:color w:val="000000"/>
          <w:sz w:val="28"/>
        </w:rPr>
        <w:t>Ведомостары, 2001 ж., N 9, 85-құжат):</w:t>
      </w:r>
    </w:p>
    <w:p>
      <w:pPr>
        <w:spacing w:after="0"/>
        <w:ind w:left="0"/>
        <w:jc w:val="both"/>
      </w:pPr>
      <w:r>
        <w:rPr>
          <w:rFonts w:ascii="Times New Roman"/>
          <w:b w:val="false"/>
          <w:i w:val="false"/>
          <w:color w:val="000000"/>
          <w:sz w:val="28"/>
        </w:rPr>
        <w:t>     1-баптағы "жабық" деген сөз алып тасталсын.</w:t>
      </w:r>
    </w:p>
    <w:p>
      <w:pPr>
        <w:spacing w:after="0"/>
        <w:ind w:left="0"/>
        <w:jc w:val="both"/>
      </w:pPr>
      <w:r>
        <w:rPr>
          <w:rFonts w:ascii="Times New Roman"/>
          <w:b w:val="false"/>
          <w:i w:val="false"/>
          <w:color w:val="000000"/>
          <w:sz w:val="28"/>
        </w:rPr>
        <w:t xml:space="preserve">     18. Қазақстан Республикасының 2001 жылғы 12 маусымдағы Заңына "Салық </w:t>
      </w:r>
    </w:p>
    <w:p>
      <w:pPr>
        <w:spacing w:after="0"/>
        <w:ind w:left="0"/>
        <w:jc w:val="both"/>
      </w:pPr>
      <w:r>
        <w:rPr>
          <w:rFonts w:ascii="Times New Roman"/>
          <w:b w:val="false"/>
          <w:i w:val="false"/>
          <w:color w:val="000000"/>
          <w:sz w:val="28"/>
        </w:rPr>
        <w:t xml:space="preserve">және бюджетке төленетiн басқа да мiндеттi төлемдер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K010209_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кодексiне (Салық кодексiне) (Қазақстан Республикасы Парламентiнiң </w:t>
      </w:r>
    </w:p>
    <w:p>
      <w:pPr>
        <w:spacing w:after="0"/>
        <w:ind w:left="0"/>
        <w:jc w:val="both"/>
      </w:pPr>
      <w:r>
        <w:rPr>
          <w:rFonts w:ascii="Times New Roman"/>
          <w:b w:val="false"/>
          <w:i w:val="false"/>
          <w:color w:val="000000"/>
          <w:sz w:val="28"/>
        </w:rPr>
        <w:t>Ведомостары, 2001 ж., N 11-12, 168-құжат):</w:t>
      </w:r>
    </w:p>
    <w:p>
      <w:pPr>
        <w:spacing w:after="0"/>
        <w:ind w:left="0"/>
        <w:jc w:val="both"/>
      </w:pPr>
      <w:r>
        <w:rPr>
          <w:rFonts w:ascii="Times New Roman"/>
          <w:b w:val="false"/>
          <w:i w:val="false"/>
          <w:color w:val="000000"/>
          <w:sz w:val="28"/>
        </w:rPr>
        <w:t xml:space="preserve">     1) 29-баптың 7-тармағы "жағдайларды" деген сөздерден кейiн, сондай-ақ </w:t>
      </w:r>
    </w:p>
    <w:p>
      <w:pPr>
        <w:spacing w:after="0"/>
        <w:ind w:left="0"/>
        <w:jc w:val="both"/>
      </w:pPr>
      <w:r>
        <w:rPr>
          <w:rFonts w:ascii="Times New Roman"/>
          <w:b w:val="false"/>
          <w:i w:val="false"/>
          <w:color w:val="000000"/>
          <w:sz w:val="28"/>
        </w:rPr>
        <w:t xml:space="preserve">салық төлеушi (акционерлiк қоғам) шығарған акцияларды мемлекет меншiгiне </w:t>
      </w:r>
    </w:p>
    <w:p>
      <w:pPr>
        <w:spacing w:after="0"/>
        <w:ind w:left="0"/>
        <w:jc w:val="both"/>
      </w:pPr>
      <w:r>
        <w:rPr>
          <w:rFonts w:ascii="Times New Roman"/>
          <w:b w:val="false"/>
          <w:i w:val="false"/>
          <w:color w:val="000000"/>
          <w:sz w:val="28"/>
        </w:rPr>
        <w:t xml:space="preserve">өткiзiп беру арқылы салық мiндеттемесiн орындау жағдайын" деген сөздермен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2) 49-бапта:</w:t>
      </w:r>
    </w:p>
    <w:p>
      <w:pPr>
        <w:spacing w:after="0"/>
        <w:ind w:left="0"/>
        <w:jc w:val="both"/>
      </w:pPr>
      <w:r>
        <w:rPr>
          <w:rFonts w:ascii="Times New Roman"/>
          <w:b w:val="false"/>
          <w:i w:val="false"/>
          <w:color w:val="000000"/>
          <w:sz w:val="28"/>
        </w:rPr>
        <w:t>     мынадай мазмұнды 3-1) тармақшамен толықтырылсын:</w:t>
      </w:r>
    </w:p>
    <w:p>
      <w:pPr>
        <w:spacing w:after="0"/>
        <w:ind w:left="0"/>
        <w:jc w:val="both"/>
      </w:pPr>
      <w:r>
        <w:rPr>
          <w:rFonts w:ascii="Times New Roman"/>
          <w:b w:val="false"/>
          <w:i w:val="false"/>
          <w:color w:val="000000"/>
          <w:sz w:val="28"/>
        </w:rPr>
        <w:t>     "салық төлеушiнiң (акционерлiк қоғамның) акциялары есебiнен";</w:t>
      </w:r>
    </w:p>
    <w:p>
      <w:pPr>
        <w:spacing w:after="0"/>
        <w:ind w:left="0"/>
        <w:jc w:val="both"/>
      </w:pPr>
      <w:r>
        <w:rPr>
          <w:rFonts w:ascii="Times New Roman"/>
          <w:b w:val="false"/>
          <w:i w:val="false"/>
          <w:color w:val="000000"/>
          <w:sz w:val="28"/>
        </w:rPr>
        <w:t>     5) тармақша алып тасталсын;</w:t>
      </w:r>
    </w:p>
    <w:p>
      <w:pPr>
        <w:spacing w:after="0"/>
        <w:ind w:left="0"/>
        <w:jc w:val="both"/>
      </w:pPr>
      <w:r>
        <w:rPr>
          <w:rFonts w:ascii="Times New Roman"/>
          <w:b w:val="false"/>
          <w:i w:val="false"/>
          <w:color w:val="000000"/>
          <w:sz w:val="28"/>
        </w:rPr>
        <w:t>     3) мынадай мазмұнды 52-1-баппен толықтырылсын:</w:t>
      </w:r>
    </w:p>
    <w:p>
      <w:pPr>
        <w:spacing w:after="0"/>
        <w:ind w:left="0"/>
        <w:jc w:val="both"/>
      </w:pPr>
      <w:r>
        <w:rPr>
          <w:rFonts w:ascii="Times New Roman"/>
          <w:b w:val="false"/>
          <w:i w:val="false"/>
          <w:color w:val="000000"/>
          <w:sz w:val="28"/>
        </w:rPr>
        <w:t xml:space="preserve">     "52-1-бап. Салық берешегін салық төлеушiнiң (акционерлiк қоғамның) </w:t>
      </w:r>
    </w:p>
    <w:p>
      <w:pPr>
        <w:spacing w:after="0"/>
        <w:ind w:left="0"/>
        <w:jc w:val="both"/>
      </w:pPr>
      <w:r>
        <w:rPr>
          <w:rFonts w:ascii="Times New Roman"/>
          <w:b w:val="false"/>
          <w:i w:val="false"/>
          <w:color w:val="000000"/>
          <w:sz w:val="28"/>
        </w:rPr>
        <w:t>акцияларымен өтеу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Салық төлеушi (акционерлiк қоғам) салық берешегi сомаларын өтемеген жағдайда, салық органдары салық берешегін салық төлеушi (акционерлiк қоғам) шығарған (шығаратын) акциялардың есебiнен мәжбүрлеп өтеу туралы талап арызбен сотқа жүгінуге құқылы."; </w:t>
      </w:r>
      <w:r>
        <w:br/>
      </w:r>
      <w:r>
        <w:rPr>
          <w:rFonts w:ascii="Times New Roman"/>
          <w:b w:val="false"/>
          <w:i w:val="false"/>
          <w:color w:val="000000"/>
          <w:sz w:val="28"/>
        </w:rPr>
        <w:t xml:space="preserve">
      4) 55-бап алып тасталсын; </w:t>
      </w:r>
      <w:r>
        <w:br/>
      </w:r>
      <w:r>
        <w:rPr>
          <w:rFonts w:ascii="Times New Roman"/>
          <w:b w:val="false"/>
          <w:i w:val="false"/>
          <w:color w:val="000000"/>
          <w:sz w:val="28"/>
        </w:rPr>
        <w:t xml:space="preserve">
      5) 91-баптың 1-тармағының 2) тармақшасындағы "атаулы құны" деген сөздер "орналастыру бағасы" деген сөздермен ауыстырылсын; </w:t>
      </w:r>
      <w:r>
        <w:br/>
      </w:r>
      <w:r>
        <w:rPr>
          <w:rFonts w:ascii="Times New Roman"/>
          <w:b w:val="false"/>
          <w:i w:val="false"/>
          <w:color w:val="000000"/>
          <w:sz w:val="28"/>
        </w:rPr>
        <w:t xml:space="preserve">
      6) 93-баптың 2-тармағындағы ", тексеру комиссиясының" деген сөздер алып тасталсын. </w:t>
      </w:r>
      <w:r>
        <w:br/>
      </w:r>
      <w:r>
        <w:rPr>
          <w:rFonts w:ascii="Times New Roman"/>
          <w:b w:val="false"/>
          <w:i w:val="false"/>
          <w:color w:val="000000"/>
          <w:sz w:val="28"/>
        </w:rPr>
        <w:t>
 </w:t>
      </w:r>
      <w:r>
        <w:br/>
      </w:r>
      <w:r>
        <w:rPr>
          <w:rFonts w:ascii="Times New Roman"/>
          <w:b w:val="false"/>
          <w:i w:val="false"/>
          <w:color w:val="000000"/>
          <w:sz w:val="28"/>
        </w:rPr>
        <w:t xml:space="preserve">
      2-бап. Осы Заңды қолданысқа енгізу тәртібi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Заң 2002 жылғы 1 қаңтардан бастап қолданысқа енгізiледi. </w:t>
      </w:r>
      <w:r>
        <w:br/>
      </w:r>
      <w:r>
        <w:rPr>
          <w:rFonts w:ascii="Times New Roman"/>
          <w:b w:val="false"/>
          <w:i w:val="false"/>
          <w:color w:val="000000"/>
          <w:sz w:val="28"/>
        </w:rPr>
        <w:t xml:space="preserve">
      2. Шаруашылық серiктестiк ұйымдық-құқықтық нысанында құрылған бағалы </w:t>
      </w:r>
    </w:p>
    <w:bookmarkEnd w:id="23"/>
    <w:bookmarkStart w:name="z26"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қағаздар рыногының кәсiпқой қатысушылары осы Заң қолданысқа енгізiлген </w:t>
      </w:r>
    </w:p>
    <w:p>
      <w:pPr>
        <w:spacing w:after="0"/>
        <w:ind w:left="0"/>
        <w:jc w:val="both"/>
      </w:pPr>
      <w:r>
        <w:rPr>
          <w:rFonts w:ascii="Times New Roman"/>
          <w:b w:val="false"/>
          <w:i w:val="false"/>
          <w:color w:val="000000"/>
          <w:sz w:val="28"/>
        </w:rPr>
        <w:t xml:space="preserve">күннен бастап екi жыл iшiнде акционерлiк қоғамдар болып қайта құрылуға </w:t>
      </w:r>
    </w:p>
    <w:p>
      <w:pPr>
        <w:spacing w:after="0"/>
        <w:ind w:left="0"/>
        <w:jc w:val="both"/>
      </w:pPr>
      <w:r>
        <w:rPr>
          <w:rFonts w:ascii="Times New Roman"/>
          <w:b w:val="false"/>
          <w:i w:val="false"/>
          <w:color w:val="000000"/>
          <w:sz w:val="28"/>
        </w:rPr>
        <w:t>мiндеттi.</w:t>
      </w:r>
    </w:p>
    <w:p>
      <w:pPr>
        <w:spacing w:after="0"/>
        <w:ind w:left="0"/>
        <w:jc w:val="both"/>
      </w:pPr>
      <w:r>
        <w:rPr>
          <w:rFonts w:ascii="Times New Roman"/>
          <w:b w:val="false"/>
          <w:i w:val="false"/>
          <w:color w:val="000000"/>
          <w:sz w:val="28"/>
        </w:rPr>
        <w:t xml:space="preserve">     3. Өзiн-өзi реттейтiн ұйымның қызметiне қатыспайтын бағалы қағаздар </w:t>
      </w:r>
    </w:p>
    <w:p>
      <w:pPr>
        <w:spacing w:after="0"/>
        <w:ind w:left="0"/>
        <w:jc w:val="both"/>
      </w:pPr>
      <w:r>
        <w:rPr>
          <w:rFonts w:ascii="Times New Roman"/>
          <w:b w:val="false"/>
          <w:i w:val="false"/>
          <w:color w:val="000000"/>
          <w:sz w:val="28"/>
        </w:rPr>
        <w:t xml:space="preserve">рыногының кәсiпқой қатысушылары осы Заң қолданысқа енгізiлген күннен </w:t>
      </w:r>
    </w:p>
    <w:p>
      <w:pPr>
        <w:spacing w:after="0"/>
        <w:ind w:left="0"/>
        <w:jc w:val="both"/>
      </w:pPr>
      <w:r>
        <w:rPr>
          <w:rFonts w:ascii="Times New Roman"/>
          <w:b w:val="false"/>
          <w:i w:val="false"/>
          <w:color w:val="000000"/>
          <w:sz w:val="28"/>
        </w:rPr>
        <w:t xml:space="preserve">бастап үш ай iшiнде өзiн-өзi реттейтiн ұйымға оның мүшесi болып кiру үшiн </w:t>
      </w:r>
    </w:p>
    <w:p>
      <w:pPr>
        <w:spacing w:after="0"/>
        <w:ind w:left="0"/>
        <w:jc w:val="both"/>
      </w:pPr>
      <w:r>
        <w:rPr>
          <w:rFonts w:ascii="Times New Roman"/>
          <w:b w:val="false"/>
          <w:i w:val="false"/>
          <w:color w:val="000000"/>
          <w:sz w:val="28"/>
        </w:rPr>
        <w:t>өтiнiш беруге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