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0d6c" w14:textId="dc00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2001 жылғы 28 наурыздағы N 394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8 қараша N 1422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Yкiметi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"Мемлекеттiк астық ресурстарын қалыптастыру, сақтау және пайдалану 
ережесiн бекiту туралы" Қазақстан Республикасы Yкiметiнiң 2001 жылғы 28 
наурыздағы N 394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P010394_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ПYКЖ-ы, 
2001 ж., N 12, 129-құжат)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қаулымен бекiтiлген Мемлекеттiк астық ресурстарын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қалыптастыру, сақтау және пайдалану ережесiнде:
     29-тармақтағы "3 пайызына дейiнгi" деген сөздер "6 пайызына дейiнгi" 
деген сөздермен ауыстырылсын.
     2. Осы қаулы қол қойылған күнiнен бастап күшiне енедi және 2002 жылғы 
1 қаңтарға дейiн қолданыста болады.
     Қазақстан Республикасының
   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