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e54e" w14:textId="2a3e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Ішкi iстер министрлiгiнiң кейбiр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10 қарашадағы N 1433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күзет қызметiн ретке келтiру мақсатында және "Күзет қызметi туралы" Қазақстан Республикасының 2000 жылғы 19 қазандағы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9-бабына сәйкес Қазақстан Республикасының Yкiметi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Iшкi iстер министрлiгі Қазақстан Республикасының аумағында күзет қызметiн бақылауды жүзеге асыру жөнiндегi уәкiлеттi орган болып белгiленсiн.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Iшкi iстер министрлiгiнің мынадай мамандандырылған күзет бөлiмшелерi мемлекеттiк мекемелерi: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ішкі істер органдарының мамандандырылған күзет бөлімшелерінің штат санының лимиті шегінде дипломатиялық өкілдіктерді күзету жөніндегі полиция полкі;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мамандандырылған күзет қызметiнің Республикалық бас басқармасы, облыстық (қалалық) басқармалары, қалалық және аудандық бөлiмдерi (бөлiмшелерi)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2-2) ішкі істер органдарының мамандандырылған күзет бөлімшелерінің штат санының лимиті шегінде үкіметтік мекемелерді күзету жөніндегі полиция полкі.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өзгеріс енгізілді - ҚР Үкіметінің 2011.10.07 </w:t>
      </w:r>
      <w:r>
        <w:rPr>
          <w:rFonts w:ascii="Times New Roman"/>
          <w:b w:val="false"/>
          <w:i w:val="false"/>
          <w:color w:val="000000"/>
          <w:sz w:val="28"/>
        </w:rPr>
        <w:t>№ 1151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(2012.01.21 бастап күшіне енеді) Қаулысымен.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Iшкi iстер министрлiгiнiң шаруашылық жүргiзу құқығындағы "Күзет" республикалық мемлекеттiк кәсiпорны (бұдан әрi - "Күзет" РМК) таратылсын және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"Күзет" РМК-ның еншiлес кәсiпорындарын тарату туралы Қазақстан Республикасы Iшкi iстер министрлiгiнiң ұсынысы қабылдансын.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2011.10.07 </w:t>
      </w:r>
      <w:r>
        <w:rPr>
          <w:rFonts w:ascii="Times New Roman"/>
          <w:b w:val="false"/>
          <w:i w:val="false"/>
          <w:color w:val="000000"/>
          <w:sz w:val="28"/>
        </w:rPr>
        <w:t>№ 1574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(2012.01.21 бастап күшіне енеді) Қаулысымен.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Iшкi iстер министрлiгi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құрылатын мемлекеттiк мекемелер туралы ережелердi бекiтсiн және олардың мемлекеттiк тiркелуiн қамтамасыз етсiн;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 Yкiметiнiң кейбiр шешiмдерiне мынадай өзгерiстер мен толықтырулар енгiзiлсiн: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2012.06.07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күнтiзбелiк жиырма бiр күн өткен соң қолданысқа енгiзiледi)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3)-тармақшаның күші жойылды - ҚР Үкіметінің 2005.06.22. N </w:t>
      </w:r>
      <w:r>
        <w:rPr>
          <w:rFonts w:ascii="Times New Roman"/>
          <w:b w:val="false"/>
          <w:i w:val="false"/>
          <w:color w:val="000000"/>
          <w:sz w:val="28"/>
        </w:rPr>
        <w:t>607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6-тармаққа өзгеріс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"Қазақстан Республикасында меншiктiң барлық нысанының күзетi саласындағы қызметті реттеу туралы" Қазақстан Республикасы Министрлер Кабинетiнiң 1993 жылғы 4 тамыздағы N 671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1993 ж., N 31, 364-құжат) күшi жойылды деп танылсын.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қаулы, оның 2002 жылғы 1 қаңтардан бастап күшiне енетiн 2, 3-тармақтарын, 5-тармағының 1) тармақшасын, 6-тармағының 2) тармақшасын қоспағанда қол қойылған күнiнен бастап күшiне енедi.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жылғы 10 қарашадағы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1433 қаулысына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Iшкi iстер министрлігінiң мамандандырылған күзет бөлiмшелерінің облыстық (қалалық) басқармаларының, қалалық және аудандық бөлiмдерiнiң (бөлімшелерiнің) </w:t>
      </w:r>
      <w:r>
        <w:br/>
      </w:r>
      <w:r>
        <w:rPr>
          <w:rFonts w:ascii="Times New Roman"/>
          <w:b/>
          <w:i w:val="false"/>
          <w:color w:val="000000"/>
        </w:rPr>
        <w:t xml:space="preserve">
ТIЗБЕСI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Ақмола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Ақмола облысының мамандандырылған күзет қызметi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Атбасар ауданының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Есiл ауданының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Бұланды ауданының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Ерейментау ауданының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Зерендi ауданының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Степногор қаласының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Шортанды ауданының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Щучье ауданының (Щучье қаласының)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Щучье ауданының (Бурабай кентiнiң)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Сандықтау ауданының мамандандырылған күзет қызметі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Астрахан ауданының мамандандырылған күзет қызметi бөлiмшесi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Ақтөбе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Ақтөбе облысының мамандандырылған күзет қызметi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Мұғалжар ауданының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Хромтау ауданының мамандандырылған күзет қызметi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Шалқар ауданының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Алға ауданының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18. Қарғалы ауданының мамандандырылған күзет қызметi бөлiмшесi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Алматы қаласының мамандандырылған күзет қызметi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Алматы қаласының мамандандырылған күзет қызметi бөлiмi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Алматы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Алматы облысының мамандандырылған күзет қызметi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23. Алакөл ауданының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24. Еңбекшiқазақ ауданының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25. Шелек ауданының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26. Жамбыл ауданының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27. Іле ауданының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28. Қаратал ауданының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29. Қарасай ауданының мамандандырылған күзет қызметі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30. Панфилов ауданының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31. Сарқант ауданының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32. Талғар ауданының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33. Қапшағай қаласының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34. Текелi қаласының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35. Кербұлақ ауданының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36. Көксу ауданының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22-жол алып тасталды - ҚР Үкіметінің 2003.04.04. N 321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Астана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37. Астана қаласының мамандандырылған күзет қызметi басқармасы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Атырау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38. Атырау облысының мамандандырылған күзет қызметi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39. Исатай ауданының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40. Мақат ауданының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41. Жылыой ауданының мамандандырылған күзет қызметi бөлiмi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Шығыс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42. Шығыс Қазақстан облысының мамандандырылған күзет қызметi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43. Семей қаласының мамандандырылған күзет қызметi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44. Курчатов қаласының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45. Лениногор қаласының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46. Зыряновск қаласының мамандандырылған күзет қызметi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47. Шемонаиха ауданының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48. Жарма ауданының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49. Аягөз қаласының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50. Зайсан ауданының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51. Бородулиха ауданының мамандандырылған күзет қызметi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52. Глубокое ауданының мамандандырылған күзет қызметi бөлiмшесi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Жамбыл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53. Жамбыл облысының мамандандырылған күзет қызметi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54. Қордай ауданының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55. Мойынқұм ауданының мамандандырылған күзет қызметi бөлiмшесi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Батыс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56. Батыс Қазақстан облысының мамандандырылған күзет қызметi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57. Бөрлi ауданының мамандандырылған күзет қызметi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58. Ақжайық ауданының мамандандырылған күзет қызметi бөлiмшесi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Қарағанды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59. Қарағанды облысының мамандандырылған күзет қызметi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60. Жезқазған қаласының мамандандырылған күзет қызметi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61. Темiртау қаласының мамандандырылған күзет қызметi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62. Саран ауданының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63. Балқаш қаласының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64. Қаражал қаласының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65. Жаңаарқа ауданының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66. Шет ауданының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67. Октябрь ауданының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68. Совет ауданының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69. Сәтбаев қаласының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70. Шахтинск қаласының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71. Мамандандырылған күзет қызметi басқармасы (Жезқазған қаласы)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Қостанай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72. Қостанай облысының мамандандырылған күзет қызметi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73. Рудный қаласының мамандандырылған күзет қызметi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74. Лисаковск қаласының мамандандырылған күзет қызметi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75. Лисаковск қаласының мамандандырылған күзет қызметi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76. Әулиекөл ауданының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77. Жетiқара ауданының мамандандырылған күзет қызметi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78. Қарабалық ауданының мамандандырылған күзет қызметi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79. Меңдiқара ауданының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80. Қостанай ауданының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81. Федоров ауданының мамандандырылған күзет қызметi бөлiмшесi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Қызылорда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82. Қызылорда облысының мамандандырылған күзет қызметi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83. Арал ауданының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84. Жалағаш ауданының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85. Шиелi ауданының мамандандырылған күзет қызметi бөлiмшесi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Маңғыстау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86. Маңғыстау облысының мамандандырылған күзет қызметi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87. Жаңаөзен қаласының мамандандырылған күзет қызметi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88. Бейнеу ауданының мамандандырылған күзет қызметi бөлiмшесi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Павлодар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89. Павлодар облысының мамандандырылған күзет қызметi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90. Ақсу ауданының мамандандырылған күзет қызметi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91. Ертiс ауданының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92. Екiбастұз қаласының мамандандырылған күзет қызметi бөлiмi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Солтүстiк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93. Солтүстiк Қазақстан облысының мамандандырылған күзет қызметi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94. Айыртау ауданының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95. М. Жұмабаев ауданының мамандандырылған күзет қызметi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96. Жамбыл ауданының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97. Қызылжар ауданының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98. Мамлют ауданының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99. Тайынша ауданының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100. Целинный ауданының мамандандырылған күзет қызметi бөлiмшесi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Оңтүстiк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101. Оңтүстiк Қазақстан облысының мамандандырылған күзет қызметi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102. Сарыағаш ауданының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103. Сайрам ауданының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104. Түркiстан қаласының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105. Арыс ауданының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106. Төле би ауданының мамандандырылған күзет қызметi 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107. Түлкiбас ауданының мамандандырылған күзет қызметi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бөлiмшесi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108. Шардара ауданының мамандандырылған күзет қызметi бөлiмшесi 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жылғы 10 қарашадағы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1433 қаулысына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 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Ішкi iстер министрлiгінiң таратуға жататын "Күзет" республикалық мемлекеттiк кәсiпорнының еншiлес </w:t>
      </w:r>
      <w:r>
        <w:br/>
      </w:r>
      <w:r>
        <w:rPr>
          <w:rFonts w:ascii="Times New Roman"/>
          <w:b/>
          <w:i w:val="false"/>
          <w:color w:val="000000"/>
        </w:rPr>
        <w:t xml:space="preserve">
мемлекеттiк кәсiпорындарының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ТIЗБЕСI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Қазақстан Республикасының IIМ "Күзет" РМК-ның "Алматы"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еншiлес мемлекеттiк кәсiпорны                          Алматы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IIМ "Күзет" РМК-ның "Астана"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еншiлес мемлекеттiк кәсiпорны                          Астана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IIМ "Күзет" РМК-ның "Жетiсу"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еншiлес мемлекеттiк кәсiпорны                          Алматы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IIМ "Күзет" РМК-ның "Атырау"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еншiлес мемлекеттiк кәсiпорны                          Атырау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IIМ "Күзет" РМК-ның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"Маңғыстау" еншiлес мемлекеттiк кәсiпорны              Ақтау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IIМ "Күзет" РМК-ның "Өскемен"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еншiлес мемлекеттiк кәсiпорны                          Өскемен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Республикасының IIМ "Күзет" РМК-ның "Ақтөбе"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еншiлес мемлекеттiк кәсiпорны                          Ақтөбе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Қазақстан Республикасының IIМ "Күзет" РМК-ның "Семей"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еншiлес мемлекеттiк кәсiпорны                          Семей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Қазақстан Республикасының IIМ "Күзет" РМК-ның "Жамбыл"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еншiлес мемлекеттiк кәсiпорны                          Тараз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Қазақстан Республикасының IIМ "Күзет" РМК-ның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"Жезқазған" еншiлес мемлекеттiк кәсiпорны             Жезқазған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Қазақстан Республикасының IIМ "Күзет" РМК-ның "Орал"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еншiлес мемлекеттiк кәсiпорны                         Орал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Қазақстан Республикасының IIМ "Күзет" РМК-ның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"Қарағанды" еншiлес мемлекеттiк кәсiпорны             Қарағанды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Қазақстан Республикасының IIМ "Күзет" РМК-ның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"Қызылорда" еншiлес мемлекеттiк кәсiпорны             Қызылорда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Қазақстан Республикасының IIМ "Күзет" РМК-ның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"Көкшетау" еншілес мемлекеттiк кәсiпорны              Көкшетау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Қазақстан Республикасының IIМ "Күзет" РМК-ның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"Қостанай" еншiлес мемлекеттiк кәсiпорны              Қостанай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Қазақстан Республикасының IIМ "Күзет" РМК-ның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"Павлодар" еншiлес мемлекеттiк кәсiпорны              Павлодар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Қазақстан Республикасының IIМ "Күзет" РМК-ның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"Петропавловск" еншiлес мемлекеттiк кәсiпорны     Петропавловск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18. Қазақстан Республикасының IIМ "Күзет" РМК-ның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"Талдықорған" еншiлес мемлекеттiк кәсiпорны         Талдықорған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 Қазақстан Республикасының IIМ "Күзет" РМК-ның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"Шымкент" еншiлес мемлекеттiк кәсiпорны                 Шымкент 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Қазақстан Республикасының IIМ "Күзет" РМК-ның "Медеу"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еншiлес мемлекеттiк кәсiпорны                            Алматы қ. </w:t>
      </w:r>
    </w:p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жылғы 10 қарашадағы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1433 қаулысымен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бекiтілген                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Мемлекеттiк күзетуге жататын объектiлердiң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ТIЗБЕСI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 алып тасталды - ҚР Үкіметінің 2011.10.07 </w:t>
      </w:r>
      <w:r>
        <w:rPr>
          <w:rFonts w:ascii="Times New Roman"/>
          <w:b w:val="false"/>
          <w:i w:val="false"/>
          <w:color w:val="ff0000"/>
          <w:sz w:val="28"/>
        </w:rPr>
        <w:t>№ 1574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(2012.01.21 бастап күшіне енеді)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