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f074" w14:textId="d0ff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қараша N 1456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14-жол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