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2af5f" w14:textId="b42af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2000 жылғы 24 қазандағы N 1587 қаулысына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16 қараша N 1457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Үкіметі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"Жекешелендіруге жатпайтын мемлекеттік меншік объектілерінің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тізбесі туралы" Қазақстан Республикасы Үкіметінің 2000 жылғы 24 қазандағы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 1587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P001587_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қаулысына (Қазақстан Республикасының ПҮКЖ-ы, 2000 ж., N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43, 513-құжат) мынадай толықтыру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көрсетілген қаулыға 2-қосымша мынадай мазмұндағы реттік нөмірі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27-жолмен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"27. "Индустриалдық парк" ААҚ (Астана қаласы) 100%".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Қасымбеков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