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5591" w14:textId="08c5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Б.А.Бұлғақбаев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17 қарашадағы N 1476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Болатбек Ақылбайұлы Бұлғақбаев Қазақстан Республикасы Қаржы полициясы агенттігінің төрағасы болып тағайындалсын, ол бұрынғы атқарған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