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09e9b" w14:textId="c009e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2000 жылғы 17 маусымдағы N 912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19 қараша N 1480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"2000-2001 жылдары жекешелендiруге жататын республикалық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мемлекеттiк кәсiпорындар мен мекемелердiң тiзбесi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Үкiметiнiң 2000 жылғы 17 маусымдағы N 912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P000912_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2000 ж., N 27, 312-құжат) мынадай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толықтырулар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көрсетiлген қаулымен бекiтiлген 2000-2001 жылдары жекешелендiруге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жататын республикалық мемлекеттiк кәсiпорындар мен мекемелердiң тiзбесiнде: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"Қазақстан Республикасының Бiлiм және ғылым министрлiгi"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бөлiм: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мынадай мазмұндағы реттiк нөмiрi 16-9-жолмен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"16-9. "Қазақстан жоғары мектебi" -                  Алматы қаласы".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"Вестник высшей школы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республикалық журналы" мен оның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"Iзденiс" - "Поиск" гуманитарлық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жаратылыс тану ғылыми қосымшасы"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республикалық мемлекеттiк қазыналық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кәсiпорны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"Қазақстан Республикасының Қорғаныс министрлiгi" деген бөлiммен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мынадай мазмұндағы реттiк нөмiрi 38-жолмен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"38. "Алматы" әскери санаторийi"                     Алматы қаласы".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республикалық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қазыналық кәсiпорны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Жұманазарова А.Б.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