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de54" w14:textId="a55d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"Лицензиялау туралы" Қазақстан Республикасының Заңына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қараша N 1486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"Лицензиялау туралы"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толықтыру енгiзу туралы" Қазақстан Республикасы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Парламентi Мәжiлiсiнiң қарауына енгiзiлсiн.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"Лицензиялау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Заңына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"Лицензиялау туралы" Қазақстан Республикасының 1995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сәуiрдегi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Заңына (Қазақстан Республикасы Жоғарғы Кеңесiнiң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1995 ж., N 3-4, 37-құжат; N 12, 88-құжат; N 14, 93-құжат;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15-16, 109-құжат; N 24, 162-құжат; Қазақстан Республикасы Парламентiнiң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Жаршысы, 1996 ж., N 8-9, 236-құжат; 1997 ж., N 1-2, 8-құжат; N 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80-құжат; N 11, 144, 149-құжаттар; N 12, 184-құжат; N 13-14, 195,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205-құжаттар; N 22, 333-құжат; 1998 ж., N 14, 201-құжат; N 16, 219-құжат;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17-18, 222, 224, 225-құжаттар; N 23, 416-құжат; N 24, 452-құжат;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ж., N 20, 721, 727-құжаттар; N 21, 787-құжат; N 22, 791-құжат; N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931-құжат; N 24, 1066-құжат; 2000 ж., N 10, 248-құжат; N 22, 408-құжат;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ж., N 1, 7-құжат; N 8, 52, 54-құжаттар; N 13-14, 173, 176-құжаттар)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9-баптың 1-тармағы мынадай мазмұндағы 52)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"52) пестицидтердi қолдану жөнiнде қызметтер көрсету".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