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50fb" w14:textId="15c5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2001 жылғы 21 қарашадағы N 1499 қаулысы</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1. Қазақстан Республикасы Президентiнiң Iс Басқармасына 2001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Қазақстан Республикасының Парламентi Сенатының төрағасы Оралбай Әбдiкәрiмұлы Әбдiкәрiмовтi Мәскеу қаласына емделуге тасымалдау үшiн Алматы - Астана - Мәскеу - Астана - Алматы бағыты бойынша чартерлiк рейс ұйымдастырумен байланысты шығыстарды қаржыландыруға 5000000 (бес миллион) теңге бөлiнсiн.</w:t>
      </w:r>
      <w:r>
        <w:br/>
      </w:r>
      <w:r>
        <w:rPr>
          <w:rFonts w:ascii="Times New Roman"/>
          <w:b w:val="false"/>
          <w:i w:val="false"/>
          <w:color w:val="000000"/>
          <w:sz w:val="28"/>
        </w:rPr>
        <w:t>
      2. Қазақстан Республикасының Қаржы министрлiгi белгiленген тәртiппен бөлiнетiн қаражаттың мақсатты пайдаланылуын бақылауды жүзеге асырсын.</w:t>
      </w:r>
      <w:r>
        <w:br/>
      </w:r>
      <w:r>
        <w:rPr>
          <w:rFonts w:ascii="Times New Roman"/>
          <w:b w:val="false"/>
          <w:i w:val="false"/>
          <w:color w:val="000000"/>
          <w:sz w:val="28"/>
        </w:rPr>
        <w:t>
      3. Осы қаулы қол қойылған күнiнен бастап күшiне енедi.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