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c7c" w14:textId="835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Т.Қ. Әлжанов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қарашадағы N 1504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Тілек Қабыкенұлы Әлжанов Қазақстан Республикасының Сыртқы істер министрлігі Инвестициялар жөніндегі комитетінің төрағасы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