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4482" w14:textId="10e4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13 тамыздағы N 697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қараша N 1518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"Аграрлық-өнеркәсiптiк кешен салаларына кредит беру және мемлекеттiк шараларды қаржыландыру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B931900_ </w:t>
      </w:r>
      <w:r>
        <w:rPr>
          <w:rFonts w:ascii="Times New Roman"/>
          <w:b w:val="false"/>
          <w:i w:val="false"/>
          <w:color w:val="000000"/>
          <w:sz w:val="28"/>
        </w:rPr>
        <w:t>Заңын күшiне енгiзу туралы" Қазақстан Республикасы Жоғарғы Кеңесiнiң қаулысын жүзеге асыру туралы" Қазақстан Республикасы Министрлер Кабинетiнiң 1993 жылғы 13 тамыздағы N 697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P930697_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1993 ж., N 32, 372-құжат)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"және жануарлардың аса қауiптi жұқпалы ауруларының"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Жаппай зиянкестердiң, өсiмдiктер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кеселдерiнiң және малдың аса қауiптi жұқпалы ауруларының тiзбесi,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жою жөнiндегi мемлекеттiк бюджеттiң есебiнен қаржыландырылатын шараларда: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тақырыптағы "малдың аса қауiптi жұқпалы ауруларының"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"тасбақа-қандала," деген сөздерден кейiн "гессен шыбыны,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астық қоңыздары, өрмекшi кене, мақта көбелегi,"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