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32e3c" w14:textId="1c32e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2000 жылғы 7 наурыздағы N 367 қаулысына өзгерістер мен толықтыру енгізу және Қазақстан Республикасы Үкіметінің 2000 жылғы 8 желтоқсандағы N 1826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28 қараша N 1532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Президентiнiң 2000 жылғы 17 ақпандағы N 344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U000344_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өзгерістер мен толықтырулар енгізу туралы" Қазақстан Республикасы Президентінің 2001 жылғы 8 қазандағы N 693 Жарлығын iске асыру және құжат айналымын қысқарту мақсатында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1-тармағы күшін жойды - ҚР Үкіметінің 2002.04.24.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N 470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P020470_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"Ел Президентінің 2000 жылғы 24 қазандағы Қазақстан халқына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"Еркін, тиімді және қауіпсіз қоғамға" Жолдауында қойылған міндеттерді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асыру жөніндегі іс-шаралар жоспары туралы"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Үкiметiнің 2000 жылғы 8 желтоқсандағы N 1826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P001826_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2000 ж., N 55, 601-құжат) күші жойылды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күнiнен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2001 жылғы 28 қарашадағы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N 1532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"Қазақстан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2000 жылғы 7 наурыздағы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N 367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Қазақстан Республикасы Үкіметінің 2000-2002 жылдарға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іс-қимыл бағдарламасын іске асыру жөніндегі іс-шаралардың жоспары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2000 жыл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3-Басымдық. Экономикалық өсу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3.1. Макроэкономикалық саясат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Мақсат: Негізгі әлеуметтік параметрлердің нашарлауына жол бермей,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әлеуметтік-экономикалық процестердің сәйкессіздігін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теңгерімсіздігін жою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Іс-шара            !   Аяқтау нысаны    ! Орындалуына !Орындау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!                    !  жауаптылар !мерзімі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                !         2          !       3     !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Негізгі макроэкономикалық параметрлерді айқындау және әзірлеу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3.1.1.  Қазақстан Республика.!Қазақстан Республи. !ЭСМ, ҚарМ, Ұл.!Наурыз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сы әлеуметтік-экономикалық   !касы Үкіметі        !ттық Банк (ке.!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дамуының орта мерзімді инди. !қаулысының жобасы   !лісім бойынша)!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кативтік жоспарының негізгі  !                    !орталық және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макроэкономикалық көрсеткіш. !                    !жергілікті ат.!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терін (параметрлерін)        !                    !қарушы орган.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әзірлеу                      !                    !дар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3.1.2 Қазақстан Республикасы.!Қазақстан Республи. !ЭСМ, ҚарМ, СЖА!Ақпан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ның әлеуметтік-экономикалық  !касы Үкіметі        !(келісім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дамуының индикативтік жоспар.!қаулысының жобасы   !бойынша)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ларын әзірлеудің және іске 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асырудың ережесін дайындау 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3.1.3.  Қазақстан Республика.!Қазақстан Республи. !ЭСМ, Ұлттық   !Қыркүйек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сының әлеуметтік-экономикалық!касы Үкіметі        !Банк (келісім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дамуының 2001 жылға арналған !қаулысының жобасы   !бойынша), СЖА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индикативтік жоспарын әзірлеу!                    !(келісім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                    !бойынша),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!                    !министрліктер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                    !мен ведомство.!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                    !лар, ұлттық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                    !компаниялар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                    !(келісім бой.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                    !ынша), облыс.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                    !тардың, Астана!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                    !және Алматы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                    !қалаларының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                    !әкімдері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Статистикалық жүйелерді жетілдіру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3.1.4. Қазақстан Республика. !Қазақстан Республи. !СА, АШМ       !Наурыз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сындағы алғашқы ұлттық ауыл  !касы Үкіметі        !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шаруашылығы санағы материал. !қаулысының жобасы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дарын дайындаудың, өткізудің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оның өңдеудің тәртібі 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туралы Қазақстан Республика.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 Үкіметі қаулысының жобасын!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дайындау                   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3.1.5.  Экономикалық саясат  !Қазақстан Республи. !МАКМ, СА, ҚарМ!Тоқсан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жөніндегі ақпаратты қоса ал. !касы Үкіметіне      !Ұлттық Банк   !сайын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ғанда, бұқаралық ақпарат құ. !ақпарат             !(келісім бой.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ралдарына берілетін экономи. !                    !ынша), ЭСМ,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калық және қаржылық ақпарат. !                    !МКМ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тың көлемін кеңейту        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                    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3.1.6.  Жедел шешімдер       !Қазақстан           !СА, Ұлттық    !Мамыр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қабылдауды қамтамасыз ету    !Республикасы Үкіметі!Банк (келісім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үшін Статистикалық жүйелерді !қаулысының жобасы   !бойынша), ҚарМ!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жетілдірудің бағдарламасын   !                    !МКМ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әзірлеу                    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3.2. Ақша-несие (монетарлық) саясаты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Мақсат: Экономикалық өсу үшін қолайлы жағдайлар жасау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Ақша-несие саясаты құралдарын пайдалану тиімділігін арттыру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3.2.1.  Инфляцияны тежеу,    !Қазақстан Республи. !Ұлттық Банк   !Жыл бойы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оның төмен қарқынын ұстап    !касының Үкіметіне   !(келісім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тұру                         !ақпарат             !бойынша)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3.2.2.  Ұлттық Банктің ресми !Ұлттық Банк Басқар. !Ұлттық Банк   !Жыл бойы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есеп ставкасын енгізу        !масының қаулысы     !(келісім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                    !бойынша)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1,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3.2.3.    Ұлттық Банктің рес.!Қазақстан Республи. !Ұлттық Банк   !Жыл бойы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 ставкаларын нақты алғанда !касының Үкіметіне   !(келісім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әлсіз оң деңгейде ұстап тұру !ақпарат             !бойынша)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3.2.4.  Теңгенің еркін өзгер.!Қазақстан Республи. !Ұлттық Банк   !Жыл бойы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мелі айырбас бағамы режимін  !касының Үкіметіне   !(келісім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сақтау                       !ақпарат             !бойынша)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3.2.5.  Экономиканың монети. !Қазақстан Республи. !Ұлттық Банк   !Жыл бойы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зациялануы деңгейін инфляция.!касының Үкіметіне   !(келісім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лық емес шаралармен көтеру   !ақпарат             !бойынша)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3.2.6. Банктерге олардың қыс.!Ұлттық Банк басқар. !Ұлттық Банк   !Жыл бойы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 мерзімді өтімділіктегі қа.!масының қаулысы     !(келісім      !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жеттілігін қамтамасыз ету    !                    !бойынша)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үшін қысқа мерзімді несиелер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(күндізгі және овернайт) беру!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3.2.7. Теңгенiң нақты        !Қазақстан           !Ұлттық Банк   !Жыл бойы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тиiмдi валюталық бағамының   !Республикасының     !(келiсiм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өзгеруіне мониторинг жүргізу !Үкiметiне           !бойынша)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Қазақстан Республикасы. !ақпарат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ның сауда әріптес елдерiндегі!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айырбас бағамы мен инфляция.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ның серпінін талдау        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3.2.8. Жергілікті атқарушы   !Қазақстан Республи. !ҚарМ    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органдардың қарыз алуы мен   !касының Үкіметіне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борышының мониторингі жүйесін!ақпарат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құру және іске қосу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3.2.9. Қазақстан Республика. !Нормативтік құқықтық!ҚарМ, ЭСМ     !Маусым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сының Үкіметі және жергілікті!кесімдердің жобалары!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атқарушы органдар тартатын 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заемдардың шарттарына қаржы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министрлігінің қаржылық са.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раптаманы жүзеге асыруына  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қойылатын талаптары мен тәр.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тібін айқындау             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3.2.10. Айналыс мерзімі не.  !Қазақстан           !ҚарМ          !Қарыз 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ғұрлым ұзақ мемлекеттік      !Республикасының     !              !питалының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бағалы қағаздарды шығару     !Үкіметіне ақпарат   !              !рыноктар.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                    !              !ындағы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                    !              !ахуалды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                    !              !негізге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!                    !              !ала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                    !              !отырып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Халықтық жинақтарын қаржы секторына тарту үшін қолайлы жағдайлар жасау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3.2.11.  Салымдарды (депозит.!Нормативтік құқықтық!Ұлттық        !Тұрақты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терді) міндетті ұжымдық ке.  !кесімдердің жобалары!Банк (келісім !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пілдендіру (сақтандыру) жүй. !                    !бойынша)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есін жетілдіру             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3.2.12. Халық қаражатын жұм. !Нормативтік құқықтық!Ұлттық        !Тұрақты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саудың баламалы құралдары -  !кесімдердің жобалары!Банк (келісім !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сақтандыру полистерін, инвес.!                    !бойынша), Бан.!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тициялық алтын монеталарды,  !                    !ктер қауымда.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облигацияларды дамыту        !                    !стығы (келісім!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!бойынша), Қар.!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!жыгерлер қау.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!ымдастығы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!(келісім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!бойынша), Сақ.!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!тандырушылар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!одағы (келісім!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!бойынша)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Банктерді және банк операцияларының жекелеген түрлерін жүзеге асыратын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басқа ұйымдарды одан әрі нығайту және топтастыру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3.2.13.  Қазақстан Республи. !Қазақстан Республи. !Ұлттық        !Ақпан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касы Президентінің "Қазақстан!касы Заңының жобасы !Банк (келісім !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Республикасындағы банктер    !                    !бойынша)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банк қызметі туралы" заң!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күші бар Жарлығына өзгерістер!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мен толықтырулар енгізу      !                    !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3.2.14.  Қазақстан Республи. !Нормативтік құқықтық!Ұлттық        !Жыл бойы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касында банктерді таратуды   !кесімдердің жобалары!Банк (келісім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жүргізудің тәртібі мен ерек. !                    !бойынша)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шеліктерін реттейтін норма.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тивтік құқықтық базаны     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жетілдіру                  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1, 2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3.2.15.    Банктердің және   !Нормативтік құқықтық!Ұлттық        !Тұрақты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банк операцияларының жекеле. !кесімдердің жобалары!Банк (келісім !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 түрлерін жүзеге асыратын !                    !бойынша)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ұйымдардың қызметін лицен. 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зиялауды және пруденциалдық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реттеуді жетілдіру         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3.2.16.  "Қазақстан Республи.!Қазақстан Республи. !Ұлттық        !Ақпан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касының банк құпиясы мәселе. !касы Заңының жобасы !Банк (келісім !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лері жөніндегі кейбір заң ак.!                    !бойынша)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тілеріне өзгерістер мен то.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лықтырулар енгізу туралы" Қа.!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зақстан Республикасы Заңының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жобасын әзірлеу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3.2.17. Банктердің және банк !Нормативтік құқықтық!Ұлттық Банк   !Тұрақты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операцияларының жекелеген    !кесімдердің жобалары!(келісім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түрлерін жүзеге асыратын ұй. !                    !бойынша)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ымдардың есептемелік жүйесін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жетілдіру                  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1,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3.2.18.    Халықаралық валюта!Нормативтік құқықтық!Ұлттық Банк   !Қыркүйек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қорының методологиясына сәй. !кесімдердің жобалары!(келісім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 ақша-несие статистикасын !                    !бойынша)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жетілдіру                  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3.2.19. Ұлттық Банк пен таяу.!Халықаралық         !Ұлттық Банк   !Тұрақты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дағы және алыс шетелдердің   !шарттардың          !(келісім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орталық (ұлттық) банктерінің !жобалары            !бойынша)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арасында қаржы-банк жүйесі 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саласындағы ынтымақтастықты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тереңдету және кеңейту     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3.2.20.  Бес жүйе құрушы     !Қазақстан           !Ұлттық Банк   !Жыл бойы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банктер бойынша жергілікті   !Республикасының     !(келісім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жерлерге барып, толық тексеру!Үкіметіне           !бойынша)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жүргізу                      !ақпарат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3.2.21.  Коммерциялық банктер!Қазақстан           !Ұлттық Банк   !Мамыр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шоттарының жаңа жоспарына    !Республикасының     !(келісім      !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көшу                         !Үкіметіне           !бойынша)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!ақпарат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Банктердің экономиканың нақты секторын одан әрі несиелендіруі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жағдайлар жасау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3.2.22. Екінші деңгейдегі    !Қазақстан           !ЭСМ, ҚарМ,    !Ақпан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банктерге өзара тиімді шарт. !Республикасының     !Ұлттық Банк   !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тармен экономиканың нақты    !Үкіметіне           !(келісім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секторының өкілдеріне несие. !ұсыныстар           !бойынша)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лендіруіне мүмкіндік беретін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шаралар мен тетіктер туралы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ұсыныстар енгізу           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3.2.23.  "Лизинг туралы" Қа. !Қазақстан           !Ұлттық Банк   !Наурыз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зақстан Республикасы Заңының !Республикасы        !(келісім      !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жобасын әзірлеу              !Заңының жобасы      !бойынша), ҚарМ!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                    !ЭМРМ, МКМ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3.2.24. Экономиканың нақты   !Нормативтік құқықтық!Ұлттық Банк   !Тұрақты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секторы кәсіпорындарының мо. !кесімдердің жобалары!(келісім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ниторингі жүйесін әзірлеу жә.!                    !бойынша),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сынап байқау              !                    !ЭМРМ, ҚарМ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3.2.25. Құрылыс жинақтары    !Нормативтік құқықтық!Ұлттық Банк   !Тұрақты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жүйесі қызметінің нормативтік!кесімдердің жобалары!(келісім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құқықтық базасын әзірлеу     !                    !бойынша),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                    !ЭМРМ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3.2.26. Ипотекалық несиелен. !Нормативтік құқықтық!Ұлттық Банк   !Тұрақты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дірудің, атап айтқанда, тұр. !кесімдердің жобалары!(келісім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ғын үй құрылысы саласындағы  !                    !бойынша), ЭСМ,!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нормативтік құқықтық базасын !                    !ҚарМ, ӘдМ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жетілдіру                  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3.2.27. Шағын кәсіпкерлік    !Ұлттық Банк         !Ұлттық Банк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субъектілерін өзара сақтанды.!Басқармасының       !(келісім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 қоғамдарының жұмыс істеу. !қаулысы             !бойынша), МБА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інің нормативтік құқықтық  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базасын жетілдіру          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Сақтандыру реформасы және сақтандыру жүйесін күшейту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3.2.28.  "Сақтандыру және    !Қазақстан           !Ұлттық Банк   !Маусым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сақтандыру рыногы туралы" Қа.!Республикасы        !(келісім      !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зақстан Республикасы Заңының !Заңының жобасы      !бойынша), ҚарМ!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жобасын әзірлеу            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3.2.29.  Сақтандыруды дамыту.!Қазақстан           !Ұлттық Банк   !Маусым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дың 2000-2002 жылдарға арнал.!Республикасының     !(келісім      !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ған мемлекеттік бағдарламасын!Президенті Жарлығы. !бойынша),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әзірлеу                      !ның жобасы          !ЕХҚМ, МКМ,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!ҚарМ, ЭСМ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3.2.30. Сақтандыру ұйымдары  !Нормативтік құқықтық!Ұлттық Банк   !Тұрақты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қызметін капиталдандыруға,   !кесімдердің жобалары!(келісім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сақтандыру резервтерінің дең.!                    !бойынша)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гейіне және оларды орналасты.!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рудың сенімділігі мен басқа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көрсеткіштеріне қойылатын  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талаптарды күшейту         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3.2.31.  Сақтандыру компания.!Нормативтік құқықтық!Ұлттық Банк   !Тұрақты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ларының қызметін қадағалау   !кесімдердің жобалары!(келісім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реттеу жүйесін жетілді. !                    !бойынша)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ру, оны халықаралық стандарт.!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тарға сәйкес келтіру       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3.2.32. Сақтандыру қызметте. !Нормативтік құқықтық!Ұлттық Банк   !Тұрақты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рінің, әсіресе, өмірді сақ.  !кесімдердің жобалары!(келісім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тандыру мен аннуитеттер сала.!                    !бойынша)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сындағы сапасын арттыру және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тізбесін кеңейту           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Төлем жүйесін дамыту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3.2.33. Клирингті жүзеге асы.!Нормативтік құқықтық!Ұлттық Банк   !Наурыз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 ережесінің жобасын әзірлеу!кесімдердің жобалары!(келісім      !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                    !бойынша), ҚарМ!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3.2.34. Қазақстан Республика.!Нормативтік құқықтық!Ұлттық Банк   !Наурыз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сында төлем карточкаларын шы.!кесімдердің жобалары!(келісім      !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ғару және пайдалану ережесі. !                    !бойынша)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нің жобасын әзірлеу        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3.3. Салық - бюджет (фискальдық) саясаты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Мақсат: Теңгерімді салық-бюджет саясатын жүргізу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3.3.1. Салық-бюджет саясатының тиімділігін арттыру және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тапшылығын инфляциясыз қаржыландыру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Салық әкімшілігі реформасы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3.3.1.1.  Банк жүйесінің да. !Қазақстан           !ҚарМ, ЭСМ, Ұл.!Ақпан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муына әсер ету мүмкіндігін   !Республикасының     !ттық Банк (ке.!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ескере отырып, бағам айырма. !Үкіметіне ұсыныстар !лісім бойынша)!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шылығынан, банк пайыздарынан !                    !МКМ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акцияларды сату кезінде.!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гі капиталдың өсімінен табыс.!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 немесе шығынға салық салу.!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ды енгізу мүмкіндігін қарау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3.3.1.2.  Салық кодексін     !Қазақстан           !МКМ, ҚарМ,    !Тамыз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әзiрлеу                      !Республикасы        !ЭСМ,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!Салық               !министрлiктер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!Кодексiнің          !мен ведомство.!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!жобасы              !лар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3.3.1.3. Салық салу және ке. !Нормативтік құқықтық!МКМ, ҚарМ     !Тұрақты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ден ісі бойынша заң норматив.!кесімдердің жобалары!              !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тік кесімдерді жетілдіру   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3.3.1.4. Экономиканың субъек.!Қазақстан           !СА, ӘдМ, МКМ  !Маусым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тілері бойынша тіркелімдердің!Республикасы        !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(тізілімдердің) салыстырымды.!Үкіметі қаулысының  !              !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лығын қамтамасыз ету үшін    !жобасы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органдарда кәсі.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порындар мен ұйымдардың мем.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лекеттік жалпы сыныптаушын 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енгізу                     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3.3.1.5.  Республиканың ірі  !Қазақстан           !МКМ           !Тоқсан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салық төлеушілері бойынша са.!Республикасының     !              !сайын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лық түсімдеріне мониторинг   !Үкіметіне ақпарат   !              !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талдау жүргізу        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3.3.1.6.  Дүниежүзілік Банк. !Қазақстан           !МКМ           !Маусым,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тің "Салық әкімшілігін жаң.  !Республикасының     !        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ғырту" - KZ-3867 жобасын іске!Үкіметіне ақпарат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асыру. Қазақстан Республика.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сының ақпараттық салықтық  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біріктірілген жүйесін құру 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3.3.1.7. Салық инспекторлары.!Нормативтік құқықтық!МКМ           !Маусым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ның біліктілігін арттыру бағ.!кесімнің жобасы     !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дарламасын әзірлеу           !                    !              !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3.3.1.8.  Кеден қызметін ре. !Қазақстан           !МКМ           !Тамыз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формалау жөніндегі іс-қимыл  !Республикасы        !              !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жоспарын әзірлеу             !Үкіметі қаулысының  !              !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!жобасы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3.3.1.9. Қазақстан Республи. !Қазақстан           !МКМ           !Тамыз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касының кеден қызметін жетіл.!Республикасы        !              !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дірудің 2000-2002 жылдарға   !Үкіметі қаулысының  !              !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арналған тұжырымдамасы негі. !жобасы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зінде Кеден қызметін       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реформалау жөніндегі       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бағдарламаны әзірлеу       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3.3.1.10. Кеден органдары жұ.!Нормативтік кесімнің!МКМ, ККМ      !Қыркүйек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мысын ұйымдастырудың, кеден  !құқықтық жобасы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жүктерін жеткізуді бақылаудың!                    !              !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бірыңғай автоматтандырылған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жүйесін енгізу             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3.3.1.11.  "Аудиторлық қыз.  !Қазақстан           !ҚарМ, МКМ     !Сәуір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 туралы" Қазақстан Респу. !Республикасы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бликасының Заңына өзгерістер !Заңының жобасы      !              !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 толықтырулар енгізу тура.!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лы" Қазақстан Республикасы   !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Заңының жобасын әзірлеу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3.3.1.12.  Арақ және арақ    !Қазақстан           !МКМ, ҚарМ     !Ақпан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бұйымдарына акциз ставкаларын!Республикасы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көтеру                       !Үкіметі қаулысының  !              !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!жобасы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3.3.1.13. 100 % этил спиртін !Нормативтік құқықтық!МКМ, ҚарМ     !Маусым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құрайтын өнімнің құнын ескере!кесімдердің жобалары!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отырып есептелетін, алкоголь !                    !              !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өнімінің түрлері бойынша ішкі!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өндіріске салынатын акциз  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салығының сараланған       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ставкаларын енгізу         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3.3.1.14.  Спирт өнімі үшін  !Қазақстан           !МКМ           !Мамыр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лицензиялау тәртібін қайта   !Республикасы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қарау                        !Үкіметі қаулысының  !              !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!жобасы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3.3.1.15. Этил спирті мен ал.!Қазақстан           !МКМ           !Қыркүйек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коголь өнім өндіруді және    !Республикасы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олардың айналымын мемлекеттік!Үкіметі қаулысының  !              !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реттеуді дамытудың 2000-2002 !жобасы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жылдарға арналған тұжырымда.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масын әзірлеу              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3.3.1.16.  Мұнай өнімдеріне  !Қазақстан           !МКМ, ЭМРМ,    !Наурыз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акциздер мен қосымша ҚҚС-ны  !Республикасы        !ҚарМ, ЭСМ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жинаудың жаңа методологиясын !Үкіметі қаулысының  !              !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әзірлеу                      !жобасы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3.3.1.17.  Мұнай өнімдерінің !Қазақстан           !МКМ           !Тоқсан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айналымын мемлекеттік реттеу.!Республикасының     !              !сайын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ді күшейту жөніндегі бағдар. !Үкіметіне ақпарат   !              !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ламаны іске асыру          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3.3.1.18. ТМД елдерімен жет. !Халықаралық келісім.!МКМ, ҚарМ, СІМ!Тұрақты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кізілетін жері қағидаты бой. !нің жобасы          !              !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ынша салықтарды өндіріп алуға!                    !              !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көшу жөніндегі жұмысты     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жалғастыру                 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1,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3.3.1.19.    "Банкроттық ту. !Қазақстан           !МКМ, ЭСМ,     !Наурыз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ралы" Қазақстан Республикасы.!Республикасы        !ҚарМ, АШМ,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ның Заңына өзгерістер мен то.!Заңының жобасы      !ЭМРМ          !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лықтырулар енгізу туралы" Қа.!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зақстан Республикасы Заңының !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жобасын әзірлеу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1,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3.3.1.20.    "Лицензиялау ту.!Қазақстан           !ЭСМ, ККМ, ДСА,!Ақпан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ралы" Қазақстан Республикасы.!Республикасы        !АШМ, ІІМ, ӘдМ,!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ның Заңына өзгерістер мен то.!Заңының жобасы      !ЭМРМ, БҒМ,    !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лықтырулар енгізу туралы" Қа.!                    !МАКМ, ЕХҚМ,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зақстан Республикасы Заңының !                    !МКМ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жобасын әзірлеу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3.3.1.21. "Трансферттік баға.!Қазақстан           !ЭМРМ, МКМ     !Шілде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лар туралы" Қазақстан Респу. !Республикасы        !              !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бликасы Заңының жобасын      !Заңының жобасы      !              !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әзірлеу                    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3.3.1.22.  Кепілдікті қамта. !Қазақстан           !ЭСМ, ӘдМ,     !Тамыз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масыз ету, жалға беру туралы !Республикасының     !ЭМРМ, АШМ     !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заң кесімдеріне және экономи.!Үкіметіне ақпарат   !              !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калық шарттық қатынастарды 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реттейтін басқа да заңдарға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толықтырулар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енгізу қажеттілігін 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қтау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мақсатында шолу жүргізу    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"Орталық - аймақтар" өзара-қатынастарында бюджеттік реформаны жүргізу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1,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3.3.1.23.    Бюджеттік бағ.  !Нормативтік құқықтық!ҚарМ, ЭСМ, МКМ!Тұрақты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дарламаларды қаржыландыру бө.!кесімдердің жобалары!              !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лігінде орталық және жергі.  !                    !              !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лікті атқарушы органдардың   !Қазақстан           !              !Тоқсан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функцияларын одан әрі нақты. !Республикасының     !              !сайын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лау; республикалық және жер. !Үкіметіне ақпарат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гілікті бюджеттерді қалыптас.!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тырудың тәртібін жетілдіру;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бюджетті жоспар.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лаудың нормативтік әдістерін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одан әрі енгізу бөлігінде  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қаржы жөніндегі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нормативтік құқықтық базаны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жетілдіру                  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3.3.1.24.  Бюджет тапшылығы. !Қазақстан           !ҚарМ, МКМ, ЭСМ!Қыркүйек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ның өсуін туғызатын себептер.!Республикасының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ді факторлық талдайтын баян. !Президентіне        !              !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дама дайындау                !баяндаманың жобасы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3.3.1.25.  Қабылдануы елдегі !Қазақстан           !ҚарМ, МКМ, ЭСМ!Қараша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бюджет тапшылығын жақын жыл. !Республикасының     !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дарда қысқартуға мүмкіндік   !Үкіметіне ұсыныстар !              !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беретін, бюджет тапшылығының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өсуін туғызатын себептерді 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факторлық талдау негізінде 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шаралар әзірлеу            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3.3.1.26.  Бұрын алынған бюд.!Қазақстан           !ҚарМ, облыс.  !Маусым,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жеттік қарыздарды (несиелерді)Республикасының     !тардың, Астана!желтоқсан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қайтару жөніндегі борышты жә.!Үкіметіне ақпарат   !мен Алматы қа.!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 жақын жылдарда тиісті қар.!                    !лаларының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 жылына борыштың белгілен. !                    !әкімдері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 лимитін қоса алғанда,  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жергілікті атқарушы органдар.!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дың бұрын жинақталған борышын!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ескере отырып, жергілікті  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бюджеттердің теңгерімділігі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жөнінде шаралар қабылдау   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3.3.1.27.  Астана қаласының  !Нормативтік құқықтық!ҚарМ, ЭСМ, МКМ!Маусым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арнайы экономикалық аймағын  !кесімдердің жобалары!Астана қаласы.!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тарату                       !                    !ның әкімі     !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шығыстарды ұтымды ету және бюджеттің шығыс бөлігін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қалыптастырудың бағдарламалық әдісіне көшу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3.3.1.28.  Республика бюдже. !Қазақстан           !ҚарМ          !Қыркүйек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тін әзірлеу кезінде оның тап.!Республикасының     !              !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шылығын 2001 жылы ЖІӨ-ге-2,2 !Үкіметіне ақпарат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%, деңгейінде қамтамасыз ету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3.3.1.29. Республикалық және !Қазақстан           !ҚарМ          !Ақпан,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жергілікті бюджеттердің қара.!Республикасының     !              !тамыз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жаты есебінен жүзеге асырыла.!Үкіметіне ақпарат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тын мемлекеттік сатып алулар.!                    !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ды үйлестіруді, бақылауды жә.!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олардың мониторингін    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жүзеге асыру               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3.3.1.30. "Мемлекеттік сатып !Қазақстан           !ҚарМ          !Мамыр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алу туралы" Қазақстан Респуб.!Республикасы        !              !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ликасының Заңына өзгерістер  !Заңының жобасы      !              !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 толықтырулар енгізу тура.!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лы" Қазақстан Республикасы   !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Заңының жобасын дайындау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3.3.1.31. Тауарларды, жұмыс. !Қазақстан           !ҚарМ    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тарды және қызмет көрсетулер.!Республикасының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ді мемлекеттік сатып алу жө. !Үкіметіне ақпарат   !              !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ніндегі үлгілік (стандартты)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конкурстық құжаттаманы әзір.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леу және мемлекеттік       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мекемелерге жеткізу        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3.3.1.32. Мемлекеттік сатып  !Нормативтік құқықтық!ҚарМ          !Тұрақты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алулар мәселелері жөніндегі  !кесімдердің жобалары!              !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нормативтік құқықтық базаны  !                    !              !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жетілдіру                  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3.3.1.33.  Халықаралық валю. !Қазақстан           !ҚарМ    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 қорының ұсыныстарына сәй. !Республикасының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 Қазақстан Республикасы.  !Үкіметіне ақпарат   !              !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ның бюджеттік жіктелмесін  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жетілдіру                    !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меншікті тиімді басқару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1,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3.3.1.34.    Жекешелендірудің!Қазақстан           !ҚарМ, МКМ, ЭСМ!Тоқсан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мемлекеттік мүлікті бас.!Республикасының     !АШМ           !сайын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қарудың тиімділігін арттыру. !Үкіметіне ақпарат   !              !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дың 1999-2000 жылдарға арнал.!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ған бағдарламасын, оның ішін.!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 "көгілдір фишкалар" бағ.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дарламасын іске асыру      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3.3.1.35. Мемлекеттің 50%-дан!Қазақстан           !ҚарМ, МБА, са.!Маусым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астам үлесі бар акционерлік  !Республикасының     !лалық министр.!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қоғамдар мен серіктестіктер. !Үкіметіне ақпарат   !ліктер, дирек.!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дің әкімшілік шығыстарының   !                    !торлар Кеңесі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сметасын қоса алғанда, жыл   !                    !(келісім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сайынғы бизнес-жоспарларды,  !                    !бойынша)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инвестициялық бағдарламалар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 бюджеттерді қарау және 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бекіту                     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3.3.1.36.  Мемлекеттік меншік!Қазақстан           !ҚарМ          !Тоқсан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объектілерін жекешелендіруден!Республикасының     !              !сайын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бұрын бюджеттен берілген!Үкіметіне ақпарат   !              !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несиелерді өтеуден түсетін 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жоспарланған көлемде бюджетке!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қаражаттың түсуін қамтамасыз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ету жөніндегі жұмысты күшейту!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міндеттемелердің оңтайлы қоржынын қалыптастыру және елдің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несиелік рейтингін көтеру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3.3.1.37.  Мемлекеттік және  !Қазақстан           !ҚарМ, ЭСМ, Ұл.!Шілде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 кепілдік берген қа. !Республикасының     !ттық Банк (ке.!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рыз алу борыштың алдағы 10   !Үкіметіне ақпарат,  !лісім бойынша)!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жылдық кезеңдегі жай-күйі мен!көшірмесі - Қазақ.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болжамын жыл сайын бағалауды !стан Республикасының!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жүзеге асыру                 !Экономика және сауда!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!министрлігіне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3.3.1.38.  Жаңа үкіметтік    !Қазақстан           !Қарм, ЭСМ     !Тоқсан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кепілдіктер беру лимитінің   !Республикасының     !              !сайын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сақталуын қатаң бақылауды    !Үкіметіне ақпарат   !              !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қамтамасыз ету             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3.3.1.39.  Тек толық кепіл.  !Қазақстан           !ҚарМ, ЭСМ     !Тоқсан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дікті қамтамасыз ету негізін.!Республикасының     !              !сайын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 ғана жаңа үкіметтік кепіл.!Үкіметіне ақпарат   !              !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діктер беруге қатаң бақылау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орнату                       !                    !         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3.3.1.40.  Үкіметтік кепіл.  !Қазақстан           !ҚарМ, ЭСМ     !Ақпан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діктерді алған компаниялардың!Республикасы        !              !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қаржылық жай-күйіне тұрақты  !Үкіметі қаулысының  !              !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мониторинг жүйесін әзірлеу   !жобасы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3.3.1.41.  Үкімет кепілдік   !Қазақстан           !ҚарМ, ЭСМ, МКМ!Тоқсан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берген несиелердің қайтарыл. !Республикасының     !Бас прокурату.!сайын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мауына жол берген кәсіпорын. !Үкіметіне ақпарат   !ра (келісім   !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дардан, ұйымдардан бюджетке  !                    !бойынша), Эк.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қаражатты қайтару жөніндегі  !                    !симбанк (келі.!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белсенді жұмысты қамтамасыз  !                    !сім бойынша)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ету                          !                    !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3.3.1.42.  Техникалық коми.  !Қазақстан           !Техникалық    !Тоқсан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теттiң Меморандумның орындалу!Республикасының     !комитет       !сайын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мониторингiн жүзеге асыруы   !Yкiметiне           !(ЭСМ, ҚарМ,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!ақпарат             !МКМ, ЭМРМ,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!                    !ЕХҚМ, СЖА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!                    !(келiсiм      !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                    !бойынша),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!                    !Ұлттық Банк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!                    !(келiсiм      !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                    !бойынша)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Төлем жасалмауы проблемаларын шешу және несиегерлік берешектің өсуіне жол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бермеу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3.3.1.43. Мемлекеттік тапсы. !Қазақстан           !ҚарМ, ӘдМ     !Наурыз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рысты орындау шеңберінде мем.!Республикасының     !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лекеттік бюджет қаражатының  !Үкіметі қаулысының  !              !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есебінен қазыналық кәсіпорын.!жобасы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дар жасайтын азаматтық-құқық.!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тық мәмілелерді тіркеу тәрті.!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бін әзірлеу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3.3.1.44.  Зейнетақыға жат.  !Қазақстан           !ҚарМ          !Тоқсан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пайтын берешекті жоюдың кес. !Республикасының     !              !сайын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тесін жасау. Зейнетақыға жат.!Үкіметіне ақпарат   !              !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пайтын берешектің кемінде  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2000 жылы ең кем дегенде 10  !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млрд. теңгеге қысқартылатын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болады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3.3.1.45.  Қазақстан Респуб. !Қазақстан           !МКМ, ЭСМ,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ликасында төлем жасалмауы    !Республикасының     !ҚарМ, ЭМРМ,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проблемаларын шешудің және   !Үкіметіне ақпарат   !ККМ           !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ұйымдардың экономикасын сауы.!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қтырудың вексельдік тетігін  !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әзірлеу және енгізу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3.3.1.46. Қолма-қол ақшасыз  !Қазақстан           !МКМ, облыстар.!Тоқсан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есеп айырысу және клирингтік !Республикасының     !дың, Астана   !сайын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операциялар жүйесін енгізу   !Үкіметіне ақпарат   !және Алматы   !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жөніндегі жұмысты жалғастыру !                    !қалалаларының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!әкімдері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3.4. Инвестициялық ахуалды жақсарту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Мақсат: Одан әрі экономикалық өсу мақсатында ішкі және сыртқы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инвестициялық ресурстарды жұмылдыру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3.4.1. Қазақстанның жоғары инвестициялық рейтингін қалыптастыру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"Қазақстанға инвестициялау" халықаралық ақпараттық науқанын дамыту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3.4.1.1. Қазақстан Республи. !Қазақстан           !МАКМ          !Тоқсан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касы Үкіметінің қызметін     !Республикасының     !              !сайын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жария ету мақсатында оның    !Үкіметіне ақпарат   !              !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  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шетелдердің бұқаралық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ақпарат құралдарымен тұрақты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байланысын жолға қою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3.4.1.2. Ел экономикасына    !Қазақстан           !СІМ           !Маусым,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шетелдік инвестицияларды,    !Республикасының     !        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әсіресе донор елдерден (АҚШ, !Үкіметіне ақпарат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Жапониядан, Батыс Европа және!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Парсы шығанағы елдерінен)    !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тарту жөнінде қызметті жан.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дандыру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3.4.1.3. Астана қаласындағы  !Қазақстан           !СІМ, Астана   !Шілде,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маңызды объектілердің (Қазақ.!Республикасының     !қаласының     !қаңтар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стан Республикасының Прези.  !Үкіметіне ақпарат   !әкімі, ЭСМ    !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денті Сарайы, Сенат ғимараты,!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Дипломатиялық қалашық, СІМ-нің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Қабылдау үйі, сауда-көрме ор.!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талығы) құрылысына гранттар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 инвестициялар тартуды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ұйымдастыру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3.4.1.4. Орталық Азияның     !Қазақстан           !СІМ     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экономикалары үшін БҰҰ-ның   !Республикасының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арнаулы бағдарламасын (СПЕКА)!Үкіметіне ақпарат   !              !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іске асыру жөніндегі жұмысты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жалғастыру                   !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3.4.1.5. Шетел жұртшылығына  !Қазақстан           !СІМ, МАКМ, об.!Тоқсан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елдің оң кейпін таныту жөнін.!Республикасының     !лыстардың, Ас.!сайын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дегі қызметті жандандыру     !Үкіметіне ақпарат   !тана және Ал. !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!маты қалалары.!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!ның әкімдері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3.4.1.6. Азиядағы өзара іс-  !Қазақстан           !СІМ     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қимыл және сенім шаралары жө.!Республикасының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ніндегі кеңестің Жұмыс тобы. !Үкіметіне ақпарат   !              !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ның мәжілісін өткізу       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3.4.1.7.  Қазақстанның инвес.!Қазақстан           !СІМ           !Ақпан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тициялық мүмкіндіктерін      !Республикасының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таныстыру жөніндегі          !Үкіметі қаулысының  !              !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ақпараттық жұмыстың          !жобасы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жоспарын әзірлеу             !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Үкіметтің ұлтаралық корпорациялармен өзара іс-қимылының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саясатын қалыптастыру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3.4.1.8. Мемлекеттік органдар!Қазақстан           !СІМ           !Маусым,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 шетелдік инвесторлардың  !Республикасы Прези. !        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арасындағы диалогты жалғасты.!дентінің жанындағы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                           !Шетелдік инвесторлар!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!кеңесінің мәжілістері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3.4.1.9.  Шетелдік инвестор. !Қазақстан           !СІМ           !Мамыр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лардың қатысуымен ірі саммит.!Республикасының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тер өткізу практикасын жалға.!Үкіметіне ақпарат,  !              !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стыру ("Еуразия-2000" эконо. !көшірмесі -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микалық саммиті)             !Республикасының Эко.!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!номика және сауда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!министрлігіне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3.4.2. Қор рыногын жеделдете дамыту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 рыногын дамыту бағдарламасын іске асыру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3.4.2.1. Қазақстан Республи. !Қазақстан           !БҚҰК (келісім !Тоқсан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касында бағалы қағаздар рыно.!Республикасының     !бойынша)      !сайын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гын дамытудың 1999-2000 жыл. !Президентіне және   !              !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дарға арналған бағдарламасын !Қазақстан Республи.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іске асыру                   !касының Үкіметіне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!ақпарат, көшірмесі 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!Қазақстан Республи.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!касының Экономика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!және сауда министр.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!лігіне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3.4.3. Инвестицияларды тартуға ынталандыру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Қазіргі заманғы технологияларды, басқарушылық және маркетингтік дағдыларды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енгізумен бірге жүретін тікелей инвестициялардың ағынын ынталандыру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3.4.3.1.  Жер қойнауын пайда.!Нормативтік құқықтық!СІМ, ТОҚМ,    !Сәуір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лану саласындағы заңнаманы   !кесімдердің жобалары!ӘдМ, ҚарМ, МКМ!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жетілдіру                    !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3.4.3.2. Инвесторлардың заңды!Қазақстан           !СІМ           !Наурыз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құқықтарын қорғауға жәрдемде.!Республикасының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                           !Үкіметіне берілетін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!жылдық              !              !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!есептің құрамында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қаражатты ұтымды және тиімді инвестициялау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3.4.3.3.  Қазақстан Республи.!Қазақстан           !ЭСМ           !Қараша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касының Мемлекеттік инвести. !Республикасы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цияларының 2000-2002 жылдарға!Үкіметі қаулысының  !              !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арналған бағдарламасын әзір. !жобасы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леу                        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3.4.3.4.  Мемлекеттік инвес. !Қазақстан           !ЭСМ           !Наурыз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тициялар бағдарламасын әзір. !Республикасы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леудің және іске асырудың    !Үкіметі қаулысының  !              !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ережесіне өзгерістер мен то. !жобасы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лықтырулар енгізу          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3.4.3.5. Мемлекеттік инвести.!Нормативтік құқықтық!ЭСМ           !Наурыз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циялар бағдарламасын іске    !кесімнің жобасы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асырудың мониторингін жүзеге !                    !              !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асырудың ережесін әзірлеу    !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3.4.3.6. Мемлекеттік инвес.  !Нормативтік құқықтық!ЭСМ           !Наурыз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тициялар бағдарламасы жобала.!кесімнің жобасы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рының тиімділігін бағалау    !                    !              !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ережесін әзірлеу           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3.4.4. Төлем теңгерімін нығайту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Ағымдағы шот тапшылығын қаржыландырудың оңтайлы құрылымы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3.4.4.1. Төлем теңгерімінің  !Қазақстан Республи. !Ұлттық Банк   !Тоқсан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оны қаржыландыру құрылы.!касының Президентіне!(келісім      !сайын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мының ағымдағы жәй-күйін     !есептің құрамында,  !бойынша)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талдау                       !Қазақстан Республи.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!касының Үкіметіне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!ақпарат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3.4.4.2. Халықаралық қаржы   !Қазақстан Республи. !Ұлттық Банк   !Тоқсан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рыноктарының мониторингін    !касының Президентіне!(келісім      !сайын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жүзеге асыру және олардың    !есептің құрамында,  !бойынша),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жай-күйін талдау             !Қазақстан Республи. !ҚарМ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!касының Үкіметіне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!ақпарат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3.4.4.3. Халықаралық қаржы   !Қазақстан Республи. !Ұлттық Банк   !Тоқсан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рыноктарының және мемлекеттің!касының Президентіне!(келісім      !сайын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сыртқы міндеттемелерінің жай-!есептің құрамында,  !бойынша),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күйін негізге ала отырып,    !Қазақстан Республи. !ҚарМ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Ұлттық Банктің алтын валюта. !касының Үкіметіне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лық резервтерінің құрылымын  !ақпарат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оңтайландыру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3.4.4.4. Ұлттық Банктің ха.  !Қазақстан Республи. !Ұлттық Банк   !Тоқсан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лықаралық резервтерін басқа. !касының Президентіне!(келісім      !сайын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рудың белсенді саясатын жүр. !есептің құрамында,  !бойынша)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гізу                         !Қазақстан Республи.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!касының Үкіметіне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!ақпарат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3.4.4.5. Ұлттық Банктің ха.  !Қазақстан Республи. !Ұлттық Банк   !Тоқсан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лықаралық резервтерін басқа. !касының Президентіне!(келісім      !сайын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руда туынды қаржы құралдарын !есептің құрамында,  !бойынша)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пайдалану                    !Қазақстан Республи.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!касының Үкіметіне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!ақпарат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Төлем теңгерімін және сыртқы қарызды қалыптастырудың статистикалық базасын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жетілдіру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3.4.4.6. Мемлекеттік кепілді.!Қазақстан Республи. !Ұлттық Банк   !Тоқсан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гі жоқ мемлекеттік емес сырт.!касының Үкіметіне   !(келісім      !сайын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 заемдар бойынша шарттарды !ақпарат             !бойынша)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(келісімдерді) тіркеу мен    !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мониторингін және жалпы сырт.!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 борышты бағалауды жүзеге  !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асыру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3.4.4.7.  Халықаралық қызмет !Ұлттық Банк Басқар. !СА, Ұлттық    !Наурыз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көрсетулер бойынша статисти. !масының және Статис.!Банк (келісім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калық есептеменің нысандарын !тика жөніндегі      !бойынша)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бекіту                       !агенттіктің қаулылары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Валюталық реттеудің заңнамалық базасын жетілдіру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3.4.4.8.  Қазақстан Республи.!Қазақстан Республи. !Ұлттық Банк   !Наурыз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касының валюталық реттеу мә. !касы Заңының        !(келісім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селелері жөніндегі кейбір заң!жобасы              !бойынша),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кесімдеріне өзгерістер мен   !                    !ҚарМ, БҚҰК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толықтырулар енгізу          !                    !(келісім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                    !бойынша)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3.5. Сауда саясаты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Мақсат: Отандық өндірушілерді қорғау және қазақстандық тауарлар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қызмет көрсетулердің әлемдік рыноктарға жылжуына жәрдемдесу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3.5.1. Отандық өндірушілерді қорғау және қолдау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Отандық өндірушілерді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1,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3.5.1.1.    Экономиканы әрта.!Қазақстан Республи. !ЭСМ, ЭМРМ,    !Наурыз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раптандыруға және Кеден одағы!касының Үкіметі қау.!АШМ, МКМ, СІМ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 Біртұтас экономикалық ке.!ларының жобалары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ңістік туралы келісімге қаты.!(Кеден одағымен ке.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сушы мемлекеттердің Жалпы ке.!лісім бойынша)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дендік тарифінің негіздерін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кеңейтуге бағытталған импорт.!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тық тарифтер саясатын жалғас.!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тыру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3.5.1.2. Отандық өндірушілер.!Қазақстан Республи. !ЭМРМ          !Тоқсан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ді қорғауға бағытталған заң. !касының Үкіметіне   !              !сайын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дардың шеңберінде анықтаулар !ақпарат           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жүргізу                      !                    !         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Отандық өндірушілерді қолдау және қазақстандық тауарлардың сыртқы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рыноктарға жылжуына жәрдемдесу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3.5.1.3. ЭМРМ-нің жанынан қа.!Қазақстан Республи. !ЭМРМ          !Қыркүйек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зақстандық экспортты жылжыту !касының Үкіметіне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жөніндегі сауда-ақпараттық   !ұсыныстар         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орталық құру мүмкіндігін     !                    !         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қарастыру                    !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3.5.1.4. Қазақстан Республи. !Қазақстан Республи. !ЭМРМ    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касының Үкіметі мен Еуропалық!касының Үкіметіне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Көмір және Болат Бірлестігі  !ақпарат           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арасындағы болаттан жасалған !                    !         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белгілі бір бұйымдармен сауда!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жасау жөніндегі келісімді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іске асыру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3.5.1.5. Ішкі сауданы регла. !Нормативтік құқықтық!ЭМРМ, МКМ     !Маусым,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менттейтін нормативтік құжат.!кесімнің жобасы     !        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 әзірлеу                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3.5.2. Экспорт пен импорттың құрылымы мен жағрапиясын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жақсарту арқылы сыртқы сауданы дамыту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Халықаралық интеграция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1,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3.5.2.1.    Қазақстан Респуб.!Қазақстан Республи. !ЭСМ, СІМ      !Қаңтар,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ликасының ДСҰ-ына кіруі жө.  !касының Үкіметіне   !              !шілде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нінде көп және екі жақты ке. !ақпарат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ліссөздер жүргізу            !                    !         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3.5.2.2.  Кеден одағына және !Консультациялар     !ЭСМ, СІМ,     !Кеден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Біртұтас экономикалық кеңіс. !өткізу              !ЭМРМ          !одағы 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тікке (КО және БЭК) қатысушы !хаттамалары         !              !теграция.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елдермен ДСҰ-ға кіру жөнінде !                    !              !лық коми.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консультациялар өт.!                    !              !тетінің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кізу                         !                    !              !кестесі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                    !              !бойынша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3.5.2.3. Сауда-экономикалық  !Қазақстан Республи. !СІМ Мүдделі   !Қаңтар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ынтымақтастық жөніндегі бір. !касының Үкіметіне   !мемлекеттік   !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лескен үкіметаралық комиссия.!ақпарат             !органдармен   !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лардың қызметін жандандыру   !                    !бірге    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3.5.2.4. Ресей Федерациясымен!Қазақстан Республи. !СІМ Мүдделі   !Қаңтар,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Беларусь Республикасымен, Ук.!касының Үкіметіне   !мемлекеттік   !шілде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раинамен, Өзбекстан Республи.!ақпарат             !органдармен   !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касымен, Әзірбайжан Республи.!                    !бірге    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касымен екі жақты ынтымақтас.!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тықтың шеңберінде ұзақ мер.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зімді бағдарламаларды іске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асыру                   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Экспорт пен импорттың құрылымын жақсарту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3.5.2.5. Сыртқы сауда қызме. !Қазақстан Республи. !МКМ, Ұлттық   !Тоқсан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тін валюталық-қаржылық рет.  !касының Үкіметіне   !Банк (келісім !сайын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теуді жетілдіру (резиденттер.!ақпарат             !бойынша),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дің шетелдік валютадағы мін. !                    !ҚарМ     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деттемелерін орындауын тексе.!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ру, валютадағы төлемдердің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негізділігін тексеру)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3.5.2.6. Лицензиялау және эк.!Нормативтік құқықтық!ЭМРМ          !Тұрақты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спорттық бақылау саласындағы !базалардың жобалары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нормативтік құқықтық базаны  !                  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жетілдіру                    !                    !         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Біртұтас кеден аумағын қалыптастыру жөніндегі шараларды іске асыру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3.5.2.7. Кеден Одағы және    !Интеграциялық       !ЭСМ, ЭМРМ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Біртұтас экономикалық кеңіс. !комитетке Келісімнің!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тік туралы шартқа қатысушы   !жобасына ұсыныстар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елдердің мемлекеттерде эконо.!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микалық реформаларды және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олардың экономикаларын құры.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лымдық қайта құруларды жүргі.!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зудің келісілген қағидаттары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туралы құжаттар дайындау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Сыртқы сауданы жүргізумен байланысты рәсімдерді реттеу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3.5.2.8.  Импорт пен экспорт.!Қазақстан Республи. !МКМ, СА       !Тоқсан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тың тіркелуін шекараны кесіп !касының Үкіметіне   !              !сайын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өту күніне ауыстыруды қамта. !ақпарат             !              !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масыз ету                    !                    !         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3.5.2.9. Тауар рыноктарын    !Қазақстан Республи. !ЭМРМ          !Маусым,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талдау және ішкі рынокты қор.!касының Үкіметіне   !        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ғау жөніндегі іс-шаралардың  !ұсыныстар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кешенін әзірлеу              !                    !         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3.5.2.10.  Сыртқы сауданы    !Жинақ               !ЭСМ           !Наурыз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реттейтін заңдар мен норма.  !                    !              !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тивтік құқықтық кесімдердің  !                  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жинағын шығару және оны "IN. !                    !         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ТЕRNЕТ"-тегі электрондық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сайтқа орналастыруды қоса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алғанда, осы жинаққа қол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жеткізуді қамтамасыз ету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3.6. Баға және монополияға қарсы саясат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Мақсат: Бәсекелестікті дамыту және монополияға қарсы қатаң саясат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жүргізу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3.6.1. Жекешелендіруді және экономиканы монополиясыздандыруды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негізінен аяқтау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Адал бәсекелестікті ынталандыру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3.6.1.1.  "Қазақтелеком"     !Қазақстан Республи. !ККМ, МБА,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ААҚ-ын жекешелендіруді жал.  !касының Үкіметіне   !"Қазақтелеком"!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ғастыру                      !ақпарат             !ААҚ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3.6.1.2. "Теріс пиғылды бәсе.!Қазақстан Республи. !МБА           !Ақпан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келестік туралы" Қазақстан   !касының Үкіметіне   !              !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Заңына сәйкес!ақпарат           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теріс пиғылды бәсекелестікті !                    !         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болдырмау және жою жөніндегі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жұмысты жалғастыру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3.6.1.3.  Санаткерлік меншік !Қазақстан Республи. !МБА           !Ақпан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құқықтарының сауда аспектіле.!касы Заңының        !              !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рі жөніндегі ДСҰ-ның талапта.!жобасы            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рына сәйкес "Коммерциялық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құпия туралы" Қазақстан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 Заңының жобасын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әзірлеу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3.6.1.4. Қала ішіндегі теле. !Қазақстан Республи. !ККМ, "Қазақ.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фонмен сөйлесулерге ақы төлеу!касының Үкіметіне   !телеком" ААҚ,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есебінің уақыттық жүйесіне   !ақпарат             !МБА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көшу жөніндегі жұмысты бастау!                    !         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3.6.1.5.  Мемлекеттік орган. !Қазақстан Республи. !МБА           !Ақпан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дар мәртебесі жоқ ұйымдарға  !касы Заңының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бақылау және қадағалау функ. !жобасы            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цияларын беруге тыйым салу   !                    !         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бөлігінде "Сыбайлыс жемқор.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лыққа қарсы күрес туралы" Қа.!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зақстан Республикасының Заңына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толықтырулар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енгізу туралы" Қазақстан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 Заңының жобасын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әзірлеу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3.6.1.6. "Теріс пиғылды бә.  !Қазақстан Республи. !МБА           !Наурыз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секелестік туралы" Қазақстан !касы Заңының        !              !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Заңына өзге. !жобасы            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рістер мен толықтырулар енгі.!                    !         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зу туралы" Қазақстан Респуб.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ликасы Заңының жобасын әзір.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леу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3.6.1.7. Олардағы бәсекелес. !Нормативтік құқықтық!МБА           !Наурыз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тіктің жай-күйін бағалау мақ.!кесімнің жобасы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сатында тауар рыноктарын тал.!                  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дауды жүзеге асыру жөнінде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әдістемелік ережені әзірлеу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3.6.2. Басқа рыноктарда мемлекеттік реттеуді шектелу кезінде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жекелеген рыноктарда мемлекеттік бақылауды күшейту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Мемлекеттің табиғи монополияларды бақылауды күшейтуі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3.6.2.1. "Бәсекелестік және  !Қазақстан Республи. !МБА           !Мамыр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монополистік қызметті шектеу !касы Заңының        !              !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туралы" Қазақстан Республика.!жобасы            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сы Заңының жобасын әзірлеу   !                    !         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3.6.2.2. Қазақстан Республи. !Қазақстан Республи. !МБА     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касында табиғи монополияларды!касының Үкіметіне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реттеу жөніндегі 1999-2000   !ақпарат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жылдарға арналған тұжырымда. !                    !         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маны іске асыру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3.6.2.3.  Реттеу жөніндегі   !Қазақстан Республи. !МБА, ӘдМ, Бас !Тамыз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функцияларды мем.!касының Үкіметіне   !прокуратура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лекеттік кәсіпорындардан бөлу!ақпарат             !(келісім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процесін аяқтау              !                    !бойынша) 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3.6.2.4. Табиғи монополиялары!Нормативтік құқықтық!МБА           !Наурыз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субъектілерінің өніміне      !кесімнің жобасы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(жұмыстарына, қызмет көрсету.!                  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леріне) жаңа бағаларды бекіту!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енгізу кезінде көпшілік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алдында тыңдаулар өткізудің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ережесін әзірлеу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3.6.2.5. Жүктерді тасымалдау !Нормативтік құқықтық!МБА           !Сәуір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электр энергиясын жеткі.!кесімнің жобасы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зу тарифтерге төмендетілген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коэффициеттер берудің (жоюдың)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ережесін әзірлеу және енгізу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3.6.2.6. Әуе кемелерінің ұшу.!Нормативтік құқықтық!МБА           !Қыркүйек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ына аэронавигациялық қызмет  !кесімнің жобасы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көрсетуге арналған тарифтері !                    !              !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есебінің әдістемесін және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 энергиясының көлігіне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арналған тарифтер есебінің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әдістемесін әзірлеу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3.6.2.7. Олардың теңгерімдері!Қазақстан Республи. !МБА     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 аудиторлық тексерулердің !касының Үкіметіне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нәтижелерін жариялау арқылы  !ақпарат           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табиғи монополиялар субъекті.!                    !         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лері қызметінің ашықтығын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бақылауды қамтамасыз ету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3.7. Өнеркәсіп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Мақсат: Ішкі рыноктың қажеттерін қамтамасыз ететін салалардың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кәсіпорындарын басым дамыту үшін жағдай жасау, экспорттық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әлеуетті дамытуды ынталандыру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3.7.1. Экономикалық өсуді дамыту үшін жағдай жасау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3.7.1.1. Елдің өңдеуші өнер. !Қазақстан Республи. !ЭСМ, ЭМРМ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кәсібі өнімінің сыртқы және  !касының Үкіметіне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ішкі рыноктардағы бәсекелес. !ақпарат           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тік қабілетінің жай-күйін    !                    !         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оны арттыру жөніндегі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ұсыныстарды зерделеу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3.7.1.2. Қазақстан Республи. !Бағдарламалық мәлім.!ЭМРМ, ККМ,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касы Ұлттық компанияларының  !демелер, жарияланым.!ҚарМ, ұлттық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    !дар, Қазақстан Рес. !компаниялар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Үкіметімен және жергілікті   !публикасының Үкіме. !(келісім 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өкімет органдарымен қатынас. !тіне ақпарат        !бойынша)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тары туралы бағдарламалық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мәлімдемелерін қалыптастыру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3.7.1.3.  Жалпыға бірдей қа. !Қазақстан Республи. !ЭМРМ, ККМ, АШМ!Желтоқсан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былданған халықаралық стан.  !касының Үкіметіне   !ҚарМ, ұлттық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дарттар бойынша аудиторлық   !ақпарат             !компаниялар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тексерістен өткен ұлттық ком.!                    !(келісім 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паниялар жөніндегі қаржылық  !                    !бойынша)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есептемені жыл сайын жариялау!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3.7.1.4. Аса ірі өнеркәсіп   !Қазақстан Республи. !ЭМРМ, МКМ, об.!Ай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орындарының өндірістік, қаржы!касының Үкіметіне   !лыстардың, Ас.!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-экономикалық жай-күйіне мо. !ақпарат             !тана және Ал.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ниторинг жүргізу             !                    !маты қалалар.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                    !ының әкімдері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3.7.1.5. "Қазақмырыш" ААҚ-мен!Қазақстан Республи. !ЭМРМ    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"Қазақмыс" корпорациясы"!касының Үкіметіне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АҚ-мен бірлесіп, мыс пен қор.!ақпарат           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ғасынды тіркеу үшін металдар.!                    !         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дың Лондон биржасына өтінім.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дер беру жөнінде іс-шаралар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әзірлеу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3.7.2. Дүниежүзілік деңгейдегі стандарттар жүйесін жасау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Стандарттау, метрология және сертификаттау органдарының реформасы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оларды қайта ұйымдастыру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3.7.2.1. Республикалық уақыт !Қазақстан Республи. !ЭМРМ    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пен жиілік қызметін құру     !касы Үкіметі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!қаулысының жобасы 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Стандарттардң басым бағыттарын айқындау, оларды әзірлеу және сатып алу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3.7.2.2. "Сапа" республикалық!Қазақстан Республи. !ЭМРМ, АШМ,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бағдарламасын әзірлеу        !касы Үкіметі        !ККМ, ЭСМ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!қаулысының жобасы 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3.7.3. Тау-кен-металлургиялық кешенін қайта жаңарту (түсті және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қара металлургия)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3.7.3.1. "Қазақстан Республи.!Қазақстан Республи. !ЭМРМ, ТОҚМ    !Маусым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касының кен-металлургия кеше.!касы Үкіметі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нін 2000-2002 жылдарға және  !қаулысының жобасы 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2005 жылға дейінгі перспекти.!                    !         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ваға дамыту" бағдарламасын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әзірлеу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3.7.4. Жеңіл және тамақ өнеркәсібінің кәсіпорындарын қайта жаңарту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3.7.4.1.  Импортты алмастыру !Қазақстан Республи. !ЭМРМ, ЭСМ,    !Маусым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бағдарламасын әзірлеу        !касы Үкіметі        !облыстардың,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!қаулысының жобасы   !Астана мен Ал.!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!                    !маты қалалары.!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                    !ның әкімдері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3.7.5. Отандық өндірушілердің мұқтаждарына бағдарланған машина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жасау өндірістерін дамыту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3.7.5.1. "Машина жасау кеше. !Қазақстан Республи. !ЭМРМ, ЭСМ,    !Маусым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нін дамытудың 2000-2003 жыл. !касы Үкіметі        !АШМ, ККМ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дарға арналған бағдарламасын"!қаулысының жобасы 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әзірлеу                      !                    !         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3.8. Ауыл шаруашылығы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Мақсат: Ауыл шаруашылығының бәсекеге қабілетті салаларында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экономикалық өсуді және ауыл шаруашылығы өнімінің негізгі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түрлерін өндіруді тұрақтандыруды, жер қатынастарын одан әрі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дамытуды қамтамасыз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3.8.1. Нақты және тиімді меншік иесін қалыптастыру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Саланы қаржылық сауықтыру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3.8.1.1. Ауыл шаруашылығы та.!Қазақстан Республи. !АШМ, МКМ,     !Наурыз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уарларын өндірушілердің бо.  !касы Үкіметі        !ҚарМ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рыштарын қайта құрылымдау    !қаулысының жобасы 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Бәсекеге қабілетті салаларды мемлекеттік қолдау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3.8.1.2.  Күріш өндіруді және!Қазақстан Республи. !АШМ, ЭМРМ, Қы.!Мамыр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оны қайта өңдеуді қолдау жө. !касы Үкіметі        !зылорда облы.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нінде шаралар әзірлеу        !қаулысының жобасы   !сының әкімі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3.8.1.3. Күріш өндіруді және !Қазақстан Республи. !АШМ, ЭМРМ, Қы.!Маусым,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оны қайта өңдеуді қолдау жө. !касының Үкіметіне   !зылорда облы.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ніндегі шараларды іске асыру !ақпарат             !сының әкімі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3.8.1.4.  Күнбағыс өндірудің !Қазақстан Республи. !АШМ, ЭМРМ, Шы.!Мамыр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өсу қамтамасыз ету және оны  !касы Үкіметі        !ғыс Қазақстан !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қайта өңдеу жөнінде шаралар  !қаулысының жобасы   !облысының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әзірлеу                      !                    !әкімі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3.8.1.5. Күнбағыс өндірудің  !Қазақстан Республи. !АШМ, ЭМРМ,    !Маусым,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өсу қамтамасыз ету және оны  !касының Үкіметіне   !ҚарМ, Шығыс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қайта өңдеу жөніндегі шара.  !ақпарат             !Қазақстан об.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раларды іске асыру           !                    !лысының әкімі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3.8.1.6. Ірі қалалардың қала !Қазақстан Республи. !АШМ, ЭМРМ, об.!Қазан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маңындағы аймақтарында сүт   !касы Үкіметі        !лыстардың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өндірісін дамыту жөніндегі   !қаулысының жобасы   !әкімдері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бағдарламаны әзірлеу       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3.8.1.7. Ірі қалалардың қала !Қазақстан Республи. !АШМ, ЭМРМ, об.!Маусым,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маңындағы аймақтарында сүт   !касының Үкіметіне   !лыстардың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өндірісін дамыту жөніндегі   !ақпарат             !әкімдері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бағдарламаны іске асыру    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3.8.1.8. Мақта шаруашылығын  !Қазақстан Республи. !АШМ, ЭСМ,     !Мамыр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дамыту жөніндегі 2000-2002   !касы Үкіметі        !ЭМРМ, Оңтүстік!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жылдарға арналған шараларды  !қаулысының жобасы   !Қазақстан об.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әзірлеу                      !                    !лысының әкімі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3.8.1.9. Мақта шаруашылығын  !Қазақстан Республи. !АШМ, ЭСМ,     !Тоқсан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дамыту жөніндегі 2000-2002   !касының Үкіметіне   !ЭМРМ, Оңтүстік!сайын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жылдарға арналған шараларды  !ақпарат             !Қазақстан об.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іске асыру                   !                    !лысының әкімі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Жер пайдалану құқығын заттай дербестендіру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3.8.1.10. Жер үлестерін зат. !Қазақстан Республи. !ЖРА     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тай дербестендіруді жалғасты.!касының Үкіметіне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                           !ақпарат           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3.8.1.11. Жерге құқықтарын   !Қазақстан Республи. !ЖРА     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кейін әділет органдарында    !касының Үкіметіне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тіркеу үшін оларға жерге құ. !ақпарат           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қықтарын растайтын құжаттар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беру арқылы шаруа (фермерлік)!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қожалықтарын жүргізу үшін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берілген жер телімдерінің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шекараларын техникалық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ресімдеу процесін аяқтау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3.8.1.12.  Қоғамдық пікірді  !Қазақстан Республи. !ЖРА, МАКМ     !Қыркүйек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зерттеу негізінде жекелеген  !касының Үкіметіне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жер санаттарына жеке меншікті!ақпарат           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енгізу мүмкіндігінің мәселесін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зерттеу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Геодезия және картография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3.8.1.13. Картографиялық     !Қазақстан Республи. !ЖРА     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фабрика құру                 !касының Үкіметіне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!ақпарат           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3.8.2. Аграрлық секторды қамтамасыз етудің инфрақұрылымын дамыту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Мал тұқымын асылдандыру ісі мен тұқым шаруашылығын дамыту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3.8.2.1. "Селекциялық жетіс. !Нормативтік құқықтық!АШМ, БҒМ, Қаз.!Қараша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тіктерді қорғау туралы" Қа.  !кесімдердің жобалары!патент (келі.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зақстан Республикасының Заңын!                    !сім бойынша)  !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іске асыру жөніндегі заңи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нормативтік құқықтық кесімдер!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әзірлеу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3.8.2.2.  Асыл тұқымды мал   !Қазақстан Республи. !АШМ, БҒМ      !Тамыз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шаруашылығын сақтау және да. !касының Үкіметі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мыту жөніндегі шаралар жүй.  !қаулысының жобасы 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есін әзірлеу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3.8.2.3. Асыл тұқымды мал    !Қазақстан Республи. !АШМ, БҒМ      !Маусым,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шаруашылығын сақтау және да. !касының Үкіметіне   !        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мыту жөніндегі шаралар жүйе. !ақпарат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сін іске асыру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3.8.2.4.  Таңдаулы тұқым ша. !Қазақстан Республи. !АШМ, БҒМ      !Қыркүйек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руашылығын дамыту жөніндегі  !касы Үкіметі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шаралар жүйесін әзірлеу      !қаулысының жобасы 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3.8.2.5. Таңдаулы тұқым ша.  !Қазақстан Республи. !АШМ, БҒМ      !Маусым,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руашылығын дамыту жөніндегі  !касының Үкіметіне   !        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шараларды іске асыру         !ақпарат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Ауыл шаруашылығы тауар өндірушілерін сақтандыруды дамыту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3.8.2.6. Ауыл шаруашылығы өн.!Қазақстан Республи. !АШМ, Ұлттық   !Қыркүйек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дірісін сақтандырудың тиімді !касының Үкіметі     !Банк (келісім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тетіктерін әзірлеу           !қаулысының жобасы   !бойынша)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Астық ресурстарын сақтау жөніндегі қызметті реттеу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3.8.2.7. Астықты қабылдау жә.!Нормативтік құқықтық!АШМ           !Ақпан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сақтау жөніндегі қызметті !кесімдердің жобалары!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реттеу жөніндегі нормативтік !                  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кесімдер әзірлеу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3.8.2.8. Мемлекеттік астық   !Қазақстан Республи. !АШМ, "Азық-тү.!Тоқсан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ресурстарын тиімді басқаруды !касының Үкіметіне   !ліккорпорация.!сайын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елдің астық ресурстары. !ақпарат             !сы", ЖАҚ (ке.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ның мониторингін қамтамасыз  !                    !лісім бойынша)!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ету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Лизингтік және ақпараттық-маркетингтік қызмет көрсетулерді дамыту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3.8.2.9. Лизингтің негізінде !Қазақстан Республи. !АШМ, ЭМРМ,    !Маусым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ауыл шаруашылығы құрамалары. !касы Үкіметі        !"Қазагроқаржы"!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ның машина-трактор паркін жа.!қаулысының жобасы   !ЖАҚ (келісім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ңарту жөніндегі шараларды    !                    !бойынша)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әзірлеу                 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3.8.2.10. Лизингтің негізінде!Қазақстан Республи. !АШМ,          !Маусым,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ауыл шаруашылығы құрылымдары.!касының Үкіметіне   !"Қазагроқаржы"!желтоқсан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ның машина-трактор паркін    !ақпарат             !ЖАҚ (келісім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жаңарту жөніндегі шараларды  !                    !бойынша)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іске асыру              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Жануарлар мен өсімдіктерді қорғауды ұйымдастыру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3.8.2.11. Ауыл шаруашылығы   !Қазақстан Республи. !АШМ           !Тоқсан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дақылдарының ерекше қауіпті  !касының Үкіметіне   !              !сайын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зиянкестері мен ауруларының  !ақпарат           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жаппай көбеюінің және таралу.!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ының алдын алу және олармен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күрес жөніндегі мемлекеттік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бағдарламаны іске асыру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3.8.2.12. Ауыл шаруашылығы   !Қазақстан Республи. !АШМ, ДСА      !Тоқсан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жануарларын туберкулез бен   !касының Үкіметіне   !              !сайын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бруцеллез бойынша сауықтыру  !ақпарат           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жөніндегі республикалық бағ.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дарламаны іске асыру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3.8.3. Тиімді ауыл шаруашылығы құрылымдарын мемлекеттік қолдау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Ауыл шаруашылығы тауарларын өндірушілердің өнімдерін өткізуге мемлекет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тарапынан жәрдемдесу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1,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3.8.3.1.    2001 жылдан бас. !Қазақстан Республи. !АШМ, "Азық-тү.!Тамыз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тап мемлекеттің астық сатып  !касы Үкіметі        !ліккорпорация.!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алуға тек мемлекеттік страте.!қаулысының жобасы   !сы" ЖАҚ (келі.!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гиялық ресурстарды жаңарту   !                    !сім бойынша),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үшін қатысуын көздеу         !                    !ҚарМ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Сыртқы заемдарды тарту және озық технологияларды енгізу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3.8.3.2. Суландыру және дре. !Қазақстан Республи. !АШМ, ҚарМ,    !Тоқсан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наждық жүйелерді жетілдіру;  !касының Үкіметіне   !ТОҚМ          !сайын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 ресурстарын басқару және  !ақпарат           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жерлерді қалпына келтіру;  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ауыл шаруашылығын жекешелен.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діруден кейінгі қолдау жөнін.!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дегі жоба бойынша сыртқы заем!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дарды іске асыру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3.8.4. Заңнамалық базаны жетілдіру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3.8.4.1.  Республиканың астық!"Астық туралы" Қа.  !АШМ, "Азық-тү.!Наурыз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ресурстарын басқару жөніндегі!зақстан Республикасы!ліккорпорация.!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заңнамалық базаны әзірлеу    !Заңының жобасы      !сы" ЖАҚ (келі.!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!сім бойынша)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3.8.4.2. Ауыл шаруашылығы    !Нормативтік құқықтық!АШМ, ӘдМ, БҒМ !Қазан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дақылдарының ерекше қауіпті  !кесімнің жобасы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зиянкестері және ауруларымен !                  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жүргізілетін қорғану шарала.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рын құқықтық реттеудің негізін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әзірлеу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3.8.4.3.  Жерді кепілдік қа. !Нормативтік құқықтық!ЖРА, АШМ, ӘдМ !Ақпан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тынастарға енгізу, шартты жер!кесімнің жобасы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үлесі иелерінің құқықтарын   !                  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реттеу мәселелері жөніндегі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жер заңнамасын жетілдіру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3.8.4.4. Мал дәрігерлік қыз. !Нормативтік құқықтық!АШМ           !Сәуір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 көрсетудің заңнамалық    !кесімнің жобасы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базасын жетілдіру            !                  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3.8.4.5. Қазақстан Республи. !Нормативтік құқықтық!АШМ, ӘдМ      !Маусым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касының аумағын өсімдіктердің!кесімнің жобасы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ерекше қауіпті аурулары мен  !                  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зиянкестерінің енуінен қорғау!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жөніндегі заңдық базаны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жетілдіру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3.9. Ғылым және технологиялар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Мақсат: Қазақстан Республикасы дамуының стратегиялық басымдықтарын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ғылыми-технологиялық қамтамасыз ету және отандық ғылым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технологиялардың бәсекелестік қабілетін арттыру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3.9.1. Өнеркәсіптің басымдықты салаларында қоршаған ортаға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техногендік әсер етуді азайтатын, ғылымды қажетсінетін және ресурс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үнемдейтін технологиялар әзірлеу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Білім мен ғылымды басқару жүйесін жетілдіру және оңтайландыру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3.9.1.1. Жалпы орта және бас.!Қазақстан Республи. !БҒМ, ҚарМ     !Жыл бойы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тауыш кәсіптік білім беру ұй.!касының Үкіметіне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ымдарынан, мектепке дейінгі  !ұсыныстар         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мектептен тыс ұйымдардан!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басқа, білім беру мен ғылым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объектілерін акционерлеу және!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жекешелендіру жөнінде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ұсыныстар дайындау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Ғылым мен техниканың тиімді жетістіктерін іріктеудің және іске асырудың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конкурстық жүйесін құру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3.9.1.2. Конкурстық негізде  !Нормативтік құқықтық!БҒМ           !Сәуір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басым ғылыми бағыттар бойынша!кесімдердің жобалары!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2000-2002 жылдардағы кезеңге !                  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арналған іргелі зерттеулер 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бағдарламаларының тізбесін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қалыптастыру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3.9.1.3. "Агроөнеркәсіптік   !Қазақстан Республи. !БҒМ           !Қараша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кешенді 2001-2005 жылдарға   !касы Үкіметі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арналған ғылыми қамтамасыз   !қаулысының жобасы 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ету" республикалық мақсатты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ғылыми-техникалық бағдарлама.!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сын әзірлеу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3.9.1.4. Қазақстан Республи. !Нормативтік құқықтық!ЭМРМ          !Наурыз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касының инновациялық қызметі.!кесімнің жобасы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нің тұжырымдамасын әзірлеу   !                  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3.9.1.5.  Қазақстан Республи.!Қазақстан Республи. !ЭМРМ          !Қыркүйек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касының инновациялық даму    !касының Үкіметі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бағдарламасын әзірлеу        !қаулысының жобасы 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Басымдықты салаларда әлемдік деңгейдегі ресурс үнемдейтін және экологиялық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таза технологияларды жедел өнеркәсіптік игеру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3.9.1.6. "Отандық шикізат    !Қазақстан           !БҒМ, ЭМРМ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базасында технологиялық жағы.!Республикасының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нан байланысты химия және мұ.!Үкіметіне ақпарат 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най химиясы өндірістерін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дамыту" кешенді ғылыми-техни.!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калық бағдарламасын іске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асыру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3.10. Құрылыс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Мақсат: Тұрғын үй құрылысын дамыту және тұрғын үй рыногын қалыптастыру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3.10.1. Тұрғын үй құрылысын қаржыландырудың және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несиелендірудің тетігін қалыптастыру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Нормативтік базаны жетілдіру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3.10.1.1. "Құрылыс жинақтары !Қазақстан           !ЭСМ, ӘдМ,     !Қараша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туралы" Қазақстан Республика.!Республикасы        !Ұлттық Банк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сы Заңының жобасын әзірлеу   !Заңының жобасы      !(келісім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3.10.2. Салаға озық технологияларды тарту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Әлемдік практиканы ескере отырып, құрылыс нормалары мен ережелерін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жетілдіру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3.10.2.1. Мемлекеттік қала   !Нормативтік құқықтық!ЭСМ           !Тұрақты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құрылысы кадастры жүйесін құ.!кесімдердің жобалары!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 жөнінде жұмысты жалғастыру!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3.10.2.2. Қазақстан Республи.!Қала құрылысы кодек.!ЭСМ, ӘдМ      !Қыркүйек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касы Сәулет-қала құрылысы ко.!сінің жобасы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дексінің жобасын әзірлеу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3.10.2.3. Құрылыстың, оның   !Нормативтік құқықтық!ЭСМ           !Тұрақты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ішінде ТМД елдерінің Құрылыс !кесімдердің жобалары!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қызметі ынтымақтастығы жөнін.!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дегі үкіметаралық кеңесі шең.!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беріндегі нормативтік базасын!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жетілдіру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3.10.2.4. Қазақстан Республи.!Нормативтік құқықтық!ЭСМ, ҚарМ,    !Қыркүйек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касында тұрғын үй құрылысын  !кесімнің жобасы     !ӘдМ, Ұлттық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дамытудың және тұрғын үй қо. !                    !Банк (келісім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рын сақтаудың тұжырымдамасын !                    !бойынша)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әзірлеу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3.10.2.5. "Қазақстан Респуб. !Қазақстан Республи. !ЭСМ     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ликасының коммуналдық жылу-  !касының Үкіметіне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энергетикалық шаруашылықтың  !ақпарат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жұмысын қалыпқа келтіру жө.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ніндегі шаралар туралы" Қа.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зақстан Республикасы Үкімет.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інің 1999 жылғы 25 наурыздағы!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292 қаулысын іске асыру жө.!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ніндегі жұмысты жалғастыру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3.11. Шағын кәсіпкерлік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Мақсат: Шағын кәсіпкерлікті дамыту үшін қолайлы жағдайлар жасау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3.11.1. Мемлекеттік, қоғамдық және донорлық ұйымдардың шағын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кәсіпкерлікті қолдау жөніндегі өзара іс-қимылы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Шағын кәсіпкерлікті дамытудың стратегиясын әзірлеу және іске асыру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3.11.1.1. Қазақстан Республи.!Қазақстан           !МБА, орталық  !Қаңтар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касында шағын кәсіпкерлікті  !Республикасының     !атқарушы ор.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дамытудың және қолдаудың 1999!Президенті          !гандар, Ұлттық!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-2000 жылдарға арналған мем. !Жарлығының жобасы   !Банк (келісім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лекеттік бағдарламасын іске  !                    !бойынша), Бас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асыру жөніндегі 2000 жылға   !                    !прокуратура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арналған негізгі іс-шаралар  !                    !(келісім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жоспарын әзірлеу             !                    !бойынша)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3.11.1.2. Шағын кәсіпкерлікті!Қазақстан           !МБА           !Тоқсан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дамытудың және қолдаудың     !Республикасының     !              !сайын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1999-2000 жылдарға арналған  !Үкіметіне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бағдарламасын    !ақпарат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іске асыру                 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3.11.1.3. Шағын кәсіпкерлікті!Қазақстан           !МБА     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дамытудың және қолдаудың     !Республикасының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2001-2002 жылдарға арналған  !Президенті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бағдарламасын    !Жарлығының жобасы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әзірлеу                    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Жеке кәсіпкерлік идеяларын танымалдандыру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3.11.1.4. Бұқаралық ақпарат  !Қазақстан           !МАКМ, МБА     !Тоқсан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құралдарында отандық тауар өн.Республикасының     !              !сайын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дірушілер мен отандық тауар. !Үкіметіне           !              !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ларды кеңінен ақпараттық-на. !ақпарат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сихаттық қолдауды, шағын кә.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сіпкерлік жөніндегі норматив.!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тік құқықтық кесімдерді қолда!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 туралы түсіндіру жұмысын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қамтамасыз ету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3.11.2. Шағын кәсіпкерлікті қолдаудың инфрақұрылымын дамыту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Нормативтік базаны жетілдіру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3.11.2.1.  Қазақстанда қол.  !Қазақстан           !МБА           !Наурыз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өнершілікті дамытудың тұжы.  !Республикасының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рымдамасын әзірлеу           !Үкіметі қаулысының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!жобасы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3.12. Туризм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Мақсат: Елдің туристік кешенін дамыту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3.12.1. Туристік әлеуетті егжей-тегжейлі бағалау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Қазақстандық әлемдік туристік рыноктағы ықтимал клиенттерін және орнын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айқындау мақсатында зерттеулер жүргізу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3.12.1.1. Қазақстанда турис. !Қазақстан           !ТурСА   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тік саланың дамуына монито.  !Республикасының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ринг жүргізу                 !Үкіметіне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!ақпарат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Ел туралы кешенді туристік ақпарат дайындау және белсенді жарнамалық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науқан жүргізу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3.12.1.2. Қазақстанның турис.!Қазақстан           !ТурСА, СІМ    !Тамыз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тік кейпін қалыптастыру жө.  !Республикасы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ніндегі іс-шараларды әзірлеу !Үкіметі қаулысының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!жобасы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Халықаралық туристік ұйымдармен, шетел мемлекеттермен және компанияларымен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ынтымақтастықты нығайту және кеңейту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3.12.1.3. Қазақстанның Дүние.!Қазақстан           !ТурСА, СІМ    !Сәуір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жүзілік туристік ұйымның     !Республикасының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желісі бойынша өткізілетін   !Үкіметіне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іс-шараларға, халықаралық    !ақпарат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туристік көрмелерге және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жәрмеңкелерге қатысуын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қамтамасыз ету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3.12.2. Саланың инфрақұрылымын дамыту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Дамудың бекітілген бағдарламаларын іске асыру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3.12.2.1. "Жібек жолы тарихи !Қазақстан           !ТурСА, "Жібек !Шілде,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орталықтарын жаңғырту, түркі !Республикасының     !жолы - Қазақ. !қаңтар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тілдес мемлекеттердің мәдени !Президенті және Қа. !стан" ҰК (ке.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мұрасын сақтау және сабақтас.!зақстан Республика. !лісім бойынша)!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 дамыту, туризмнің инфрақұ.!сының Үкіметіне     !МАКМ, БҒМ, ККМ!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рылымын құру" мемлекеттік    !ақпарат             !облыстардың,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бағдарламасын іске асыруды   !                    !Астана және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жалғастыру                   !                    !Алматы қалала.!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!рының әкімдері,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!"Жібек жолы"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!компаниясы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!(келісім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!бойынша)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Салаға шетелдік және отандық инвестициялар тарту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3.12.2.2. Алматы қаласында   !Қазақстан           !ТурСА, СІМ,   !Қазан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 сайынғы "Жібек жолы -    !Республикасы        !МАКМ, ІІМ,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Қазақстан" халықаралық фести.!Үкіметі қаулысының  !ККМ, МКМ, Ал.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валін өткізу                 !жобасы              !маты қаласының!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!әкімі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3.12.3. Туристік қызмет көрсетулердің сапасын жақсарту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Туризм саласында қауіпсіздікті қамтамасыз ету жөніндегі шаралар жүйесін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қалыптастыру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3.12.3.1. Туризм саласында   !Қазақстан           !ТурСА, СІМ,   !Ақпан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қауіпсіздікті қамтамасыз ету !Республикасының     !ІІМ, ҰҚК (ке.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жөніндегі ведомствоаралық жұ.!Премьер-Министрі    !лісім бойынша)!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мыс тобын құру               !өкімінің жобасы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Заңнамалық базаны жетілдіру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3.12.3.2. Қазақстан Республи.!Қазақстан           !ТурСА         !Маусым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касы Премьер-Министрінің жа. !Республикасы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нындағы туризм жөніндегі Үй. !Үкіметі қаулысының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лестіру кеңесін құру         !жобасы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3.13. Аймақтық даму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Мақсат: Шағын кәсіпкерлікті дамыту үшін қолайлы жағдайлар жасау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Аймақтардың қызметін жоспарлауды жетілдіру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3.13.1. Облыстардың, Астана  !Қазақстан           !СЖА (келісім  !Маусым,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Алматы қалаларының 1998-!Республикасының     !бойынша), ЭСМ,!желтоқсан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2000 жылдарға арналған стра. !Үкіметіне ақпарат   !облыстардың,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тегиялық даму жоспарларын    !                    !Астана және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іске асыру                   !                    !Алматы қалала.!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                    !рының әкімдері!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3.13.2.  Аймақтардың әлеумет.!Бекітілген жоспарлар!ЭСМ, облыстар.!Желтоқсан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тік-экономикалық дамуының    !туралы Қазақстан    !дың, Астана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2001 жылға арналған индика.  !Республикасының     !және Алматы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тивтік жоспарларын әзірлеу   !Үкіметіне ақпарат   !қалаларының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!әкімдері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3.13.3. Аймақтардың әлеумет. !Бекітілген жоспарлар!ЭСМ, облыстар.!Қазан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тік-экономикалық дамуының    !туралы Қазақстан    !дың, Астана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2001-2005 жылдарға арналған  !Республикасының     !және Алматы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индикативтік жоспарларын     !Үкіметіне ақпарат   !қалаларының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әзірлеу                      !                    !әкімдері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3.13.4. Облыстардың, Астана  !Қазақстан           !ЭСМ, орталық  !Тоқсан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Алматы қалаларының әлеу.!Республикасының     !атқарушы      !сайын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меттік-экономикалық жағдайын !Үкіметіне ақпарат   !органдар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рейтингтік бағалауды жүзеге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асыру                      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Аймақтарда кәсіпкерлікті дамыту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3.13.5. Шағын кәсіпкерлікті  !Қазақстан           !МБА, облыстар.!Тоқсан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дамытудың және қолдаудың ай. !Республикасының     !дың, Астана   !сайын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мақтық бағдарламаларын іске  !Үкіметіне ақпарат   !және Алматы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асыру                        !                    !қалаларының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                    !әкімдері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3.13.6. Технопарк аймақтарын !Қазақстан           !Астана қаласы.!Сәуір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құру туралы ұсыныстар дайын. !Республикасының     !ның әкімі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дау                          !Үкіметіне ұсыныстар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3.13.7. "Астанатехнопарк" ААҚ!Нормативтік құқықтық!Астана қаласы.!Қыркүйек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-ын дамытудың бағдарламасын  !кесімнің жобасы     !ның әкімі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әзірлеу                      !                  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Аймақтардағы әлеуметтік саясат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3.13.8. Бір жылға арналған   !Бекітілген бағдарла.!ЕХҚМ, облыс.  !Қаңтар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жұмыспен қамтудың облыстық   !малар туралы Қазақ. !тардың, Астана!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бағдарламаларын әзірлеу      !стан Республикасының!және Алматы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!Үкіметіне ақпарат   !қалаларының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                    !әкімдері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3.13.9. Қоғамдық жұмыстардың !Бекітілген бағдарла.!ЕХҚМ, облыс.  !Қаңтар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көлемін ұлғайтуды және жаңа  !малар туралы Қазақ. !тардың, Астана!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жұмыс орындарын құруды көз.  !стан Республикасының!және Алматы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дейтін аймақтық бағдарламалар!Үкіметіне ақпарат   !қалаларының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әзірлеу                      !                    !әкімдері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3.13.10. Туберкулезбен күрес.!Қазақстан Республи. !ДСА, облыстар.!Тоқсан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тің 2000-2002 жылдарға арнал.!касының Үкіметіне   !дың, Астана   !сайын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ған аймақтық бағдарламаларын !ақпарат             !және Алматы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іске асыру                   !                    !қалаларының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                    !әкімдері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3.13.11. Халықтың денсаулығын!Қазақстан Республи. !ДСА, облыстар.!Қаңтар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жақсарту жөніндегі аймақтық  !касының Үкіметіне   !дың, Астана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бағдарламаларды әзірлеу және !ақпарат             !және Алматы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іске асыру                   !                    !қалаларының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                    !әкімдері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3.13.12. Мектепаралық оқу-   !Қазақстан Республи. !БҒМ, облыстар.!Қараша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өндірістік комбинаттардың же.!касының Үкіметіне   !дың, Астана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лісін сақтау және дамыту.    !ақпарат             !және Алматы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Қалаларда балалар үшін еңбек.!                    !қалаларының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 баулудың оқу-өндірістік   !                    !әкімдері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орталықтарын құру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4-Басымдық. Әлеуметтік даму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4.1. Әлеуметтік қорғау және кедейлікпен күрес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Мақсат: Қазіргі бюджеттік шектеулер жағдайында әлеуметтік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бағдарламалардың тиімділігін арттыру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Іс-шара            !   Аяқтау нысаны    ! Орындалуына !Орындау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!                    !  жауаптылар !мерзімі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                !         2          !       3     !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4.1.1. Зейнетақыларды, жәрдемақыларды және бюджеттік ұйымдарда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жалақыны толық және уақытында төлеуді қамтамасыз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4.1.1.1.  Зейнетақы қорларын !Қазақстан Республи. !ЕХҚМ, БҚҰК    !Тоқсан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құндық бағалау мен бухгалтер.!касының Үкіметіне   !(келісім      !сайын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лік есептің халықаралық прак.!ақпарат             !бойынша)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тикада қабылданған стандарт.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тарын пайдалануға ынталандыру!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4.1.1.2.  Белгілі бір сақтық !Қазақстан Республи. !БҚҰК          !Наурыз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шараларын сақтаған кезде зей.!касының Үкіметіне   !(келісім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нетақы қорларына жоғары сапа.!ақпарат             !бойынша)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лы шетелдік қаржы активтерін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сатып алу үшін көбірек еркін.!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дік берудің мүмкіндігін қара.!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4.1.1.3.  Жергілікті атқарушы!Нормативтік құқықтық!ЕХҚМ, ҚарМ,   !Мамыр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органдар желісі бойынша көр. !кесімнің жобасы     !облыстардың,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сетілетін әлеуметтік көмек   !                    !Астана және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бағдарламаларының бюджеттік  !                    !Алматы қалала.!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орындалуын бақылауды         !                    !рының әкімдері!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қамтамасыз ету          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Үкімет пен әкімдердің бюджеттің орындалу процесіне және зейнетақылардың,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жәрдемақылар мен жалақының уақытылы төлеуіне басым көңіл бөлуі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1,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4.1.1.4.     Зейнетақылар мен!Қазақстан Республи. !ЕХҚМ, ҚарМ    !Ай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жәрдемақылардың  !касының Үкіметіне   !              !сайын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толық және уақытылы төленуін !ақпарат           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қамтамасыз ету             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4.1.1.5.  Әлеуметтік төлемдер!Қазақстан Республи. !ЕХҚМ, ҚарМ    !Наурыз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жалақы бойынша өткен жылдарда!касының Үкіметіне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жинақталған берешекке түген. !ақпарат           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деу жүргізу және оны өтеу  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жөнінде ұсыныстар дайындау 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4.1.2. Халықтың кірістерінің өсуін қамтамасыз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Жұмыс күшінің бағасын арттыруды және еңбекақының өсуін ынталандыру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4.1.2.1. Кәсіпорында еңбекті !Нормативтік құқықтық!ЕХҚМ          !Маусым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нормалауды ұйымдастыру туралы!кесімнің жобасы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ереже әзірлеу                !                  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4.1.2.2. Орташа жалақыны     !Қазақстан Республи. !ЕХҚМ, ЭСМ,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есептеудің тәртібін әзірлеу  !касының Үкіметі     !ҚарМ, ӘдМ, СА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!қаулысының жобасы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4.1.3. Тұрмысы төмен азаматтарды және мүгедектерді атаулы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мемлекеттік қолдау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Алушылардың кірістеріне және материалдық жағдайларына байланысты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әлеуметтік көмектің мөлшерлерін анықтаудың өлшемдерін әзірлеу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4.1.3.1.  "Аз қамтылған ха.  !Қазақстан           !ЕХҚМ          !Наурыз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лыққа көрсетілетін мемлекет. !Республикасы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тік атаулы әлеуметтік көмек  !Заңының жобасы    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туралы" Қазақстан Республи.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касы Заңының жобасын әзірлеу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4.1.3.2.  Әлеуметтік көмек   !Нормативтік құқықтық!ЕХҚМ          !Қазан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берудің бірден бір өлшемі    !кесімнің жобасы     !              !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ретінде кедейлік шегінің мөл.!                  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шерлерін анықтау             !Қазақстан           !              !Тоқсан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!Республикасының     !              !сайын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!Үкіметіне ақпарат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4.1.4. Еңбек қатынастарын заңдастыру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Қызметкерлердің еңбек құқықтарын қамтамасыз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4.1.4.1. "Қазақстан Республи.!Нормативтік құқықтық!ЕХҚМ          !Қазан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касындағы еңбек туралы" Заңды!кесімдердің жобасы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іске асыру жөнінде: мемлекет.!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тік еңбек инспекциясы туралы !                     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ереже;                       !                              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Өндірістегі жазатайым уақиға.!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лар және еңбекшілер денсаулы.!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ғының өзге де зақымдануларын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тексеру және есепке алу тура.!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лы ережеге өзгерістер мен то.!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лықтырулар енгізу туралы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нормативтік құқықтық кесімдер!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әзірлеу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4.1.4.2. "Еңбекті қорғау ту. !Қазақстан           !ЕХҚМ          !Қазан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ралы" Қазақстан Республикасы.!Республикасы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ның Заңына өзгерістер мен то.!Заңының жобасы    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лықтырулар енгізу туралы" Қа.!                     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зақстан Республикасы Заңының !                              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жобасын әзірлеу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4.2. Еңбек қатынастары және жұмыспен қамту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Мақсат: Жұмыспен қамтуды қамтамасыз етудің, кадрларды даярлаудың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қайтадан мамандық алудың жүйесін қалыптастыру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4.2.1. Кәсіпкерлікті қолдау және дамыту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Еңбек рыногын ақпараттық қамтамасыз етуді қалыптастыру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1,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4.2.1.1.     Жұмыссыздарды   !Қазақстан           !ЕХҚМ          !Ақпан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тіркеудің және есепке алудың !Республикасының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ережесін әзірлеу             !Үкіметі қаулысының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!жобасы               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4.2.1.2.  Кедейлікпен және   !Қазақстан           !Өтембаев Е.Ә.,!1 сәуір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жұмыссыздықпен күрестің мем. !Республикасының     !ЭСМ, ЕХҚМ,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лекеттік бағдарламасын әзір. !Президенті Жарлығы. !БҒМ, СА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леу                          !ның жобасы           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4.2.1.3. Қазақстан Республи. !Қазақстан           !ЕХҚМ, ҚарМ    !Наурыз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касының Үкіметі, кәсіподақтар!Республикасы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мен жұмыс берушілердің ара.  !Үкіметі қаулысының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сындағы Бас келісімді әзірлеу!жобасы               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іске асыру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!Қазақстан           !              !Тоқсан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!Республикасының     !              !сайын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!Үкіметіне ақпарат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Кадрларды даярлау және қайтадан мамандық беру жүйесін кеңейту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4.2.1.4. "Жұмыссыздарды кәсі.!Қазақстан           !ЕХҚМ          !Наурыз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 даярлауды ұйымдастыру ту. !Республикасының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ралы ережені бекіту және     !Үкіметі қаулысының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 ССР Министрлер Кабине. !жобасы               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тінің 1991 жылғы 19 маусымдағы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383 қаулысының күші жойылды!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деп тану туралы" Қазақстан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 Үкіметінің 1999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жылғы 23 маусымдағы N 836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қаулысына өзгерістер мен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толықтырулар енгізу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4.2.2. Ішкі еңбек рыногын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Шетелдік жұмыс күшін тарту жөніндегі қызметті лицензиялау және оның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пайдаланылуын қатаң бақылау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4.2.2.1. "Шетелдік жұмыс     !Қазақстан           !ЕХҚМ          !Наурыз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күшін тартуға және жұмыс кү. !Республикасы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шін Қазақстан Республикасынан!Үкіметі қаулысының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шетелге шығаруға лицензия    !жобасы                             !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беру мәселелері жөніндегі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тәртіптерді бекіту туралы"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тінің 1999 жылғы 25 маусымдағы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862 қаулысына өзгерістер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енгізу                       !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4.2.2.2. Жұмыс берушілер Қа. !Қазақстан           !ЕХҚМ          !Қаңтар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зақстан Республикасынан тыс  !Республикасы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жерлерден жалдайтын шетелдік !Үкіметі қаулысының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азаматтарды тартуға 2002     !жобасы               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жылға арналған квоталар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белгілеу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4.2.2.3. Қазақстан Республи. !Халықаралық         !ЕХҚМ, СІМ     !Шілде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касы Үкіметі мен Өзбекстан   !шарттардың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Үкіметі ара. !жобалары          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сындағы еңбек ресурстарын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пайдалану және жұмыс күшінің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көші-қоны саласындағы ынты.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мақтастық туралы; Қазақстан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 Үкіметі мен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Беларусь Республикасы Үкіметі!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арасындағы Беларусь Республи.!                                    Тамыз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касының аумағында жұмыс іс.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тейтін Қазақстан Республикасы!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азаматтарының және Қазақстан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аумағында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жұмыс істейтін Беларусь Рес.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публикасы азаматтарының еңбек!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қызметі және оларды әлеуметтік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қорғау туралы келісімдерге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өзгерістер енгізу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4.2.2.4.  "Жұмыспен қамту    !Қазақстан           !ЕХҚМ          !Маусым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қызметтерін ұйымдастыру тура.!Республикасы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лы" Халықаралық еңбек ұйымы. !Заңының жобасы    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ның конвенциясын бекітуге    !                     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дайындау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4.2.3. Ақылы қоғамдық жұмыстарды ұйымдастыру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Қоғамдық жұмыстардың санаттарын айқындау және оларды жергілікті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бюджеттердің есебінен қаржыландыру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4.2.3.1.  Қоғамдық жұмыстар. !Қазақстан           !ЕХҚМ, облыс.  !Мамыр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дың бағдарламасын әзірлеу    !Республикасы        !тардың, Астана!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(кедейлікпен және жұмыссыз.  !Үкіметі қаулысының  !және Алматы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дықпен күрес)                !жобасы              !қалаларының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!әкімдері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Еңбекті неғұрлым көп қажет ететін қоғамдық жұмыстарды дамыту: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көгалдандыру, жол құрылысы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4.2.3.2.  "Қоғамдық жұмыстар.!Қазақстан           !ЕХҚМ          !Ақпан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ды ұйымдастыру туралы ережені!Республикасы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бекіту туралы" Қазақстан Рес.!Үкіметі қаулысының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публикасы Үкіметінің 1998    !жобасы               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жылғы 4 желтоқсандағы N 1242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қаулысына өзгерістер мен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толықтырулар енгізу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4.3. Білім беру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Мақсат: Білім берудің жаңа ұлттық үлгісін әзірлеуді және жүзеге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асыруды бастау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4.3.1. Білім берудің жаңа ұлттық үлгісін қалыптастыру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Білім берудің отандық стандарттарын әзірлеу және енгізу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4.3.1.1. "Білім беру туралы" !Нормативтік құқықтық!БҒМ           !Қараша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    !кесімдердің жобалары!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Заңына сәйкес білім беру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саласындағы нормативтік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кесімдерді әзірлеу және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бекіту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4.3.1.2. Жоғары білім берудің!Мемлекеттік стандар.!БҒМ, ЕХҚМ     !Қазан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жалпыға бірдей   !ттардың жобалары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міндет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ті стандарттарын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конкурстық негізде әзірлеу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4.3.1.3. Бастауыш және орта  !Қазақстан Республи. !БҒМ, ЕХҚМ     !Шілде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кәсіби білім берудің мемле.  !касының Үкіметіне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кеттік жалпыға бірдей міндет.!ақпарат           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ті стандарттарын әзірлеу және!                     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оларды кезең-кезеңімен енгізу!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Білім беру туралы заңнаманы жетілдіру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4.3.1.4.  Білім беру туралы  !Нормативтік құқықтық!БҒМ           !Қараша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құжаттарды тану туралы халық.!кесімдердің жобалары!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аралық келісімдерді іске     !                  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асыру мақсатында білім беру  !                     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сапасын бағалаудың бірыңғай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ұлттық жүйесін әзірлеу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4.3.1.5. Қазақстан Республи. !Қазақстан           !БҒМ           !Сәуір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касы жоғары оқу орындарының  !Республикасы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студенттер контингентін қа.  !Үкіметі           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лыптастырудың жаңа үлгісін   !қаулысының жобасы 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енгізу жөніндегі жұмысты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жалғастыру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4.3.1.6. Ел ішінде 2000-2001 !Қазақстан           !БҒМ           !Шілде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оқу жылына арналған жоғары   !Республикасы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кәсіби және жоғары оқу орны. !Үкіметі           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нан кейінгі кәсіби білімді   !қаулысының жобасы 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 даярлауға мемлекет.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тік білім беру тапсырысын    !Қазақстан           !        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қалыптастыру және оны конкур.!Республикасының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стық негізде орналастыру     !Үкіметіне ақпарат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4.3.1.7. Жоғары оқу орындары !Қазақстан           !БҒМ           !Қыркүйек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рейтингінің жүйесін әзірлеу  !Республикасының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!Үкіметіне ақпарат 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Үздіксіздікті және сабақтастықты қамтамасыз етуді ескере отырып, білім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берудің әрбір деңгейі бойынша стратегиялар әзірлеу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4.3.1.8.  "Білім беру" Мемле.!Қазақстан           !СЖА (келісім  !Маусым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кеттік бағдарламасын әзірлеу !Республикасының     !бойынша), БҒМ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!Президенті        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!Жарлығының жобасы 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4.3.1.9. "Білім беру" Мемле. !Қазақстан           !БҒМ     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кеттік бағдарламасын іске    !Республикасының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асыру                        !Үкіметіне ақпарат 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4.3.1.10.  Республикада бас. !Қазақстан           !БҒМ           !Сәуір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тауыш және орта кәсіби білім !Республикасы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беруді дамыту жөнінде шаралар!Үкіметі           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әзірлеу                      !қаулысының жобасы 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Педагогикалық және ғылыми кадрлардың біліктілігін арттыру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4.3.1.11. Ғылыми мекемелер   !Қазақстан           !БҒМ           !Тұрақты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мен жоғары оқу орындарының   !Республикасы      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кезең-кезеңімен бірігуін     !Үкіметі           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жүзеге асыру                 !қаулыларының      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!жобалары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Жаңа оқулықтар мен оқу құралдарын әзірлеу, шығару және оларды оқу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процесінде игеру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4.3.1.12. Жалпы білім беретін!Қазақстан           !БҒМ     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мектептер үшін оқулықтар мен !Республикасының     !         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оқу-әдістемелік кешендерді   !Үкіметіне ақпарат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дайындаудың және басып шыға. !                  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рудың мақсатты бағдарламасын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одан әрі іске асыруды қамта.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масыз ету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4.3.1.13. Жоғары білім беру  !Қазақстан           !БҒМ           !Қараша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жүйесі үшін жаңа буынның оқу.!Республикасының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лықтары мен оқу-әдістемелік  !Үкіметіне ақпарат 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құралдарын конкурстық негізде!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әзірлеуді  және шығаруды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жалғастыру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4.3.2. Білім беру жүйесін қайта құруды және білім беру жүйесінде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қызмет көрсетулер рыногын қалыптастыруды аяқтау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Аймақтық ерекшеліктерді ескере отырып, оқу орындарының желісі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құрылымдарын әртараптандыру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4.3.2.1. Аймақтық ерекшелік. !Қазақстан           !БҒМ           !Қараша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терді ескере отырып, оқу     !Республикасы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орындарының желісін оңтайлан.!Үкіметі қаулыларының!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дыруды және құрылымын әрта.  !жобалары          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раптандыруды жүргізу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Білім берудің кепілдендірілген деңгейін сақтай отырып, білім 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жүйесінің объектілерін жекешелендіру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4.3.2.2. Білім беру мен ғылым!Қазақстан           !БҒМ, ҚарМ     !Сәуір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объектілерін жекешелендірудің!Республикасы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2000-2005 жылдарға арналған  !Үкіметі қаулысының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тұжырымдамасын әзірлеу       !жобасы            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4.3.2.3. Білім беру ұйымдарын!Қазақстан           !БҒМ           !Мамыр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лицензиялаудың және аттеста. !Республикасының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циялаудың тиімді тетіктерін  !Үкіметі қаулысының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енгізуге бағытталған шаралар.!жобасы            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ды жүзеге асыру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4.3.3. Қазақстанның білім беру жүйесін жалпы дүниежүзілік жүйеге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кіріктіру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Білім берудің жеке меншік секторын дамыту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4.3.3.1. Оқу-әдістемелік қол.!Қазақстан           !БҒМ           !Қазан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дау көрсету;                 !Республикасының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босайтын ғимараттар құрылыс. !Үкіметіне ақпарат 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тарды білім беру ұйымдарында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тапсырысты кон.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курстық орналастыру жолымен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білім берудің мемлекеттік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емес секторының дамуына жәр.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демдесу, оқу процесінің сапа.!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сын қатаң бақылауды қамтамасыз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ету            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Республиканың жас ұрпағының тәні мен жанын сауықтыру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4.3.3.2. Жазғы кезеңде бала. !Қазақстан           !БҒМ, облыстар.!Сәуір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лар мен жасөспірімдердің де. !Республикасының     !дың, Астана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малысын, оларды сауықтыру    !Үкіметі қаулысының  !және Алматы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мен жұмыспен қамтуды ұйымдас.!жобасы              !қалаларының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тыру                         !                    !әкімдері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Балалардың білім алуға конституциялық құқығын қамтамасыз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4.3.3.3. Үздіксіздікті және  !Қазақстан           !БҒМ     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сабақтастықты қамтамасыз ету.!Республикасының     !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ді, мемлекеттік тілді мектеп.!Білім және  ғылым   !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 дейінгі мекемелерде, отба.!министрілігі бекіткен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сында және мектепте дамытуды !бағдарламалар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ескере отырып, балалардың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мектеп алдындағы дайындығының!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негізгі қағидаттарын әзірлеу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мазмұнын айқындау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4.3.3.4.  Мектеп жасындағы   !Қазақстан           !БҒМ, облыстар.!Тоқсан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балаларды, соның ішінде даму !Республикасының     !дың, Астана   !сайын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мүмкіндіктері шектеулі бала. !Үкіметіне ақпарат,  !және Алматы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ларды, жетім балаларды және  !көшірмесі - Қазақ.  !қалаларының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ата-аналарының қамқорлығынсыз!стан Республикасының!әкімдері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қалған балаларды, көп балалы !Экономика және сауда!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аз қамтамасыз етілген   !министрлігіне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отбасыларынан шыққан балалар.!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ды, тиісті жалпы білім бере.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тін мектептері жоқ елді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мекендердің балаларын оқумен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 қамтуды қамтамасыз ету.!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Жалпыға міндетті оқу қорлар.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ының жұмысын, оқушыларды та.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мақтандыруды, балаларды оқи.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тын жерлеріне дейін жеткізуді!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ұйымдастыру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4.3.3.5.  5(6) жастағы бала. !Қазақстан           !БҒМ, облыстар.!Қазан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лардың мектепке дейінгі      !Республикасының     !дың, Астана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дайындығын ұйымдастыру       !Үкіметіне ақпарат   !және Алматы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!қалаларының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!әкімдері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4.3.3.6.  "Қазақстан Респуб. !Қазақстан           !БҒМ, облыстар.!Ақпан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ликасында білім беру мен ғы. !Республикасы        !дың, Астана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лымды біріктірудің кейбір    !Үкіметі             !және Алматы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мәселелері туралы" Қазақстан !қаулысының жобасы   !қалаларының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Үкіметі қау. !                    !әкімдері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лысының жобасын әзірлеу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4.3.3.7.  "Әл-Фараби атындағы!Қазақстан           !БҒМ           !Наурыз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 мемлекеттік ұлттық уни.!Республикасы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верситетінің мәселелері" ту. !Үкіметі           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ралы Қазақстан Республикасы. !қаулысының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ның Үкіметі қаулысының жоба. !жобасы              !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сын дайындау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Білім беру жүйесін компьютерлік техникамен және бағдарламалық қамтамасыз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етумен жабдықтау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4.3.3.8. Қазақстан Республи. !Қазақстан           !БҒМ, облыстар.!Тоқсан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касының орта білім беру      !Республикасының     !дың, Астана   !сайын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жүйесін ақпараттандырудың    !Үкіметіне ақпарат   !және Алматы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бағдарламасын    !                    !қалаларының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іске асыру                   !                    !әкімдері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4.4. Денсаулық сақтау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Мақсат: Аурушаңдықтың алдын алуды жүргізу және оны азайтуға қол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жеткізу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4.4.1. Салауатты өмір салтын қалыптастыру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Салауатты өмір салтын, бірінші кезекте балалар мен жастар үшін насихаттау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Салауатты өмір салты мен тамақтанудың стандарттарын әзірлеу және енгізу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4.4.1.1.  Салауатты өмір сал.!Қазақстан           !МАКМ, ДСА, об.!Тоқсан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ты, дұрыс тамақтану, жеке    !Республикасының     !лыстардың, Ас.!сайын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гигиена мен санитарияның ере.!Үкіметіне ақпарат   !тана және Ал.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желерін сақтау үшін кеңінен  !                    !маты қалалары.!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ақпараттық-насихаттық қолдау.!                    !ның әкімдері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ды қамтамасыз ету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4.4.1.2. Салауатты өмір сал. !Қазақстан           !ДСА, БҒМ      !Тоқсан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тын қалыптастыру мәселелері  !Республикасының     !              !сайын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жөніндегі мамандар даярлау   !Үкіметіне ақпарат 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бағдарламасын іске асыру   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4.4.1.3. "Салауатты өмір сал.!Қазақстан           !ДСА, об.      !Тоқсан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ты" бағдарламасын іске асыру !Республикасының     !лыстардың, Ас.!сайын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!Үкіметіне ақпарат   !тана және Ал.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                    !маты қалалары.!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                    !ның әкімдері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4.4.2. Халықтың денсаулығын қорғау саласындағы мақсатты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саясат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бағдарламаларды іске асыру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4.4.2.1. "Халық денсаулығы"  !Қазақстан           !ДСА, об.      !Тоқсан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бағдарламасын    !Республикасының     !лыстардың, Ас.!сайын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іске асыру                   !Үкіметіне ақпарат   !тана және Ал.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                    !маты қалалары.!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                    !ның әкімдері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4.4.2.2. Медицина және фарма.!Қазақстан           !ДСА           !Тоқсан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цевтика өнеркәсібін дамытудың!Республикасының     !              !сайын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бағдарламасын    !Үкіметіне ақпарат 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іске асыру                   !     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санитарлық-эпидемиологиялық қадағалауды күшейту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4.4.2.3. Республиканың емдеу-!Нормативтік құқықтық!ДСА, облыстар.!Мамыр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алдын алу ұйымдарында        !кесімнің жобасы     !дың, Астана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инфекциялық бақылау жүйесін  !                    !және Алматы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енгізу                       !                    !қалаларының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                    !әкімдері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4.4.2.4. Елге кіретін        !Нормативтік құқықтық!ДСА, МКМ, мүд.!Маусым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жолдарда қосымша 10 санитар. !кесімнің жобалары   !делі облыстар.!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лық-карантиндік бекет құру   !                    !дың әкімдері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Халықты денсаулыққа келтірілуі мүмкін залалдан сақтандыру жүйесін енгізу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4.4.2.5. Өндірістегі еңбек   !Қазақстан           !ТЖА     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қауіпсіздігі проблемаларын   !Республикасы        !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шешудің тетігін әзірлеу      !Үкіметі             !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!қаулысының жобасы   !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4.4.3. Денсаулық сақтау жүйесін институциональдық қайта құрулар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медициналық қызмет көрсетулер рыногын қалыптастыру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Денсаулық сақтауда мемлекеттік емес секторды дамыту, медициналық қызмет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көрсетулер рыногын қалыптастыру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4.4.3.1.  Медициналық қызмет !Қазақстан           !ДСА           !Қаңтар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көрсетулерге ақы төлеу жүй.  !Республикасы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есін жетілдіру:              !Үкіметі           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Заңды және жеке тұлғалар көр.!қаулысының жобасы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сететін медициналық көмектің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төлем тәртібін әзірлеу және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бекіту;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бастапқы дәрігерлік-санитар. !Нормативтік құқықтық!ДСА           !Шілде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лық көмек ұйымдарында ішінара!кесімнің жобасы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 ұстау моделіне көшу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4.4.3.2.  Денсаулық сақтау   !Қазақстан           !ДСА, ҚарМ     !Ақпан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саласындағы жекешелендірудің !Республикасы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2000-2002 жылдарға арналған  !Үкіметі           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тұжырымдамасын әзірлеу       !қаулысының жобасы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Денсаулық сақтау жүйесін жетілдіру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4.4.3.3.  Медициналық сақтан.!Қазақстан           !ДСА, Ұлттық   !Наурыз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дырудың жаңа үлгісін енгізу  !Республикасының     !Банк (келісім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мүмкіндігін қарастыру        !Үкіметіне ақпарат   !бойынша),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                    !ҚарМ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4.4.3.4. Жыныстық жолмен бе. !Қазақстан           !ДСА, облыстар.!Тоқсан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рілетін аурулардың алдын алу !Республикасының     !дың, Астана   !сайын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жөніндегі кешенді бағдарлама.!Үкіметіне ақпарат   !және Алматы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 іске асыру                !                    !қалаларының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                    !әкімдері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4.4.4. Медицина ғылымын және медициналық білім беруді дамыту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Халық денсаулығының көкейкесті проблемалары жөніндегі ғылыми-техникалық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бағдарламаларды әзірлеу және іске асыру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4.4.4.1. "Диабет" бағдарла.  !Қазақстан           !ДСА           !Наурыз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масын әзірлеу                !Республикасы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!Үкіметі           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!қаулысының жобасы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4.4.4.2. "Қазақстан Республи.!Қазақстан           !ДСА           !Наурыз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касында травматизмнің алдын  !Республикасының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алу және оны азайту" бағдар. !Үкіметі қаулыларының!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ламасын әзірлеу              !жобалары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Заңнама базаны дамыту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4.4.4.3. "Қазақстан Республи.!Қазақстан           !ДСА     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касында азаматтардың денсау. !Республикасы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лығын сақтау туралы" Қазақ.  !Заңының жобасы    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стан Республикасының Заңына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өзгерістер енгізу туралы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4.4.4.4. Полиомелиттен аман  !Дүниежүзілік        !ДСА           !Қазан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ел ретінде сертификаттау     !денсаулық сақтау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туралы ұсыныстар дайындау    !ұйымына ұсыныстар 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Диагноз қою мен елдердің жаңа технологияларын әзірлеу және енгізу,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халықаралық ынтымақтастықты дамыту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4.4.4.5. Ауруларға диагноз   !Қазақстан           !ДСА, облыстар.!Желтоқсан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қою және оларды емдеу        !Республикасының     !дың, Астана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саласында жаңа медициналық   !Үкіметіне ақпарат   !және Алматы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технологияларды енгізу       !                    !қалаларының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!әкімдері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4.5. Демография және көші-қон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Мақсат: Демографиялық және көші-қон процестерінде жағымсыз үрдістерді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кеміту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4.5.1. Белсенді демографиялық саясат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Қазақстанның демографиялық саясатын әзірлеу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4.5.1.1. Қазақстан Республи. !Нормативтік құқықтық!КДА, ЕХҚМ, СЖА!Шілде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касының демографиялық саясат.!кесімнің жобасы     !(келісім бой.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ының тұжырымдамасын әзірлеу  !                    !ынша), МАКМ,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                    !ІІМ, БҒМ, ТОҚМ!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!АШМ, ҚарМ, ӘдМ!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!ҰҚК (келісім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!бойынша), ДСА,!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!Отбасы және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!әйелдер істері!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!жөніндегі ұлт.!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!тық комиссия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!(келісім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!бойынша)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4.5.1.2. Халықаралық аймақтық!Қазақстан           !КДА           !Шілде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ұйымдармен, олардың демогра. !Республикасының     !              !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фия мәселелері жөніндегі     !Үкіметіне ақпарат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өкілдіктерімен ынтымақтастық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үшін жағдай жасау (ЮНПФА, БҰҰ!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ПРООН және басқалары)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Жастарды тұрғын үймен және жұмыс орындарымен қамтамасыз етуді көздейтін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жастар саясатын әзірлеу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4.5.1.3. Мемлекеттік жастар  !Қазақстан           !МАКМ    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саясатының тұжырымдамасын    !Республикасының     !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іске асыру                   !Үкіметіне ақпарат   !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4.5.1.4. "Қазақстан Жастары" !Қазақстан           !МАКМ    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бағдарламасын әзірлеу        !Республикасы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!Үкіметі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!қаулысының жобасы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Әйелдердің белсенділігі мен ролін арттыру үшін жағдай жасау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пәрменді тетіктер әзірлеу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4.5.1.5. Қазақстан Республи. !Қазақстан           !Отбасы және   !Наурыз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касында әйелдердің жағдайын  !Республикасының     !әйелдер істері!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жақсарту жөніндегі іс-қимыл. !Үкіметіне ақпарат   !жөніндегі ұлт.!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дың ұлттық жоспарын іске     !                    !тық комиссия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асырудың барысы туралы есеп  !                    !(келісім бой.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дайындау                     !                    !ынша), орталық!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!атқарушы ор.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!гандар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4.5.1.6. Бұқаралық ақпарат   !Қазақстан           !Отбасы және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құралдарында Мемлекет басшы. !Республикасының     !әйелдер істері!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сының саясатын, Қазақстан    !Үкіметіне ақпарат   !жөніндегі Ұлт.!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 Үкіметінің және !                    !тық комиссиясы!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Прези.!                    !(келісім бой.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дентінің жанындағы Отбасы    !                    !ынша)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әйелдер ісі жөніндегі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ұлттық комиссиясының отбасының,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әйелдердің және балалардың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қоғамдағы жағдайын жақсарту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мәселелері жөніндегі шешім.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дерін жедел және мақсатты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түрде түсіндіру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4.5.2. Халықтың сыртқы көші-қонын реттеу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Заңнаманы жетілдіру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4.5.2.1. "Халықтың көші-қоны !Қазақстан           !КДА, ЕХҚМ,    !Шілде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туралы" Қазақстан Республика.!Республикасы        !СІМ, ІІМ, СА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сының Заңына өзгерістер мен  !Заңының жобасы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толықтырулар енгізу        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4.5.2.2. "Босқындар туралы"  !Қазақстан           !КДА, ЕХҚМ,    !Шілде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Заңы. !Республикасы        !СІМ, ІІМ, ҰҚК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ның жобасын әзірлеу          !Заңының жобасы      !(келісім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!бойынша)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Көші-қон саласында халықаралық ынтымақтастықты дамыту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4.5.2.3. Халықтың көші-қоны  !Қазақстан           !КДА, СІМ, ІІМ,!Шілде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мәселелері жөніндегі халық.  !Республикасының     !БҒМ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аралық аймақтық ұйымдармен   !Үкіметіне ақпарат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ынтымақтастықты жалғастыру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(Халықаралық көші-қон ұйымы,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БҰҰ-ның босқындар жөніндегі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Жоғарғы Комиссарының басқар.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масы, Орталық Азия Экономика.!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лық Кеңесі, Қызыл Крест және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 жарты ай Халықаралық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Федерациясы және басқалары)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Иммиграцияны реттеу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4.5.2.4. "Иммиграцияның кво. !Қазақстан           !КДА, СІМ,     !Сәуір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тасы туралы" Қазақстан Респу.!Республикасының     !ҚарМ, ӘдМ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бликасының Президенті Жарлы. !Президенті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ғының жобасын әзірлеу        !Жарлығының жобасы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4.5.3. Отандастардың қайтып оралуына жәрдемдесу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Азаматтықтан шығудың жеңілдетілген тәртібі және отандастардың Қазақстанға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қоныс аударуына жәрдем көрсету туралы мемлекетаралық келісімдерге қол қою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4.5.3.1. Қазақстан Республи. !Халықаралық         !СІМ     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касы мен Куба Үкіметтері ара.!шарттардың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сында азаматтардың өзара са. !жобалары            !              !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парларының тәртібі туралы ке.!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лісімді дайындау және жасасу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4.5.4. Көші-қон процестерін басқару және үйлестіру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Көші-қон қызметтерін ұйымдастырушылық-техникалық қамтамасыз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4.5.4.1. Қазақстан Республи. !Нормативтік құқықтық!СІМ, ІІМ, ҰҚК !Тамыз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касының визаларын берудің    !кесімнің жобасы     !(келісім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тәртібі туралы 1996 жылғы 18 !                    !бойынша)      !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наурыздағы нұсқаулыққа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өзгерістер енгізу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4.6. Қоршаған ортаны қорғау және табиғатты пайдалану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Мақсат: Елдің табиғи ресурстарын сақтау және ұтымды пайдалану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4.6.1. Табиғатты пайдалануды және қоршаған ортаны қорғауды басқарудың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тиімді жүйесін құру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Қоршаған ортаны және табиғатты пайдалануды мемлекеттік басқару мен оның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жай-күйін бақылау жүйесінің ұйымдық құрылымын оңтайландыру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4.6.1.1. Қоршаған табиғи ор. !Нормативтік құқықтық!ТОҚМ    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таны қорғау және табиғи ре.  !кесімдердің жобалары!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сурстарды теңгерімді пайдала.!                    !              !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 жөнінде заңнамалық және 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заңи кесімдерді әзірлеу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4.6.1.2. Қоршаған ортаға     !Нормативтік құқықтық!ТОҚМ    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тигізілетін әсерді бағалау   !кесімдердің жобалары!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экологиялық аудит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бойынша нормативтік құқықтық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кесімдер әзірлеу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4.6.2. Табиғи ресурстарды теңгерімді пайдалану үшін негіз жасау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Республиканың аумағын экологиялық аудандастыру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4.6.2.1. Қазақстан Республи. !Қазақстан           !ТОҚМ, АШМ,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касында қоршаған ортаның лас.!Республикасының     !облыстардың,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тану және табиғи-ресурстық   !Үкіметіне ақпарат   !Астана және   !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әлеуеті картасының атластарын!                    !Алматы қалала.!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жасау жолымен Қазақстан      !                    !рының әкімдері!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аумағын экологиялық аудандас.!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тыруды жүргізу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Табиғи ресурстардың мемлекеттік кадастрлары банкін құру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4.6.2.2. Сандық геоақпараттық!Қазақстан           !ТОҚМ          !Маусым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жүйелер негізінде Қазақстан  !Республикасының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табиғи объек.!Үкіметі қаулысының  !              !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тілері мемлекеттік кадастрла.!жобасы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рының бірыңғай жүйесін құру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Ерекше қорғалатын аумақтар жүйесін дамыту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4.6.2.3. Ерекше қорғалатын   !Қазақстан           !ТОҚМ          !Қыркүйек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табиғи аумақтарды дамытудың  !Республикасының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орналастырудың республи.!Үкіметі қаулысының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калық схемасын әзірлеу       !жобасы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Табиғи ресурстарды зерттеу және ұдайы өндіру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4.6.2.4. Қазақстан Республи. !Қазақстан           !ТОҚМ, ЭСМ     !Қыркүйек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касының минералдық-шикізаттық!Республикасының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базасының озыңқы дамуын қам. !Үкіметі қаулысының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тамасыз ететін, жер қойнауын !жобасы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геологиялық зерттеудің бағ.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дарламасын әзірлеу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4.6.2.5. "Орталық Азия эконо.!Қазақстан           !ТОҚМ          !Маусым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микалық Кеңесіне (ОАЭК) қаты.!Республикасының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сушы мемлекеттердің бірлесіп !Үкіметіне ақпарат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пайдалануындағы трансшекаралық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өзендердің су ресурстарын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ұтымды пайдаланудың және қор.!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ғаудың тұжырымдамасын" әзірлеу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4.6.2.6. Уран кен орындарын  !Қазақстан           !ТОҚМ, ЭМРМ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барлау кезіндегі радиоактив. !Республикасының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тік ластану ошақтарын жою    !Үкіметі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жөніндегі бағдарламаны       !қаулысының жобасы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әзірлеу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4.6.3. Экологиялық оқу ағарту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Қоршаған ортаны қорғау және табиғи ресурстарды ұтымды пайдалану мәселелері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бойынша насихат және оқу ағарту жұмысы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4.6.3.1. Журналдар, брошюра. !Қазақстан           !ТОҚМ    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лар, газеттер шығаруды қамта.!Республикасының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масыз ету; семинарлар, конфе.!Үкіметіне ақпарат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ренциялар ұйымдастыру; эколо.!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гия және қоршаған орта туралы!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тұрақты ағартушылық телеха.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барлар жасау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4.6.4. Қоршаған орта сапасының нашарлау қарқынын төмендету және оның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тұрақтана бастауын қамтамасыз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4.6.4.1. Қазақстан Республи. !Қазақстан           !ТЖА           !Қыркүйек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касы Төтенше жағдайлар жөнін.!Республикасы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дегі агенттігінің Мемлекеттік!Үкіметі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өртке қарсы қызметін дамыту. !қаулысының жобасы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дың және жетілдірудің бағдар.!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ламасын әзірлеу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4.6.4.2. Қазақстан Республи. !Қазақстан           !ТЖА           !Қыркүйек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касы өнеркәсіптік объектісі. !Республикасы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нің қауіпсіздік декларациясын!Үкіметі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берудің ережесін әзірлеу     !қаулысының жобасы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4.7. Мәдениет және спорт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Мақсат: Қазақтың ұлттық мәдениеті мен тілін сақтау және дамыту,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қоғамда салауатты өмір салты қағидаттарын насихаттауды және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енгізуді жалғастыру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4.7.1. Мәдениет, тіл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Қазақтың ұлттық мәдениетін, Қазақстан Республикасын мекендейтін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халықтардың мәдениетін сақтау және дамыту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Елдің мәдени, санаткерлік және ғылыми әлеуетін қолдау мен дамыту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4.7.1.1. Түркістан қаласының !Қазақстан           !МАКМ, Оңтүстік!Қыркүйек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1500 жылдығына арналған мере.!Республикасы        !Қазақстан об.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келік іс-шараларды дайындау  !Үкіметі             !лысының, Аста.!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!қаулысының жобасы   !на және Алматы!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!қалаларының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!әкімдері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4.7.1.2. Түркістан қаласының !Қазақстан           !МАКМ, Оңтүстік!Желтоқсан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1500 жылдығына арналған мере.!Республикасы        !Қазақстан об.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келік іс-шараларды өткізу    !Үкіметіне ақпарат   !лысының, Аста.!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!на және Алматы!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!қалаларының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!әкімдері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4.7.1.3. Астана қаласында Қа.!Қазақстан           !МАКМ, Астана  !Мамыр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зақстан Республикасының Ұлт. !Республикасының     !қаласының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тық мұражайының экспозиция.  !Үкіметіне ақпарат   !әкімі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сын, қорларын қалыптастыру 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оны ашу               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4.7.1.4. Аса көрнекті қазақ  !Қазақстан           !МАКМ, Солтүс. !Сәуір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жазушысы Сәбит Мұқановтың 100!Республикасы        !тік Қазақстан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жылдық мерейтойына арналған  !Үкіметі             !облысының және!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іс-шараларды дайындау        !қаулысының жобасы   !Алматы қаласы.!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!ның әкімдері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4.7.1.5. Қазақтың аса көрнек.!Қазақстан           !МАКМ          !Мамыр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ті суырып салма ақыны Иса    !Республикасының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Байзақовтың 100 жылдық мерей.!Премьер-Министрі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тойына арналған іс-шараларды !өкімінің жобасы     !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дайындау                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4.7.1.6. Әлеуметтік маңызы   !Қазақстан           !МАКМ    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бар әдебиетті шығарудың 2000-!Республикасының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2002 жылдарға арналған ұлттық!Үкіметіне ақпарат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бағдарламасын іске асыру   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4.7.1.7. "Ауылдағы мәдени-де.!Қазақстан           !МАКМ, облыс.  !Қараша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малыс жұмыстарын сақтау және !Республикасының     !тардың, Астана!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дамыту жөніндегі шұғыл шара. !Үкіметі             !және Алматы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лар туралы" бағдарламаны     !қаулысының жобасы   !қалаларының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әзірлеу                      !                    !әкімдері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4.7.1.8. "Ауылдағы мәдени де.!Қазақстан           !МАКМ, облыс.  !2000 ж.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малыс жұмыстарын сақтау және !Республикасының     !тардың, Астана!Желтоқсан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дамыту жөніндегі шұғыл шара. !Үкіметі             !және Алматы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лар туралы" бағдарламаны іске!қаулысының жобасы   !қалаларының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асыру                        !                    !әкімдері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4.7.1.9. Баспалық және құжат.!Қазақстан           !МАКМ    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тамалық қорлардың сақталуын, !Республикасының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қол жетімділігін қамтамасыз  !Үкіметіне ақпарат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ету                     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4.7.1.10. Кино өндірісін, те.!Қазақстан           !МАКМ          !Маусым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атр, музыка, бейнелеу-қолдан.!Республикасының     !        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балы және би өнерін қолдау   !Премьер-Министрі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дамыту жөніндегі іс-    !өкімінің жобасы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шараларды іске асыру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4.7.1.11. "Кітап үшінші мың. !Қазақстан           !МАКМ          !Қыркүйек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жылдықтың табалдырығында" ха.!Республикасының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лықаралық кітап жәрмеңкесін  !Үкіметіне ақпарат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дайындау                     !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және басқа да тілдерді дамыту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4.7.1.12. Тілдерді қолдану   !Қазақстан           !МАКМ    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 дамытудың мемлекеттік    !Республикасы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бағдарламасын іске асыру     !Үкіметіне ақпарат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4.7.1.13. Тілдерді қолдану   !Қазақстан           !МАКМ          !Қыркүйек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 дамытудың 2001-2010 жыл. !Республикасының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дарға арналған мемлекеттік   !Президенті          !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бағдарламасын әзірлеу        !Жарлығының жобасы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Шетелдердегі қазақ диаспорасының мәдени, рухани және тілдік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қажеттіліктерін қамтамасыз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4.7.1.14. Шетелдерде тұратын !Қазақстан           !МАКМ, СІМ, КДА!Желтоқсан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отандастарды қолдаудың       !Республикасының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бағдарламасын    !Үкіметіне ақпарат   !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іске асыру                   !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Ұлтаралық келісімді нығайту, Қазақстан Республикасында тұратын халықтардың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салттары мен дәстүрлерін дамыту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4.7.1.15. Қазақстан халықтар.!Қазақстан           !МАКМ, Қазақ.  !Қазан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ының Ассамблеясы қызметінің  !Республикасының     !стан халықта.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бағдарламасын іске асыру     !Үкіметіне ақпарат   !рының Ассам.  !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!блеясы (келі.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!сім бойынша)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4.7.2. Отандық спортты дамыту және оның халықаралық сахнадағы беделін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көтеру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4.7.2.1. Қазақстан Республи. !Қазақстан           !ТурСА   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касы халқының дене тәрбиесі  !Республикасының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дайындығының Президенттік    !Үкіметіне ақпарат   !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тестілерін енгізу            !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4.7.2.2. Дене тәрбиесімен жә.!Қазақстан           !ТурСА, облыс. !Тоқсан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 спортпен айналысудың көме.!Республикасының     !тардың, Астана!сайын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гімен салауатты өмір салты   !Үкіметіне ақпарат   !және Алматы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қағидаттарын енгізу          !                    !қалаларының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!әкімдері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4.7.2.3. Қазақстан Республи. !Қазақстан           !ТурСА, облыс.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касында бұқаралық спортты да.!Республикасының     !тардың, Астана!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мытудың 1996-2000 жылдарға   !Үкіметіне ақпарат   !және Алматы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арналған мемлекеттік бағдар. !                    !қалаларының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ламасын іске асыру           !                    !әкімдері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4.7.2.4. Қазақстан Республи. !Қазақстан           !ТурСА, ДСА,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касында дене тәрбиесі мен    !Республикасының     !БҒМ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спортты дамытудың 2001-2005  !Президенті          !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жылдарға арналған мемлекеттік!Жарлығының жобасы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бағдарламасын әзірлеу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Спорттық-сауықтыру ғимараттарының желісін кеңейту және бұқаралық спортты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дамыту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4.7.2.5. Қазақстан Республи. !Қазақстан           !ТурСА   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касы ұлттық құрама командала.!Республикасының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рының 2000 жылы Сидней қала. !Үкіметіне ақпарат   !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сында өтетін XXVII Олимпияда.!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лық ойындарға дайындау және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қатысуын қамтамасыз ету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4.7.2.6. Дене тәрбиесі мен   !Нормативтік құқықтық!ТурСА         !Тұрақты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спорт саласындағы нормативтік!кесімдердің жобалары!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құқықтық базаны жетілдіру    !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5-Басымдық. Инфрақұрылым, көлік және байланыс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Мақсат: Ұлттық экономиканың және қоғамның қажеттіліктерін толық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қамтамасыз ететін, бәсекеге қабілетті көлік-коммуникация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кешенін құру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Іс-шара            !   Аяқтау нысаны    ! Орындалуына !Орындау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!                    !  жауаптылар !мерзімі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                !         2          !       3     !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5.1. Қазіргі көлік-коммуникация желілерін жаңғырту және дамыту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Магистральдық жолдар бойынша қалпына келтіру мен жөндеуді жүзеге асыру,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негізгі транзиттік жүк тасқындарын жылжыту бағытындағы құрылыстың басталуы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5.1.1. "Темір жол көлігінің  !Қазақстан           !ККМ     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қуаттарын дамыту (Достық     !Республикасының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станциясы 1-кезең)" жобасы   !Үкіметіне ақпарат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бойынша жұмысты жалғастыру   !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5.1.2.  Қазақстан Республика.!Қазақстан           !ККМ, МБА,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сының темір жол көлігін дамы.!Республикасы        !"Қазақстан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тудың 2000-2005 жылдарға     !Үкiметi             !темiр жолы"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арналған бағдарламасын       !қаулысының          !РМК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әзiрлеу                      !жобасы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5.1.3. Қызыләскер-Киров авто.!Қазақстан           !ККМ           !Маусым,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мобиль жолының құрылысын     !Республикасының     !        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жүзеге асыру, 37 км          !Үкіметіне ақпарат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5.1.4. Ақсу-Дегелең темір жол!Қазақстан           !ККМ, "Қазақ.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желісінің құрылысын жалғас.  !Республикасының     !стан темір жо.!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тыру                         !Үкіметіне ақпарат   !лы" РМК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5.1.5. Өскемен шлюзін ағым.  !Қазақстан           !ККМ           !Маусым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дағы жөндеуді жүргізу        !Республикасының     !        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!Үкіметіне ақпарат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5.1.6. Өзен-теңіз сыныбының  !Қазақстан           !ККМ, СІМ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кемелерін сатып алу үшін ше. !Республикасының   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телдік инвестициялар тарту   !Үкіметіне ақпарат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Автомобиль жолдарының негізгі тірек желісін дамыту, жол маңындағы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инфрақұрылымды қалыптастыру, байланыстың және телекоммуникациялардың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қазіргі жүйелерін жетілдіру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5.1.7. Алматы-Гүлшат-Ақшатау-!Қазақстан           !ККМ           !Тоқсан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Қарағанды-Астана автомобиль  !Республикасының     !              !сайын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жолын қайта жаңартуды жүргізу!Үкіметіне ақпарат 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5.1.8. Астана қаласының      !Қазақстан           !ККМ           !Қазан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"Ерейментау-Аршалы" шығыс ай.!Республикасының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налымының құрылысын жүзеге   !Үкіметіне ақпарат 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асыру                   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5.1.9. Батыс Қазақстанның ав.!Қазақстан           !ККМ           !Шілде,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томобиль жолдарын қалпына    !Республикасының     !        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келтіру                      !Үкіметіне ақпарат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5.1.10. Доссор-Құлсары-Бейнеу!Қазақстан           !ККМ           !Қазан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(17 км);                     !Республикасының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Бейнеу-Нөкіс (4 км);         !Үкіметіне ақпарат   !              !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Атырау-Ақтөбе (7 км)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автомобиль жолдарына қара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жамылғы төсеуді жүргізу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5.1.11. Орал қаласында Орал  !Қазақстан           !Батыс         !Қараша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өзені арқылы көпір салуды    !Республикасының     !Қазақстан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жалғастыру                   !Үкіметіне ақпарат   !облысының     !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!әкімі, ККМ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 көлігінің инфрақұрылымын одан әрі дамыту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5.1.12. Ақтау айлағының ин.  !Қазақстан           !ККМ     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фрақұрылымын одан әрі дамыту.!Республикасының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ды қамтамасыз ету            !Үкіметіне ақпарат 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5.2. Тасымалдаудың озық технологияларын енгізу, көліктің жылжымалы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құрамын сапалық жаңарту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Коммуникациялық желілерді дамытуға, ақпараттық құралдарды енгізуге қатысты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инновациялық саясатты жүзеге асыру, байланыстың отандық рыногында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бәсекелестікті қамтамасыз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5.2.1. Ауылдық және жетуі қи.!Қазақстан           !ККМ           !Қараша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ын аймақтарды телефондандыру !Республикасының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үшін ДАМА спутник желісін да.!Үкіметіне ақпарат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мыту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5.2.2. Абоненттердің санын 2 !Қазақстан           !ККМ           !Қараша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миллионға дейін ұлғайту арқы.!Республикасының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лы телекоммуникациялардың жұ.!Үкіметіне ақпарат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мыс істеп тұрған жүйесі мен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желілерін жаңғырту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5.2.3. Ұлттық ақпараттық су. !Қазақстан           !ККМ           !Маусым,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пермагистральдың құрылысын   !Республикасының     !        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аяқтау                       !Үкіметіне ақпарат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5.2.4. Пошта-жинақ жүйесін   !Қазақстан           !ККМ, ҚарМ,    !Маусым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дамытудың бағдарламасын      !Республикасы        !МБА, Ұлттық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әзірлеу және іске асыру      !Үкіметі             !Банк (келісім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!қаулысының жобасы   !бойынша), Ха.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!лықтық жинақ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!Қазақстан           !банкі (келісім!Желтоқсан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!Республикасының     !бойынша)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!Үкіметіне ақпарат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5.2.5. Ұлттық әуежайлар желі.!Қазақстан           !ККМ     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сін қалыптастыру (Астана,    !Республикасының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Атырау, Алматы қалалары) Ас. !Үкіметіне ақпарат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тана қаласындағы жаңа әуежай.!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дың құрылысын жалғастыру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қаласы әуежайының ұшу-!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қону алаңын қайта жаңарту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әуежайы жолаушылар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терминалының құрылысына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инвестициялар тарту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Базалық халықаралық әуежайлар!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(Астана, Атырау, Алматы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қалалары) және Техникалық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қызмет көрсету мен әуе кеме.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лерінің үлгілері бойынша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жөндеу орталықтарын құру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5.2.6. Жалпыға бірдей пайда. !Қазақстан           !ККМ           !Наурыз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ланылатын телекоммуникация.  !Республикасы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лардың желілерін мемлекеттік !Үкіметі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басқару, қорғаныс, қауіпсіз. !қаулысының жобасы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дік және құқық қорғау орган.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дарының мұқтаждары үшін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пайдаланудың тәртібін әзірлеу!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Көлік-коммуникация кешені үшін бірыңғай ақпараттық өріс қалыптастыру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5.2.7. Көлік кешенінің бірың.!Қазақстан           !ККМ           !Қазан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ғай автоматтандырылған ақпа. !Республикасының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раттық жүйесін құру          !Үкіметіне ақпарат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Электрлендіру және темір жолдардың негізгі бағыттарының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қабілеттілін арттыру, жолаушылар және жүк тасымалы үшін жылжымалы құрамды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сапалық жаңарту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5.2.8. "Солтүстік Қазақстан- !Қазақстан           !ККМ     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Қазақстан" орталық кө. !Республикасының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лік дәлізін қалыптастыру ДОН-!Үкіметіне ақпарат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Қызылоктябрь кеніші жаңа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темір жолының жобасын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әзірлеуді жалғастыру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5.2.9. Алматы-Астана бағы.   !Қазақстан           !ККМ           !Қараша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тында қатынас уақытын қысқар.!Республикасының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 жөніндегі жұмысты жалғас. !Үкіметіне ақпарат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тыру (ЕҚЖДБ  қаржылық көмегін!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пайдалана отырып, темір жол.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дарды жөндеу үшін техника са.!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тып алуды қамтамасыз ету)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5.3. Саланы басқарудың тиімді жүйесін қамтамасыз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Көлік-коммуникация кешенінің ішкі салаларын, соның ішінде стратегиялық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жоспарлау және бақылау жүйесін енгізу арқылы басқаруды жетілдіру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5.3.1. Ұлттық көлік инфрақұ. !Нормативтік құқықтық!ККМ     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лымын дамытудың 2008 жылға   !кесімнің жобасы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дейінгі кезеңге арналған тұ. !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жырымдамасын әзірлеу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Транзиттің көлемін ұлғайту жөніндегі мақсатты мемлекеттік саясат жүргізу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5.3.2. "Орталық Азияның эко. !Қазақстан           !ККМ, МКМ, СІМ !Мамыр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номикалары үшін БҰҰ-ның арна.!Республикасының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улы бағдарламасы (СПЕКА)     !Үкіметіне ақпарат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шеңберінде Көлік және шекара.!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 кесіп өту" Жобалық жұмыс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тобының IV мәжілісін өткізу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5.3.3. "Орталық Азияның эко. !Қазақстан           !ККМ, МКМ, СІМ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номикалары үшін БҰҰ-ның арна.!Республикасының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улы бағдарламасы (СПЕКА)     !Үкіметіне ақпарат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шеңберінде Көлік және шекара.!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 кесіп өту" Жобалық жұмыс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тобының V мәжілісін өткізу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5.4. Заңнаманы, есепке алу мен есептемені жетілдіру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Халықаралық стандарттарға сай келетін статистикалық есепке алу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есептеме жүйесін жетілдіру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5.4.1. "Темір жол көлігі ту. !Қазақстан           !ККМ           !Қазан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ралы" Қазақстан Республикасы.!Республикасы        !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ның Заңын әзірлеу            !Заңының жобасы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5.4.2. "Теңіз саудасы туралы"!Қазақстан           !ККМ           !Қазан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    !Республикасы        !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Заңын әзірлеу                !Заңының жобасы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5.4.3. "Автомобиль жолдары   !Қазақстан           !ККМ           !Қазан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туралы" Қазақстан Республика.!Республикасы        !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сының Заңын әзірлеу          !Заңының жобасы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5.4.4. Автомобиль тасымалдары!Нормативтік құқықтық!ККМ     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рыногын реттеу үшін норматив.!кесімдердің жобасы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тік құқықтық кесімдер әзірлеу!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5.4.5. Ұлттық рынокты және   !Нормативтік кесім.  !ККМ           !Қараша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мемлекеттің экономикалық мүд.!дердің жобалары,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делерін қорғау мақсатында    !Халықаралық келісім.!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нормативтік кесімдерге және  !дерге өзгерістер ен.!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халықаралық келісімдерге өз. !гізу туралы ұсыныс.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герістер енгізу              !тар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5.4.6. Азаматтық авиация са. !Қазақстан           !ККМ           !Тамыз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ласын дамыту бағдарламасын   !Республикасы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әзірлеу                      !Үкіметі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!қаулысының жобасы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5.4.7.  Әуе көлігінде бәсе.  !Нормативтік құқықтық!ККМ           !Қыркүйек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келестік жағдай туғызу бөлі. !кесімдердің жобалары!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гінде нормативтік құқықтық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базаны жетілдіру             !Қазақстан           !        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!Республикасының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!Үкіметіне ақпарат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6-Басымдық. Энергетикалық ресурстар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Мақсат: Экспортқа бағдарланған, технологиялық жағынан байланысты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отын-энергетикалық кешенін қалыптастыру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Іс-шара            !   Аяқтау нысаны    ! Орындалуына !Орындау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!                    !  жауаптылар !мерзімі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                !         2          !       3     !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6.1. Қазақстан Республикасының энергетикалық тәуелсіздігін қамтамасыз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6.1.1. Қазақстан Республика. !Қазақстан           !ЭМРМ          !Сәуір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сының энергетикалық тәуелсіз.!Республикасы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дігін қамтамасыз ететін іс-  !Үкіметі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шаралар жоспарын әзірлеу     !қаулысының жобасы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6.2. Мұнайға, газға және оларды қайта өңдеуден алынатын өнімдерге ішкі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сұранысты қанағаттандыру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6.2.1. Теңіз қайраңында бірі.!Қазақстан           !ЭМРМ, "Қазақ. !Мамыр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нші барлау скважинасын бұрғы.!Республикасының     !ойл" ҰМК ЖАҚ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лауды аяқтау                 !Үкіметіне ақпарат   !(келісім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!бойынша)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6.2.2. Оңтүстік Қазақстанның !Қазақстан           !СІМ, ЭМРМ,    !Мамыр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газ кен орындарын өндіру     !Республикасының     !ТОҚМ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үшін инвесторларды таңдау жө.!Үкіметіне ақпарат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нінде конкурстар өткізу    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6.2.3. Атырау мұнайды қайта  !Қазақстан           !ЭМРМ, "Қазақ. !Маусым,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өңдеу зауытын қайта жаңарту  !Республикасының     !ойл" ҰМК ЖАҚ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жөніндегі жұмысты жалғастыру !Үкіметіне ақпарат   !(келісім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!бойынша)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6.2.4. Атырау-Самара мұнай   !Қазақстан           !ЭМРМ, "Қаз.   !Маусым,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құбырының өткізу қабілеттілі.!Республикасының     !ТрансОйл" МТҰК!желтоқсан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гін кеңейту                  !Үкіметіне ақпарат   !ЖАҚ (келісім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!бойынша)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6.2.5. Кеңқияқ-Атырау мұнай  !Қазақстан           !ЭМРМ, "Қаз.   !Наурыз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құбырының техникалық-экономи.!Республикасының     !ТрансОйл" МТҰК!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калық негіздемесін аяқтау    !Үкіметіне ақпарат   !ЖАҚ (келісім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!бойынша)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6.2.6. Жұмыс істеп тұрған кен!Қазақстан           !ЭМРМ, "Қазақ.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орындарында мұнай өндірудің  !Республикасының     !ойл" ҰМК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қарқынын арттыру есебінен мұ.!Үкіметіне ақпарат   !(келісім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най өндіруді ұлғайту         !                    !бойынша)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6.2.7. Жақын және алыс шетел.!Қазақстан           !ЭМРМ, "Қаз.   !Маусым,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дерге экспорттау үшін мұнайды!Республикасының     !Трансойл" МТҰК!желтоқсан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тасымалдауға және оның алма. !Үкіметіне ақпарат   !(келісім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стыруға квотаны арттыру жө.  !                    !бойынша)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нінде мәселені шешу туралы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Ресей Федерациясымен жұмысты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жалғастыру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6.3. Экспорттық мұнай құбырлары мен газ құбырларының еуразиялық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желісін құру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Каспий теңізінің қазақстандық секторын игерумен байланысты саяси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заңи проблемаларды шешу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6.3.1. Каспий теңізінің құ.  !Үкіметаралық        !СІМ, ТОҚМ,    !Жыл бойы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қықтық мәртебесін айқындау   !келісімдердің       !"Қазақойл" ҰМК!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жөніндегі жұмысты жалғастыру !жобалары            !ЖАҚ (келісім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!бойынша),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!Қазақстан           !"Қазақстан-   !Тоқсан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!Республикасының     !Каспий қайраңы"сайын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!Үкіметіне ақпарат   !АҚ (келісім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!бойынша)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6.3.2. Қазақстан Республика. !Қазақстан           !ЭМР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М, "Қазақ. !Маусым,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 мұнай өндіретін кәсіпорын.!Республикасының     !ойл" ҰМК ЖАҚ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дарының экспорттық мүмкіндік.!Үкіметіне ақпарат   !(келісім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терін ұлғайту жөнінде қажетті!                    !бойынша),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шаралар қабылдау             !                    !"ҚазТрансОйл"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!МТҰК ЖАҚ (ке.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!лісім бойынша)!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Экспорттық және ішкі мұнай құбырлары мен газ құбырларының түпкілікті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нұсқаларын жетілдіру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6.3.3. Қосымша экспорттық мұ.!Қазақстан           !ЭМРМ, СІМ,    !Маусым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най құбырларының басымдықты  !Республикасының     !"Қазахойл" ҰМК!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нұсқаларын айқындау жөніндегі!Үкіметіне ақпарат   !ЖАҚ (келісім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жұмысты жалғастыру           !                    !бойынша),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                    !"ҚазТрансОйл"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!МТҰК ЖАҚ (ке.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!лісім бойынша)!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Нормативтік құжаттаманы әзірлеу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6.3.4. Мұнай және газ құбыр. !Нормативтік құқықтық!ЭМРМ, ТОҚМ,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лары құрылысының және оны    !кесімдердің жобалары!"ҚазТрансОйл"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пайдаланудың нормативтік құ. !                    !МТҰК ЖАҚ (ке.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жаттамасын әзірлеу           !                    !лісім бойынша)!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6.4. Түрлі энергия ресурстарын пайдаланатын тиімді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энергия технологиялары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Мұнай-газ кәсіпшіліктерінде энергиялық технологиялық кешендер құру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6.4.1. Қысымы 500, 220 кВ не.!Қазақстан           !ЭМРМ, "КЕGОС" !Қаңтар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гізгі мемлекеттік электр жет.!Республикасының     !ААҚ (келісім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кізу желісінің жұмыс істеу   !Үкіметіне ақпарат   !бойынша)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сенімділігін арттыру үшін  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"Ұлттық электр желісін жаң.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ғырту" жобасын іске асыру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6.4.2. Электр энергиясы рыно.!Нормативтік құқықтық!ЭМРМ, "КЕGОС" !Маусым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гының жүйелі операторын ұйым.!кесімнің жобасы     !ААҚ (келісім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дастыру үшін құжаттар дайындау                    !бойынша)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1,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6.4.3.     Ұлттық электр же. !Қазақстан           !ЭМРМ, МБА,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лісі компаниясының көрсететін!Республикасының     !"KEGOC" ААҚ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қызметтеріне тарифтерді есеп.!Энергетика, индуст. !(келісім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теудің методологиясын әзір.  !рия және сауда мини.!бойынша)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леу, бекіту және қолданысқа  !стрі мен Қазақстан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енгізу, электр энергиясы     !Республикасының Та.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көтерме рыногының барлық қа. !биғи монополияларды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тысушылары үшін бірдей тиімді!реттеу, бәсекелестік.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жағдайлар туғызу, электр     !ті қорғау және шағын!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энергиясын жеткізу тарифтері.!бизнесті қолдау жө.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нің қашықтыққа тәуелділігін  !ніндегі агенттігі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кеміту                       !төрағасының бірлес.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!кен бұйрығы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6.4.4.  Электр энергиясының  !Қазақстан           !ЭМРМ, облыс.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көтерме және аймақтық рынок. !Республикасының     !тардың, Астана!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тарын құру және дамыту       !Үкіметіне ақпарат   !және Алматы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                    !қалаларының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                    !әкімдері,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                    !"KEGOC" АҚ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!(келісім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!бойынша)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6.4.5.  Өзіндік құнын толы.  !Қазақстан           !ЭМРМ, МБА     !Мамыр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ғымен жабуды қамтамасыз ету  !Республикасының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мақсатында электрмен, жылумен!Үкіметіне ақпарат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жабдықтау тарифтерін есептеу.!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дің тетіктері мен оны реттеу.!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дің қолданыстағы рәсімдеріне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шолу жүргізу.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Осы шолудың негізінде тиісті !Нормативтік құқықтық!              !Тамыз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заңнамалық кесімдеріне немесе!кесімдердің жобалары!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нормативтеріне түзетулер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енгізу                  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Атом энергетикасы мен уран өнеркәсібін дамытудың бағдарламасын әзірлеу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іске асыру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6.4.6. Бірлескен ғылыми зерт.!Қазақстан           !ЭМРМ, "Қаз.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темелер негізінде уран       !Республикасының     !атомөнеркәсіп"!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өнімінің жаңа түрлерін алу   !Үкіметіне ақпарат   !ҰАК (келісім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үшін қазіргі заманғы техноло.!                    !бойынша)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гияларды енгізу            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6.4.7. Уран экспортының ге.  !Қазақстан           !ЭМРМ, "Қаз.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ографиясын кеңейту           !Республикасының     !атомөнеркәсіп"!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!Үкіметіне ақпарат   !ҰАК (келісім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                    !бойынша)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Энергетикалық көмір өндіруді тұрақтандыру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6.4.8. Қаражыра, Шұбаркөл    !Қазақстан           !ЭМРМ, ККМ, СІМ!Желтоқсан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Шөптікөл кен орындарының!Республикасының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күлі аз көмірлерін өндіруді  !Үкіметіне ақпарат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дамыту                     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6.5. Экология және қоршаған ортаны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ИСО 14000 стандарттарының негізінде көмірсутектерді өндірудің табиғат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қорғау технологияларын енгізу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6.5.1. Мұнай және газ кен    !Қазақстан           !ЭМРМ, ТОҚМ,   !Маусым,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орындарын өндіру кезінде     !Республикасының     !"Қазахойл" ҰМК!желтоқсан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жер қойнауын және қоршаған   !Үкіметіне ақпарат   !ЖАҚ (келісім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ортаны қорғау жөніндегі      !                    !бойынша)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шараларды енгізу           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Төменгі сортты көмірлерден экологиялық таза қуат көзін алу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6.5.2. Экологиялық таза отын !Қазақстан           !БҒМ     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ж/е тауарлық өнім ала отырып,!Республикасының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күлі аз қоңыр көмірлерді те. !Үкіметіне ақпарат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реңдеп өңдеудің технология.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ларын әзірлеу              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7-Басымдық: Кәсіби үкімет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Мақсат: Қазақстан Республикасының шағын және кәсіби үкіметін құру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Іс-шара            !   Аяқтау нысаны    ! Орындалуына !Орындау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!                    !  жауаптылар !мерзімі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                !         2          !       3     !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7.1. Ведомствоаралық үйлестіру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Құқық жүйесін реформалау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7.1.1. 2000 жылға арналған   !Қазақстан           !ӘдМ, орталық  !Ай сайын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заң жобалау жұмыстары жоспа. !Республикасының     !атқарушы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рының орындалу барысы туралы !Үкіметіне ақпарат,  !органдар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есеп дайындау                !көшірмесі -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!Республикасының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!Экономика және сауда!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!министрлігіне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7.1.2.  2001 жылға арналған  !Қазақстан           !ӘдМ, орталық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заң жобалау жұмыстарының     !Республикасы        !атқарушы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жоспарын әзірлеу             !Үкіметі             !органдар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!қаулысының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!жобасы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Рәсімдік тетіктерді күшейту және нығайту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7.1.3.  Мемлекеттік бағдарла.!Қазақстан           !ЭСМ, СЖА (ке. !Ақпан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ма, тұжырымдама және басқа да!Республикасы        !лісім бойынша)!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ұқсас құжаттар нені қамтиты. !Үкіметі             !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нын түсіндіретін нормативтік !қаулысының жобасы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құқықтық кесім әзірлеу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7.2. Мемлекеттік функцияларды орталықсыздандыру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Әрбір орталық және жергілікті атқарушы органда функциональдық талдау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жүргізу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7.2.1. Қазақстан Республикасы!Қазақстан           !СЖА (келісім  !Наурыз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Премьер-Министрінің мемлекет.!Республикасының     !бойынша),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тік басқару секторы функция. !Премьер-Министрі    !ҚарМ, ӘдМ,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ларының функционалдық талдау !өкімінің жобасы     !ЭСМ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үлгілік әдістемесін әзірлеу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жөніндегі жұмыс тобын құру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туралы өкімінің жобасын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дайындау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7.3. Мемлекеттік қызметшілерді іріктеу және жылжыту жүйесін жетілдіру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Басымдықты бағыттар бойынша мемлекеттік қызмет кадрларын даярлаудың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жүйесін дамытудың бағдарламасын әзірлеу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7.3.1.  Мемлекеттік қызмет.  !Нормативтік құқықтық!МҚА (келісім  !Тамыз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шілерді оқытудың тұжырымда.  !кесімнің жобасы     !бойынша), БҒМ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масын әзірлеу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7.3.2.  Қазақстан Республи.  !Қазақстан           !МҚА (келісім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касы Президентінің жанынан   !Республикасының     !бойынша)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басқарушы кадрларды даярлау  !Президенті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жөніндегі кеңес құру         !Жарлығының жобасы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Кадрларды конкурстық іріктеудің және аттестациялаудың, сондай-ақ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қызметшілерді қайта даярлаудың және жылжытудың бірыңғай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тетігін әзірлеу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7.3.3.  Республикалық тесті. !Қазақстан           !МҚА (келісім  !Наурыз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леу және ақпарат орталығын   !Республикасы        !бойынша), БҒМ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құру                         !Үкіметі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!қаулысының жобасы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7.3.4. Мемлекеттік қызметке  !Қазақстан           !МҚА (келісім  !Қыркүйек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үміткерлер үшін ұлттық тес.  !Республикасының     !бойынша)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тілер әзірлеу және енгізу    !Мемлекеттік қызмет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!істері жөніндегі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!агенттігі төрағасы.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!ның бұйрығы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басқарудың бірыңғай ақпараттық жүйесін қалыптастыру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7.3.5.  Жергілікті атқарушы  !Қазақстан           !МҚА (келісім  !Маусым,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органдардың деңгейінде мем.  !Республикасының     !бойынша), об.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лекеттік қызмет реформасын   !Президентіне баянда.!лыстардың, Ас.!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іске асыруды қамтамасыз ету  !ма, Қазақстан Респу.!тана және Ал.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!бликасының Үкіметіне!маты қалалары.!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!ақпарат             !ның әкімдері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7.4. Мемлекеттік қызметті нормативтік құқықтық қамтамасыз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қызмет мәселелері жөніндегі заңнаманы жетілдіру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7.4.1. Мемлекеттік қызметші. !Қазақстан           !МҚА (келісім  !Қыркүйек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лерді қайта даярлау және     !Республикасы        !бойынша), ор.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олардың біліктілігін арттыру !Үкіметі             !талық атқарушы!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жүйесінің тиімділігін көтеру !қаулысының жобасы   !органдар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жөнінде шаралар қабылдау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 жүйесін жетілдіру, құқық тәртібін сақтауды нығайту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7.4.2.  "Қазақстан Республи. !Қазақстан           !ӘдМ, Жоғарғы  !Қараша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касындағы соттар ж/е судья.  !Республикасы        !Сот (келісім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лардың мәртебесі туралы" Қа. !Заңының жобасы      !бойынша)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зақстан Республикасы Заңының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жобасын әзірлеу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1,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7.4.3.     Нормативтік құқық.!Нормативтік құқықтық!ӘдМ           !Тұрақты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тық кесімдерді мемлекеттік   !кесімдердің жобалары!              !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тіркеуді реттейтін норматив.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тік құқықтық базаны жетілдіру!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                      !Қазақстан           !ӘдМ     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7.4.4.  Сот төрешілігінің тәу.Республикасының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елсіздігін нығайту, сот қау. !Үкіметіне ақпарат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лыларының орындалуын қамтама.!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сыз ету, халықтың барлық жік.!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терінің құқықтық қол жетім.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ділігін жақсарту, судьялардың!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біліктілігін арттыру үшін до.!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норлық ұйымдардың мүмкіндік.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терін пайдалану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7.5. Сыбайлас жемқорлықпен күресті күшейту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7.5.1.  Сыбайлас жемқорлыққа !Қазақстан           !Қазақстан Рес.!Тоқсан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қарсы күрес жөніндегі        !Республикасының     !публикасы Қау.!сайын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1999-2000 жылдарға арналған  !Президентіне және   !іпсіздік Кеңе.!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бағдарламаны     !Қазақстан           !сінің жұмыс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іске асыру                   !Республикасының     !органы (келі.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!Үкіметіне ақпарат   !сім бойынша),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!ҰҚК (келісім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!бойынша), ІІМ,!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!Бас прокурату.!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!ра (келісім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!бойынша)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7.5.2.  Сыбайлас жемқорлыққа !Қазақстан           !Қазақстан Рес.!Желтоқсан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қарсы күрес жөніндегі        !Республикасының     !публикасы Қау.!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2001-2005 жылдарға арналған  !Президенті          !іпсіздік Кеңе.!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бағдарламаны     !Жарлығының          !сінің жұмыс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!жобасы              !органы (келі.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                    !сім бойынша),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!ІІМ, мүдделі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!мемлекеттік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!органдар      !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    !Қазақстан           !Қазақстан Рес.!Қазан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қылмыспен күрестің 2000-2002 !Республикасы        !публикасы Қау.!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жылдарға арналған бағдарла.  !Үкіметі             !іпсіздік Кеңе.!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масын әзірлеу                !қаулысының          !сінің жұмыс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!жобасы              !органы (келі.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                    !сім бойынша),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!ІІМ, мүдделі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!мемлекеттік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!органдар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7.5.3.  Сыбайлас жемқорлыққа !Қазақстан           !ІІМ, Бас Про.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қарсы күрес саласында қалып. !Республикасы        !куратура (ке.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тасқан практиканы ескере     !Заңының жобасы      !лісім бойынша)!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отырып, "Сыбайлас жемқорлыққа!                    !ҰҚК (келісім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қарсы күрес туралы" Қазақстан!                    !бойынша), МКМ,!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Заңына өзге. !                    !МҚА (келісім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рістер мен толықтырулар енгізу                    !бойынша)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7.5.4. "Қазақстан Республика.!Қазақстан           !МҚА (келісім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сында мемлекеттік қызметке   !Республикасының     !бойынша), ҰҚК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кіретін азаматтарды міндетті !Президенті          !(келісім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түрде тексеру жөніндегі нұс. !Жарлығының жобасы   !бойынша)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қаулықты бекіту туралы" Қазақ!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стан Республикасы Президенті.!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нің 1997 жылғы 26 мамырдағы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Жарлығына өзгерістер енгізу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7.5.5.* Бұқаралық ақпарат құ.!Қазақстан           !МАКМ, ҰҚК (ке.!Желтоқсан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ралдарында қылмыстық жағдай. !Республикасының     !лісім бойынша)!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ының мәселелерін, сыбайлас   !Үкіметіне ақпарат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жемқорлыққа қарсы және қыл.  !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мыспен күрестің жай-күйін    !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жариялап отыру               !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7.5.6.  Бірінші кезекте, сы. !Орталық немесе жер. !Орталық және  !Наурыз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байлас жемқорлық құбылыстары.!гілікті атқарушы ор.!жергілікті ат.!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қарсы пәрменді күрестің   !ган басшысының      !қарушы орган.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мәселелерін шешуді, материал.!бұйрығымен бекітіл. !дар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дық және қаржы қаражатын ба. !ген Іс-қимыл бағдар.!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рынша үнемдеуді, күнделікті  !ламалары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қызметте мемлекеттік қызмет. !(жоспарлары)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шінің әдеп нормаларын сақтау.!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ды көздейтін іс-қимылдардың  !Қазақстан                             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ведомстволық бағдарламаларын !Республикасының                      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(жоспарларын) әзірлеу        !Үкіметіне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7.6. Үкіметтің жүргізетін іс-қимылы туралы халықпен түсінік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жұмысын күшейту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7.6.1.  Үкіметтің бірінші ке.!Қазақстан           !МАКМ, орталық !Наурыз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зектегі шараларын, сондай-ақ !Республикасының     !атқарушы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Үкіметтің 2000-2002 жылдарға !Премьер-Министрі    !органдар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арналған Іс-қимыл бағдарлама.!өкімінің жобасы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сын жергілікті жерлерде кеңі.!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нен түсіндіру және насихаттау!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жөнінде мүдделі министрлік.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 мен ведомстволардың қыз.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меткерлерінен кешенді жұмыс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топтарын құру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7.6.2.  Аймақтарда Үкіметтің !Әкімдердің          !Облыстардың,  !Наурыз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2000-2002 жылдарға арналған  !шешімдері           !Астана және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Іс-қимыл бағдарламасын түсін.!                    !Алматы қалала.!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діру және насихаттау жөнінде.!Қазақстан           !рының әкімдері!Маусым,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гі ақпараттық-насихаттық топ.!Республикасының              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тардың жұмысын ұйымдастыру   !Үкіметіне ақпарат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7.6.3.  "Дөңгелек үстелдер", !Дөңгелек столдар мен!МАКМ, министр.!Тұрақты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орталық және жергілікті атқа.!кездесулер өткізу   !ліктер мен ве.!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рушы органдар басшыларының   !                    !домстволар,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қоғамдық-саяси партиялар мен !                    !облыстардың,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қозғалыстардың, үкіметтік    !                    !Астана және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емес ұйымдардың, ұлттық-мәде.!                    !Алматы қалала.!Маусым,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 орталықтардың өкілдерімен !Қазақстан           !рының әкімдері!желтоқсан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кездесулерін өткізу практика.!Республикасының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сын жалғастыру               !Үкіметіне ақпарат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7.6.4.  Бұқаралық ақпарат құ.!Қазақстан           !МАКМ          !Тоқсан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ралдарында әлеуметтік-эконо. !Республикасының     !              !сайын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микалық және демократиялық   !Үкіметіне ақпарат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қайта құруларды іске асырудың!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барысын жариялап отыру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Үкіметінің 2000-2002 жылдарға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іс-қимыл бағдарламасын іске асыру жөніндегі іс-шаралар жоспары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2001-2002 жылдар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3-Басымдық. Экономикалық өсу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3.1. Макроэкономикалық саясат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Мақсат: Негізгі әлеуметтік өлшемдердің нашарлауына жол бермей,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әлеуметтік-экономикалық процестердің сәйкессіздігін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теңгерімсіздігін жою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Іс-шара            !   Аяқтау нысаны    !  Орындауға  !Орындау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!                    !  жауаптылар !мерзімі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                !         2          !       3     !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Негізгі макроэкономикалық өлшемдерді айқындау және әзірлеу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3.1.1. Қазақстан Республика. !Қазақстан Республи. !ЭСМ, Ұлттық   !Жыл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сының әлеуметтік-экономикалық!касының             !Банк (келісім !сайын,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дамуының жыл сайынғы индика. !Үкіметі қаулысының  !бойынша), ми. !тамыз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тивтік жоспарын әзірлеу      !жобасы              !нистрліктер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!                    !мен агенттіктер,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                    !ұлттық компа.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                    !ниялар (келі.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                    !сім бойынша),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                    !облыстардың,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                    !Астана және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                    !Алматы қалала.!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                    !рының әкімдері!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3.1.2. Стратегиялық, индика. !Қазақстан Республи. !СЖА (келісім  !2002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тивтік және бюджеттік жоспар.!касының             !бойынша), ЭСМ,!маусым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лау процестерін тұтастыру жө.!Үкіметіне ұсыныстар !ҚарМ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нінде шаралар әзірлеу      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3.1.3. Әлемдік экономиканың  !Қазақстан Республи. !ЭСМ, СІМ, СА  !Тоқсан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даму мониторингін жүргізу    !касының Үкіметіне   !              !сайын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!ақпарат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Статистикалық жүйелерді жетілдіру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3.1.4. "Мемлекеттік статисти.!Қазақстан           !СА            !2001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 туралы" Қазақстан Респуб. !Республикасы        !              !сәуір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ликасының Заңына өзгерістер  !Заңының жобасы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 толықтырулар енгізу    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Халықаралық шарттарды түгендеу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3.1.5.  Қазақстан Республика.!Қазақстан           !СІМ, ӘдМ      !2001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сының қазiргi халықаралық    !Республикасының     !        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шарттарының ұлттық заңнамаға !Үкіметі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жүргізілiп жатқан рефор.!қаулысының жобасы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маларға сәйкестiгi тұрғысында!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түгендеу;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ұлттық мүдделерге қолданыста.!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ғы заңнамаға және республикада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жүргiзiлiп жатқан реформаларға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сәйкестiгiн қамтамасыз ету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бөлiгiнде халықаралық шарт.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тардың барлық жобаларына са.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раптама жүргiзу жүктеле оты.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рып,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Үкiметi жанында тұрақты жұмыс!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істейтiн ведомствоаралық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құру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3.2. Ақша-несие (монетарлық) саясаты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Мақсат: Экономикалық өсу үшін қолайлы жағдайлар жасау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Ақша-несие саясаты құралдарын пайдалану тиімділігін арттыру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3.2.1. Ақша-несие саясатының !Қазақстан           !Ұлттық Банк   !2002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 режимi - инфляция бойын.!Республикасының     !(келісім      !маусым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 мақсаттық көрсеткiштер    !Үкіметіне ұсыныстар !бойынша)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белгiлеудi көздейтiн инфля.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циялық таргеттеуге көшудi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қамтамасыз ету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3.2.2. Теңгенiң нақты тиiмдi !Қазақстан           !Ұлттық Банк   !Тоқсан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валюта бағамының өзгеруіне   !Республикасының     !(келісім      !сайын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мониторинг және Қазақстан    !Үкіметіне ақпарат   !бойынша)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сауда әрiп.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тестерi - елдерiнде айырбас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бағамдары және инфляция сер.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пiнiне талдау жүргiзу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3.2.3. Қазақстан Республика. !Қазақстан           !Ұлттық Банк   !2002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сында валюта режимiн ырықтан.!Республикасының     !(келісім      !қаңтар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дыру жөнiнде тұжырымдама     !Үкіметі             !бойынша)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әзiрлеу                      !қаулысының жобасы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Қаржы институттары мен рыноктарының тұрақтылығын сақтау және дамыту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3.2.4.  Қазақстан Республика.!Қазақстан           !Ұлттық Банк   !2002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сының Ұлттық Банкiнен тиiстi !Республикасы        !(келісім      !қаңтар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функцияларын бөле отырып,    !Президенті          !бойынша),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қаржы рыноктарына қатысушы.  !Жарлығының жобасы   !ҚарМ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ларды реттеу және қадағалау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бойынша біртұтас орган құру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жөнінде нормативтік құқықтық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кесiмнiң жобасын әзiрлеу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3.2.5.  Акционерлiк қоғамдар.!Нормативтік         !ҚарМ          !2001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дың (ұлттық компаниялардың)  !құқықтық            !              !наурыз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есептеме нысандарын оңтайлан.!кесімдердің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дыру жөнінде iс-шаралар жүр. !жобалары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гiзу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3.2.6.  Қор рыногындағы опе. !Нормативтік құқықтық!Ұлттық Банк   !2002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рациялар мәселелерi бойынша  !кесімдердің жобалары!(келісім      !наурыз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акционерлiк қоғамдар есепте. !                    !бойынша)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месiнiң, соның iшінде элект.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ронды нысандарын оңтайландыру!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3.2.7.  Ұлттық қордың актив. !Қазақстан           !Ұлттық Банк   !Жыл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терiн басқару жөнiнде тиiмдi !Республикасы        !(келісім      !сайын,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саясат жүргiзу               !Президентіне есеп   !бойынша), ҚарМ!наурыз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3.2.8.  Бұқаралық ақпарат құ.!Қазақстан           !ҚарМ, Ұлттық  !2002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ралдарында Қазақстан Респуб. !Республикасының     !Банк (келісім !наурыз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ликасының Ұлттық қорын қалып.!Үкіметіне ақпарат   !бойынша)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тастыру және пайдалану және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сыртқы аудит жүргiзудiң нәти.!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желерi туралы жылдық есеп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жариялау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Халықтың ақша жинақтарын қаржы секторына тарту үшін қолайлы жағдай жасау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3.2.9. Салымдарды (депозит.  !Нормативтік құқықтық!Ұлттық Банк   !Тұрақты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тердi) мiндеттi ұжымдық ке.  !кесімдердің жобалары!(келісім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пiлдендiру (сақтандыру) жүйе.!                    !бойынша)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сiн жетiлдiру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3.2.10. Халық қаражаты - сақ.!Нормативтік құқықтық!Ұлттық Банк   !Тұрақты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тандыру полистерiн, алтын    !кесімдердің жобалары!(келісім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инвестициялық теңгелер салу. !                    !бойынша), Бан.!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дың балама құралдарын дамыту !                    !ктер ассоциа.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!циясы (келісім!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!бойынша), Қар.!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!жыгерлер ассо.!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!циациясы (ке.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!лісім бойынша),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!Сақтандырушылар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!одағы (келісім!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Банк операцияларының жекелеген түрлерін жүзеге асырушы банктерді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басқа да ұйымдарды одан әрі нығайту және топтастыру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3.2.11.  Екiншi деңгейдегi   !Қазақстан           !Ұлттық банк   !2001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банктердiң банк қызметiнiң   !Республикасының     !(келісім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халықаралық стандарттарына   !Үкіметіне ақпарат   !бойынша)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көшуi бағдарламасын iске асы.!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руды аяқтау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3.2.12.  Банк операцияларының!Нормативтік құқықтық!Ұлттық Банк   !Тұрақты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жекелеген түрлер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iн жүзеге    !кесімдердің жобалары!(келісім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асырушы банктердiң және ұйым.!                    !бойынша)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дардың қызметтерiн лицензия.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лауды және пруденциальдық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реттеуді жетiлдiру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3.2.13. Банк операцияларының !Нормативтік құқықтық!Ұлттық Банк   !Тұрақты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жекелеген түрлерiн жүзеге    !кесімдердің жобалары!(келісім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асырушы банктердiң және ұйым.!                    !бойынша)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дардың есептеме жүйесiн, соның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ішiнде есептеменің электронды!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нысандарын жетiлдiру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3.2.14. Ұлттық Банк әрi таяу !Халықаралық         !Ұлттық Банк   !Тұрақты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алыс шетелдiң орталық   !шарттардың жобалары !(келісім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(ұлттық) банктерi арасында   !                    !бойынша)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қаржы-банк жүйесi саласындағы!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ынтымақтастықты тереңдету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кеңейту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Экономиканың нақты секторын банктердің одан әрі несиелендіруі үшін жағдай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жасау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3.2.15. Экономиканың нақты   !Қазақстан           !Ұлттық Банк   !Тоқсан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секторы кәсiпорындарына мони.!Республикасының     !(келісім      !сайын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торинг жүргізу               !Үкіметіне ақпарат   !бойынша)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3.2.16. Құрылыс жинақтары    !Нормативтік құқықтық!Ұлттық Банк   !Тұрақты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жүйесi қызметiнiң нормативтiк!кесімдердің жобалары!(келісім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құқықтық базасын әзiрлеу     !                    !бойынша), ЭСМ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3.2.17. Тұрғын үй құрылысы   !Нормативтік құқықтық!Ұлттық Банк   !Тұрақты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саласында ипотекалық несие.  !кесімдердің жобалары!(келісім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лендiру жүйесiн дамытудың    !                    !бойынша), ЭСМ,!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нормативтiк құқықтық базасын !                    !ҚарМ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жетілдіру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3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3.2.18.  Қазақстан Республи. !Қазақстан           !Ұлттық Банк   !2001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касы Ұлттық Банкiнiң жiктеме.!Республикасының     !(келісім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сi бойынша ипотекалық бағалы !Үкіметіне ақпарат   !бойынша),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қағаздарды өтiмдiлiгi жоғары !                    !Астана және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бағалы қағаздарға жатқызу    !                    !Алматы қалала.!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жолымен ипотекалық несиелер. !                    !рының әкімдері!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дiң ставкаларын төмендету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жөнiнде ұсыныстар дайындау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2,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3.2.19.     Банктер беретін  !Қазақстан           !Ұлттық Банк   !2002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несиелердi қайта қаржыландыру!Республикасының     !(келісім      !маусым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(сатып алу) жолымен ипотека. !Үкіметіне ақпарат   !бойынша),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лық несиелендiрудi дамытуға  !                    !"Қазақстан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ықпал ету, сондай-ақ халықтың!                    !ипотекалық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экономикалық сауыттылығына   !                    !компаниясы"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қол жеткiзу                  !                    !ЖАҚ (келісім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                    !бойынша), МАКМ!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Сақтандыру реформасы және сақтандыру жүйесін күшейту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3.2.20. Сақтандыру ұйымдар.  !Нормативтік құқықтық!Ұлттық Банк   !Тұрақты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ының қызметiн қадағалау және !кесімдердің жобалары!(келісім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реттеу жүйесін жетілдіру, оны!                    !бойынша)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халықаралық стандарттарға    !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сәйкес келтіру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3.2.21. Әсiресе, өмiрдi сақ. !Нормативтік құқықтық!Ұлттық Банк   !Тұрақты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тандыру және аннуитеттер са. !кесімдердің жобалары!(келісім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ласында сақтандыру қызметінің!                    !бойынша)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сапасын арттыру және тізбесін!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кеңейту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Төлем жүйесін дамыту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3.2.22. Электронды құжаттарды!Қазақстан           !ККМ, Ұлттық   !2002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электронды қолдарды пай.!Республикасы        !Банк (келісім !шілде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далану тәртiбiн регламенттей.!Заңының жобасы      !бойынша)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тін заңдық база әзiрлеу    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3.2.23. Төлем карточкаларының!Қазақстан           !Ұлттық Банк   !Жыл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ұлттық жүйесiн құру жөнінде  !Республикасының     !(келісім      !сайын,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жұмыс жүргiзу                !Үкіметіне ақпарат   !бойынша)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3.2.24. Еуразия экономикалық !Тұжырымдама жобасы  !Ұлттық Банк   !2001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қоғамдастығына қатысушы мем. !                    !(келісім      !қаңтар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лекеттердiң жалпы төлем жүйе.!                    !бойынша)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сiн ұйымдастыру тұжырымдама.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сының жобасын әзiрлеу және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 экономикалық қоғам.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дастығына қатысушы мемлекет.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тердiң Интеграциялық комите.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тiне жолдау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3.3. Салық және бюджет (фискальдық) саясаты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Мақсат: Теңгермелі салық - бюджет саясатын жүргізу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 Салық-бюджет саясатының тиiмдiлiгiн арттыру және бюджет тапшылығын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инфляциялық емес қаржыландыру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Салық әкімшілігі реформасы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3.3.1.1.  Қазақстан Ұлттық   !Қазақстан           !ҚарМ, Ұлттық  !Тоқсан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қоры активтерiнiң одан әрi   !Республикасының     !Банк (келісім !сайын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өсуін қамтамасыз ету         !Үкіметіне ақпарат   !бойынша), об.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                    !лыстардың, Ас.!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!                    !тана және Алматы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                    !қалаларының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                    !әкімдері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3.3.1.2. Жеке тұлғалардың са.!Қазақстан           !ӘдМ, МКМ, ҚарМ!2002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лық салынатын объектілерінің !Республикасының     !              !қаңтар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құнын айқындау тәртiбiн      !Үкіметі қаулысының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әзiрлеу                      !жобасы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3.3.1.3. Салық салу және ке. !Нормативтік құқықтық!МКМ, ҚарМ     !Тұрақты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ден iсi бойынша заңи норма.  !кесімдердің жобалары!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тивтік кесiмдердi жетiлдiру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3.3.1.4.  Республиканың iрi  !Қазақстан           !МКМ           !Жыл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салық төлеушiлерi бойынша    !Республикасының     !              !сайын,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салық түсiмдерiне мониторинг !Үкіметіне ақпарат   !              !ақпан,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жүргiзу                      !                    !              !мамыр,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                    !              !тамыз,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                    !              !қараша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3.3.1.5.  Негізгi экспортшы. !Қазақстан           !МКМ, ЭСМ, ЭМРМ!Тоқсан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лардың мәмiлелеріне монито.  !Республикасының     !              !сайын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ринг және экспортқа сату ке. !Үкіметіне есеп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зiнде трансферттік бағалар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қолдануға бақылау жүргiзу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3.3.1.6.  Трансферттiк баға. !Нормативтік құқықтық!МКМ, ЭСМ,     !2002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лар қолдану кезiндегi бақылау!кесімнің жобасы     !ЭМРМ, ҚарМ    !қараша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тетігін жетілдіру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3.3.1.7.  Жер қойнауын пайда.!Қазақстан           !МКМ, ҚарМ     !2001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ланушылардың үстеме пайдаға  !Республикасының     !        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салық төлеуін бақылауды кү.  !Үкіметіне ақпарат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шейту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3.3.1.8.  Кеден органдарын   !Қазақстан           !МКМ           !2001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автоматтандырудың бірінші ке.!Республикасының     !              !шілде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зеңін аяқтау (тәжірибелiк    !Үкіметіне ақпарат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пайдалану)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3.3.1.9. Этил спиртi мен ал. !Қазақстан           !МКМ           !2001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коголь өнiмiн өндiру және    !Республикасының     !        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оның айналымын мемлекеттiк   !Үкіметі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реттеудiң 2002-2003 жылдарға !қаулысының жобасы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арналған бағдарламасын әзiрлеу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"Орталық - аймақтар" өзара қатынастарында бюджет реформасын жүргізу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3.3.1.10.  Мемлекеттiк қаржы !Қазақстан           !ҚарМ, МКМ     !Тоқсан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бойынша нормативтiк құқықтық !Республикасының     !              !сайын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базаны жетiлдiру жөнiндегi   !Үкіметіне ақпарат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жұмысты жалғастыру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Бухгалтерлiк есептi, есептеменi және аудитті жетiлдiру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3.3.1.11.  Бухгалтерлiк есеп.!Нормативтік құқықтық!ҚарМ          !2001-2002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тiң және аудиттiң халықаралық!кесімдердің жобалары!              !ж.ж.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стандарттарына мейлiнше жа.  !                    !              !кезеңімен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қындатылған бухгалтерлік есеп!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аудит стандарттарын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әзiрлеу және бекiту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3.3.1.12.  Барлық кәсiпорын. !Қазақстан           !ҚарМ          !2002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дардың бухгалтерлiк есептiң  !Республикасының     !        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халықаралық стандарттарына   !Үкіметіне ақпарат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мейлiнше жақындатылған бух.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галтерлiк есеп стандарттарына!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өтуiн қамтамасыз ету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3.3.1.13.  Қазақстан Респуб. !Нормативтік құқықтық!ҚарМ, Ұлттық  !Тұрақты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ликасының бухгалтерлiк есеп  !кесімдердің жобалары!Банк (келісім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жүйесін қаржы есептемесiнiң  !                    !бойынша)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халықаралық стандарттарына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көшіру жөнiнде нормативтiк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құқықтық кесiмдер әзiрлеудi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қамтамасыз ету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Мемлекеттiк шығыстарды ұтымды ету және бюджеттiң шығыс бөлігін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қалыптастырудың бағдарламалық әдісіне көшу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2, 3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3.3.1.14.     Бюджет Кодексi !Қазақстан           !ҚарМ          !2002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жобасын әзiрлеу жөнiндегi    !Республикасының     !              !қыркүйек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жұмысты бастау               !Үкіметіне ақпарат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3.3.1.15.  Мемлекеттiк бюд.  !Қазақстан           !ҚарМ, ЭСМ     !2001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жеттiң үш жылдық кезеңге бол.!Республикасының     !        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жамдық көрсеткiштерiн негiзге!Үкіметіне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ала отырып, барлық қайта қа.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былданатын Мемлекеттiк және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салалық бағдарламаларды мін.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деттi қараумен бiрге бюджет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комиссиясының тұрақты жұмыс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iстеуiне көшудi қамтамасыз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3.3.1.16.  Бюджет саясатының !Нормативтік құқықтық!ҚарМ          !2002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тиiмдiлiгiн бағалау жүйесiн  !кесімнің жобасы     !              !тамыз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әзiрлеу және енгiзу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3.3.1.17. Мемлекеттiк сатып  !Қазақстан           !ҚарМ          !2001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алу жүйесiн дамытудың 2001-  !Республикасының     !        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2004 жылдарға арналған бағ.  !Үкіметі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дарламасын әзiрлеу           !қаулысының жобасы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3.3.1.18. Бақылау пекеттерi  !Қазақстан           !ҚарМ          !2001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мемлекетке тиесiлi мемлекет. !Республикасы        !              !қазан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тiк кәсiпорындар және акцио. !Заңының жобасы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нерлiк қоғамдар жүзеге асыра.!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тын сатып алу кезiнде конкурс!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рәсiмдерiнiң міндеттiлiгiн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көздейтiн мемлекеттiк сатып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алу мәселелерi бойынша Қазақ.!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стан Республикасының қолда.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ныстағы заң кесiмдерiне өзге.!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рiс енгiзу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3.3.1.19.  Бюджет қаражаты   !Қазақстан           !ҚарМ          !2002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есебiнен жүзеге асырылатын   !Республикасының     !              !ақпан,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мемлекеттiк сатып алуды үй.  !Үкіметіне ақпарат   !              !тамыз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лестiрудi, бақылауды және мо.!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ниторингін жүзеге асыру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3.3.1.20. Мемлекеттік сатып  !Нормативтік құқықтық!ҚарМ          !Тұрақты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алу мәселелерi жөніндегi нор.!кесімдердің жобалары!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мативтік құқықтық базаны же.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тілдіру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3.3.1.21.  Бюджет қаражатының!Қазақстан           !ҚарМ          !2002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тиiмдi және мақсатты жұмсалу.!Республикасының     !        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ын бақылау жүйесiн жетiлдiру !Үкіметіне ақпарат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Мемлекеттiк меншiктi тиiмдi басқару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3.3.1.22. Мемлекеттiк кәсiпо.!Қазақстан           !ҚарМ, облыс.  !Жыл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рындар акцияларының мемлекет.!Республикасының     !тардың, Астана!сайын,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тiк пакеттеріне және пайда   !Үкіметіне ақпарат   !және Алматы   !шілде,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үлестерiне дивидендтер түсу. !                    !қалаларының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iнiң тұрақтылығын және толық.!                    !әкімдері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тығын қамтамасыз ету, сондай-!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 бюджеттің кіріс бөлігінің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жалпы көлемінде мұндай түсiм.!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дердiң үлес салмағының өсуi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жөніндегі жұмысты барынша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жандандыру және күшейту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3.3.1.23.  Экономиканың ма.  !Қазақстан           !ҚарМ, ЭСМ,    !Жыл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ңызды салаларына ұлттық капи.!Республикасының     !ЭМРМ, АШМ, ККМ,!сайын,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талдың қатысуын арттыруды    !Үкіметіне ұсыныстар !Ұлттық Банк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қамтамасыз ету жөнінде шара. !                    !(келісім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лар қабылдау                 !                    !бойынша)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3.3.1.24.  "Акционерлiк қо.  !Қазақстан           !Ұлттық Банк   !2002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ғамдар туралы" Қазақстан Рес.!Республикасы        !(келісім      !шілде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публикасының Заңына өзгерiс. !Заңының жобасы      !бойынша)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 мен толықтырулар енгiзу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туралы заң жобасын әзiрлеу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3.3.1.25. Мемлекеттiк меншiк !Қазақстан           !ҚарМ, облыс.  !2002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объектiлерін кешендi түгендеу!Республикасының     !тардың, Астана!қыркүйек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жөнiнде іс-шараларды одан әрi!Үкіметіне ақпарат   !және Алматы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жүргiзу жөнiндегi жұмысты    !                    !қалаларының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жалғастыру                   !                    !әкімдері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3.3.1.26. Қызметi бәсекелес. !Қазақстан           !ҚарМ          !Қажетті.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тiк ортада жүзеге асыруы     !Республикасының     !              !лігіне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мүмкiн республикалық мемле.  !Үкіметі             !              !қарай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кеттiк кәсiпорындарды акцио. !қаулыларының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нерлiк қоғамдарға айналдыру  !жобалары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процесiн жүзеге асыру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3.3.1.27. Банкроттық рәсiм.  !Қазақстан           !МКМ, ҚарМ     !2001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дерін жүргiзудi бақылау шара.!Республикасы Заңының!              !мамыр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ларын жетiлдiру мәселелерiн  !жобасы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көздейтiн, "Банкроттық тура.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лы" Қазақстан Республикасының!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Заңына және Азаматтық кодекс.!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 толықтырулар енгiзу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Мемлекеттiк мiндеттемелердiң оңтайлы қоржынын қалыптастыру және елдің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несиелік рейтингін көтеру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3.3.1.28. Алдағы 10 жылдық   !Қазақстан           !ҚарМ, Ұлттық  !Жыл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кезеңге мемлекеттiк және мем.!Республикасының     !банк (келісім !сайын,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лекет кепiлдiк берген қарыз  !Үкіметіне ақпарат   !бойынша)      !шілде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алу мен борыштың жай-күйін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болжамын жыл сайынғы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бағалауды жүзеге асыру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3.3.1.29.  Орта мерзiмдi және!Қазақстан           !ҚарМ          !Жыл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ұзақ мерзiмдi заемдар тарту  !Республикасының     !              !сайын,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жолымен қарыз капиталының    !Үкіметіне есеп      !        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сыртқы рыногында үкiметтiк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қарыз алуды жүзеге асыру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3.3.1.30.  Қарыз капиталының !Қазақстан           !ҚарМ, Ұлттық  !Тұрақты,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ішкi рыногында үкiметтiк қа. !Республикасының     !банк (келісім !капитал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рыз алу құралдарын кеңейту   !Үкіметі             !бойынша)      !рынокта.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жетiлдiру               !қаулыларының        !              !рындағы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!жобалары            !              !жағдай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!ескеріле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!отырып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3.3.1.31.  Қазақстан Респуб. !Қазақстан           !ҚарМ          !Тоқсан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ликасы Үкiметiнiң кепiлдiгi. !Республикасының     !              !сайын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 берiлген сыртқы заемдар. !Үкіметіне есеп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дың мақсатты және тиiмдi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пайдаланылуын тұрақты бақы.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лауды ұйымдастыру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3.3.1.32.  Жергiлiктi атқару.!Қазақстан           !ҚарМ          !2001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 органдардың қарыз алу     !Республикасының     !              !қыркүйек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көзқарасын қайта қарау       !Үкіметі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!қаулысының жобасы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Төлем жасамау проблемаларын шешу және несиелiк берешектердің өсуіне жол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бермеу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3.3.1.33.  2004 жылға дейiн  !Қазақстан           !ҚарМ, ЕХҚМ,   !Жыл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әлеуметтiк төлемдер бойынша  !Республикасының     !ҚорМ, ІІМ, об.!сайын,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иесиелiк берешектердiң өтелу.!Үкіметіне ақпарат   !лыстардың, Ас.!желтоқсан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iн жүзеге асыру              !                    !тана және Ал.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!маты қалалар.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!ының әкімдері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3.3.1.34.  Жергiлiктi бюджет.!Қазақстан           !Облыстардың,  !Жыл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тен қаржыландырылатын бiлiм  !Республикасының     !Астана және   !сайын,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беру ұйымдарының берешектерiн!Үкіметіне ақпарат   !Алматы қалала.!желтоқсан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өтеу және 2001-2002 жылдарда !                    !рының әкімдері!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олардың уақытылы және толық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қаржыландырылуын қамтамасыз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ету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3.4. Инвестициялық ахуалды жақсарту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Мақсат: Одан әрі экономикалық өсу мақсатында ішкі және сыртқы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инвестициялық ресурстарды жұмылдыру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3.4.1. Қазақстанның жоғары инвестициялық рейтингін қалыптастыру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"Қазақстанға инвестициялау" халықаралық ақпарат науқанын дамыту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3.4.1.1. Қазақстан Республи. !Қазақстан           !МАКМ          !2001 ж.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касының Үкіметі мемлекеттік  !Республикасының     !              !мамыр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органдарының қызметін жария  !Үкіметі қаулысының  !              !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етудің 2001 жылға арналған   !жобасы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бағдарламасын әзірлеу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3.4.1.2. Астана қаласындағы  !Қазақстан           !ЭСМ, СІМ,     !Жыл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маңызды объектілер құрылысы. !Республикасының     !Астана қаласы.!шілде,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гранттар және инвестиция. !Үкіметіне ақпарат   !ның әкімі     !қаңтар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лар тартуды ұйымдастыру    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3.4.1.3. Шетелде елдің оң    !Қазақстан           !СІМ, МАКМ, об.!Тоқсан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кейпін жасау жөніндегі қыз.  !Республикасының     !лыстардың, Ас.!сайын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метті жандандыру             !Үкіметіне ақпарат   !тана және Ал. !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!маты қалалары.!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!ның әкімдері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3.4.1.4.  Қазақстан Республи.!Қазақстан           !СІМ           !Жыл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касының инвестициялық мүмкін.!Республикасының     !              !ақпан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діктерін таныстыру жөніндегі !Үкіметі қаулысының  !              !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ақпараттық жұмыстың жыл сай. !жобасы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ынғы жоспарын әзірлеу        !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Трансұлттық корпорациялармен өзара іс-қимылының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саясатын қалыптастыру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3.4.1.5. Мемлекеттік органдар!Қазақстан           !СІМ           !Қазақстан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шетел инвесторлары      !Республикасы        !              !Республи.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арасындағы диалогты жалғасты.!Үкіметіне ақпарат   !              !касы Пре.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                           !                    !              !зиденті.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                    !              !нің жа.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 !нындағы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 !Шетел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 !инвес.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 !торлары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 !кеңесі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 !отырысы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 !өткізіл.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 !геннен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!кейін бір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!ай ішінде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3.4.2. Қор рыногын жеделдете дамыту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 рыногын дамыту бағдарламасын іске асыру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3.4.2.1.  Нақты сектордың    !Қазақстан           !Ұлттық Банк   !2002 ж.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одан әрі дамуын қамтамасыз   !Республикасы        !(келісім      !шілде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ету бөлігінде бағалы қағаздар!Заңының жобасы      !бойынша)      !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рыногы және акционерлік қо.  !                    !              !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ғамдар мәселелері жөніндегі  !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кейбір заң кесімдеріне өзге. !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рістер мен толықтырулар енгі.!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зу                           !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3.4.2.2.  Қор рыногын одан   !Қазақстан           !Ұлттық Банк   !2002 ж.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әрі дамыту жөнінде ұсыныстар !Республикасының     !(келісім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дайындау                     !Үкіметіне ұсыныстар !бойынша)      !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Iшкi институциональдық инвесторлардың дамуын қамтамасыз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3.4.2.3. "Қазақстан Республи.!Қазақстан           !Ұлттық Банк   !2002 ж.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касының инвестициялық және   !Республикасы        !(келісім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пай қорлары туралы" Қазақстан!Заңының жобасы      !бойынша)      !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 Заңының жобасын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әзірлеу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3.4.2.4. Бағалы қағаздар ры. !Қазақстан           !ҚарМ, Ұлттық  !Жыл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ногында жаңа қаржы құралдары.!Республикасының     !Банк (келісім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ның пайда болуы процесiн ын. !Үкіметіне ақпарат   !бойынша)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таландыру жөнінде шаралар қа.!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былдау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3.4.2.5. "Бағалы қағаздарды  !Қазақстан           !Ұлттық Банк   !2002 ж.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сенiмгерлiк басқару институ. !Республикасының     !(келісім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тын" қолдануды практикаға    !Үкіметіне ақпарат   !бойынша)      !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енгiзуге жәрдемдесу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3.4.2.6. Жаңа институциональ.!Қазақстан           !ҚарМ, Ұлттық  !Жыл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дық инвесторлардың пайда бо. !Республикасының     !Банк (келісім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луын және қалыптасуын ынта.  !Үкіметіне ақпарат   !бойынша)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ландыру жөнiнде шаралар қа.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былдау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Бағалы қағаздар рыногын мемлекеттiк реттеудi жетiлдiру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3.4.2.7. Инвесторлардың құ.  !Қазақстан           !Ұлттық Банк   !2001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қықтарын және заңмен қорғала.!Республикасы        !(келісім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тын мүлделерiн тиiмдi қорғау.!Заңының жобасы      !бойынша)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ды қамтамасыз етуге мүмкiндiк!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беретiн бағалы қағаздар рыно.!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гын мемлекеттiк реттеу жүйесiн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қалыптастыру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3.4.2.8. Резидент еместердiң !Нормативтік құқықтық!Ұлттық Банк   !2002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бағалы қағаздары бар банктер.!кесімнің жобасы     !(келісім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дiң валюталық операцияларын  !                    !бойынша)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реттеу тетiгiн қайта қарау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3.4.3. Инвестициялар тартуды ынталандыру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Осы заманғы технологиялар, басқару және маркетингтiк дағдылар енгізумен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қатар жүретін тікелей инвестициялар ағынын ынталандыру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3.4.3.1. "Инвестициялар тура.!Қазақстан           !СІМ, ҚАРМ,    !2001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лы" Қазақстан Республикасы   !Республикасы        !МКМ, ЭСМ, Ұлт.!қазан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Заңының жобасын әзiрлеу      !Заңының жобасы      !тық банк (ке.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!лісім бойынша)!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!ӘдМ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3.4.3.2. Қазақстан Республи. !Қазақстан           !СІМ, Ұлттық   !2001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касында тiкелей инвестициялар!Республикасының     !банк (келісім !маусым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тартудың 2001-2002 жылдар    !Үкіметі қаулысының  !бойынша), ҚАРМ!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кезеңiне арналған бағдарлама !жобасы              !МКМ, ЭСМ, АШМ,!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әзiрлеу                      !                    !ЭМРМ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3.4.3.3.  Отандық кәсіпкер.  !Қазақстан           !МБА, СІМ, МКМ,!2002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лердiң iрi инвестициялық жо. !Республикасының     !ЭСМ, ҚарМ,    !сәуір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баларға қатысуын ынталандыру !Үкіметіне ұсыныстар !ЭМРМ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жөнiнде ұсыныстар дайындау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3.4.3.4.  Қазақстан Республи.!Қазақстан           !МБА          !Жыл сайын,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касы Президентiнiң жанындағы !Республикасының             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Кәсiпкерлер кеңесi шеңберiнде!Президенті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елдiң дамуы үшiн ірi отандық !Үкіметіне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бизнестiң әлеуетiн жұмылдыруға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жәрдемдесу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3.4.4. Төлем теңгерімін нығайту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Ағымдағы есепшот тапшылығын қаржыландырудың ұтымды құрылымы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3.4.4.1. Төлем теңгерiмiнiң  !Қазақстан           !Ұлттық Банк   !Тоқсан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ағымдағы жай-күйiн, оны қар. !Республикасының     !(келісім      !сайын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жыландыру құрылымын және     !Президентіне        !бойынша)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елдiң, халықаралық инвести.  !есеп құрамында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циялық ұстанымын талдауды    !Қазақстан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жүзеге асыру                 !Республикасының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!Үкіметіне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Төлем теңгерiмiн және сыртқы борышты қалыптастырудың статистикалық базасын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жетілдіру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3.4.4.2. Мемлекеттiк кепiлдi.!Қазақстан           !Ұлттық Банк   !Тоқсан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гi жоқ мемлекеттік емес сырт.!Республикасының     !(келісім      !сайын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 заемдар жөнiндегi шарттар.!Үкіметіне ақпарат   !бойынша)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дың (келiсiмдердiң) тiркелуiн!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мониторингiн әрi жалпы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iшкi борышты бағалауды жүзеге!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3.5. Сауда саясаты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Мақсат: Отандық өндірушілерді қорғау және қазақстандық тауарлар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қызметтердің әлем рыноктарына жылжыуына ықпал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3.5.1. Отандық тауар өндірушілерді қорғау және қолдау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Біртұтас кеден аумағын қалыптастыру жөніндегі шараларды іске асыру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3.5.1.1.  Кеден одағы және   !Қазақстан Республи. !ЭСМ, АШМ, МКМ,!Қажетті.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Біртұтас экономикалық кеңістік!касының Үкіметі қау.!ЭМРМ, СІМ    !лігіне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туралы шартқа қатысушы мемле.!лыларының жобалары  !              !қарай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кеттердің экономикасын сала. !(Еуразия экономика. !         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ландыруға және Жалпы кеден   !лық қоғамдастығы Ин.!              !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тарифы негіздерін кеңейтуге  !теграциялық Комите. !              !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бағытталған импорттық тариф. !тімен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 қалыптастыру саясатын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жалғастыру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Отандық тауар өндірушілерді қолдау және қазақстандық тауарлардың сыртқы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рыноктарға жылжуына ықпал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3.5.1.2. Отандық тауар өнді. !Қазақстан Республи. !ЭСМ, МБА     !Жыл сайын,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рушілерді қорғауға бағыттал. !касының Үкіметіне   !              !маусым,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ған шаралар әзірлеуді жалға. !ақпарат             !        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стыру             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3.5.1.3. Қазақстан Республи. !Қазақстан Республи. !ЭСМ, ЭМРМ,   !Жыл сайын,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касының Үкіметі мен Еуропа   !касының Үкіметіне   !СІМ    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Көмір мен Болат Бірлестігі   !ақпарат             !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арасындағы болат өнімінің    !                    !        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белгілі бір түрлерімен сауда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жөніндегі келісімді іске асы.!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Ішкі сауданың нормативтік құқықтық негізін жетілдіру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3.5.1.4.  "Сауда туралы" Қа. !Қазақстан Республи. !ЭСМ, ЭМРМ     !2001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зақстан Республикасы Заңының !касы Заңының        !              !қазан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жобасын әзірлеу              !жобасы            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3.5.1.5. Ішкі сауданы        !Нормативтік құқықтық!ЭСМ           !Қажетті.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реттейтін нормативтік        !кесімдер жобалары   !              !лігіне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құжаттар әзірлеу             !                    !              !қарай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3.5.1.6.  Облыстардың орта.  !Қазақстан           !Облыстардың,  !2002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лықтарында, Астана және Алма.!Республикасының     !Астана және   !маусым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 қалаларында коммуналдық   !Үкіметіне ақпарат   !Алматы қалала.!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сауда рыноктарын құру        !                    !рының әкімдері!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3.5.1.7.  Рыноктардағы маңыз.!Қазақстан           !СА, облыстар. !Тоқсан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ды өнімдер және тауарлар ба. !Республикасының     !дың, Астана жә.!сайын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ғаларына мониторинг жүргізу  !Үкіметіне ақпарат   !не Алматы қа.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                    !лаларының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!әкімдері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3.5.1.8.  Тұтыну рыногында   !Қазақстан           !ЭСМ, ДСМ, АШМ,!2002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өткізілетін тауарлардың сапа.!Республикасының     !облыстардың,  !маусым,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сын және қауіпсіздігін бақы. !Үкіметіне ақпарат   !Астана және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лау жөніндегі шараларды      !                    !Алматы қалала.!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күшейту                      !                    !рының әкімдері!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3.5.1.9.  Аймақтарда көтерме !Қазақстан           !ЭСМ, облыстар.!2002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сауда жүйесін құруды ынталан.!Республикасының     !дың, Астана   !маусым,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дыру                         !Үкіметіне ақпарат   !және Алматы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                    !қалаларының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!әкімдері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3.5.1.10.  Сауда рыноктарында!Нормативтік құқықтық!ЭСМ, МБА, об. !2002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олардың араларында бәсе.!кесімдердің жобалары!лыстардың, Ас.!сәуір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келестікті дамытуды қамтама. !                    !тана және Ал.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сыз ететін тетіктер құру     !                    !маты қалалары.!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                    !ның әкімдері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3.5.2. Экспорт пен импорт құрылымын және географиясын жақсарта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отырып, сыртқы сауданы дамыту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Халықаралық ықпалдасу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3.5.2.1.  Қазақстан Республи.!Қазақстан           !ЭСМ, СІМ      !Жыл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касының ДСҰ-ға кiруi жөнінде !Республикасының     !        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көп және екi жақты келiссөз. !Үкіметіне ақпарат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дер жүргiзу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3.5.2.2.  Экономикалық қоғам.!Консультациялар     !ЭСМ, СІМ      !ЕурАзЭҚ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дастыққа қатысушы елдермен   !өткізу хаттамалары  !              !Интегра.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(ЕурАзЭҚ) бiрлескен консуль. !                                   !циялық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тациялар жүргiзу             !                                   !Комитеті.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!нің кес.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 !тесі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!бойынша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3.5.2.3. ТМД шеңберiнде еркiн!Қазақстан          !ЭСМ, ҚарМ, СІМ!Жыл сайын,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сауда тәртiбiн қалыптастыру  !Республикасының                    !маусым,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жөнiндегi жұмысты жалғастыру !Үкіметіне ақпарат   !        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3.5.2.4. Еуразия экономикалық!Қазақстан           !СІМ          !Жыл сайын,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қоғамдастығы Мемлекетаралық  !Республикасының     !              !маусым,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Кеңесi жұмысына белсендi     !Үкіметіне ақпарат            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қатысу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Экспорт пен импорттың құрылымын жақсарту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3.5.2.5. Сыртқы сауда қызметi!Қазақстан           !Ұлттық Банк   !Тоқсан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саласында валюталық реттеудi !Республикасының     !(келісім      !сайын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жетiлдiру және оның талапта. !Үкіметіне ақпарат   !бойынша), МКМ,!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рының орындалуын бақылауды   !                    !ҚарМ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күшейту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3.5.2.6. Лицензиялау және    !Нормативтік құқықтық!ЭСМ           !Тұрақты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экспорттық бақылау саласында !кесімдердің жобалары!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нормативтiк құқықтық базаны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жетiлдiру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3.5.2.7. Тауарлар экспортын  !Қазақстан           !ЭСМ, АШМ,     !2002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жаңама реттеу тұжырымдамасын !Республикасының     !ҚарМ, МКМ, ККМ!қаңтар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әзiрлеу                      !Үкіметі қаулысының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!жобасы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3.5.2.8. Экспорт-импорт ағым.!Қазақстан           !ЭСМ, МКМ,    !Жыл сайын,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дарын талдауды жүзеге асыру  !Республикасының     !ЭМРМ, СІМ, СА,!маусым,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сыртқы рыноктарға отан. !Үкіметіне ақпарат   !АШМ     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дық өндiрушi өнiмдерiн жылжы.!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 жөнiнде ұсынымдар әзірлеу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Сыртқы сауда жүргiзумен байланысты рәсiмдердi реттестіру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3.5.2.9.  Экспорттық бақылау.!Қазақстан           !ЭСМ, МКМ, СА  !2002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дың автоматтандырылған жүйе. !Республикасының     !        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сiн (ЭБАЖ) енгiзу және экс.  !Үкіметіне ақпарат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порттық бақылау саласында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бiрыңғай республикалық бақы.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лау-ақпарат жүйесін құру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3.6. Баға және монополияға қарсы саясат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Мақсат: Бәсекелестікті дамыту және монополияға қарсы қатаң саясат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жүргізу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3.6.1. Экономиканы жекешелендіруді және монополиясыздандыруды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негізінен аяқтау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Адал бәсекелестікті ынталандыру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3.6.1.1.  Экономиканы монопо.!Қазақстан           !МБА          !Жыл сайын,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лияландыруды болдырмау, моно.!Республикасының     !              !маусым,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полияландырылған тауар рынок.!Үкіметіне есеп               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тарында бәсекелестiктi дамыту!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үшін жағдайлар жасау, рынок.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тарға жаңа шаруашылық жүргі.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зуші субъектiлердiң шығуы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үшiн кедергiлердi төмендету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терiс пиғылды бәсекелестiктi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жою және монополиялық қызмет.!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тi шектеу жөнiндегi жұмысты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жалғастыру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3.6.1.2.  Қызметтер құнының  !Қазақстан           !МБА, облыстар.!2001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негiзсiз өсуiне әсер ететiн  !Республикасының     !дың, Астана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негiзгi факторлар мен себеп. !Үкіметіне ақпарат   !және Алматы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тердi анықтау мақсатында ком.!                    !қалаларының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муналдық қызметтер рыноктары.!                    !әкімдері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жедел талдау жүргiзу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3.6.1.3.  Қолданыстағы аза.  !Қазақстан           !Облыстардың,  !2001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маттық заңнамаға сәйкес ха.  !Республикасының     !Астана және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лыққа қызметтер өткiзу кезiн.!Үкіметіне ақпарат   !Алматы қалала.!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 аралық буындарды жоюға    !                    !рының әкімдері!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(қысқартуға) бағытталған ша.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ралар қабылдау есебiнен ком.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муналдық қызметтер құнының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төмендеуiн қамтамасыз ету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3.6.1.4.  Коммуналдық қызмет.!Қазақстан           !МБА           !2002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терге тарифтер қалыптастыру  !Республикасының                    !наурыз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саласында монополияға қарсы  !Үкіметіне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саясатты жетiлдiру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3.6.2. Басқа рыноктарда мемлекеттік реттеуді шектеу кезінде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жекелеген рыноктарда мемлекеттік бақылауды күшейту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Мемлекеттің табиғи монополияларды бақылауын күшейту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3.6.2.1. "Табиғи монополиялар!Қазақстан Республи. !МБА           !2002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туралы" Қазақстан Республика.!касы Заңының        !              !ақпан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сының Заңына өзгерістер мен  !жобасы            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толықтырулар енгізу туралы"  !                    !         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Заңы.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ның жобасын әзірлеу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3.6.2.2. Қазақстан Республи. !Қазақстан Республи. !МБА           !2002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касының Табиғи монополия суб.!касының Үкіметі     !              !наурыз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ъектілері қызметін реттеудің !қаулысының жобасы 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2002-2003 жылдарға арналған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тұжырымдамасын әзірлеу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3.6.2.3. Монополиялық қарсы  !Қазақстан Республи. !МБА           !2002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баға реттеудің 2002-2003!касының Үкіметі     !              !наурыз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жылдарға арналған тұжырымда. !қаулысының жобасы 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масын әзірлеу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3.6.2.4.  Тарифтік реттеу    !Қазақстан           !МБА          !Жыл сайын,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тиімділігін одан әрі арттыру !Республикасының     !              !қаңтар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үшін табиғи монополия субъек.!Үкіметіне есеп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тілерінің инвестициялық бағ.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дарламаларын, техникалық қай.!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 жарақтау және түбірлі жа.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ңарту бағдарламаларын талдау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3.6.2.5.  Құбыр көлігімен:   !Нормативтік құқықтық!МБА           !Кейбір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мұнай              !кесімдердің жобалары!              !заң ак.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!тілеріне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табиғи газ         !                                   !"Табиғи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!монопо.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су                 !                                   !лиялар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                                   !мәселе.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тасымалдау жөнінде.!                                   !лері 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гі қызметтерге төмен                                   !ынша өз.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коэффициентпен та. !                                   !герістер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рифтер беру ережесін                                   !мен то.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әзірлеу            !                                   !лықтыру.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!лар енгі.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 !зу тура.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!лы" Қа.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 !зақстан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!Республи.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 !касының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 !Заңы қа.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 !былдан.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 !ғаннан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 !кейін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 !бір ай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!ішінде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3.6.2.6. Темір жол көлігі    !Кесімнің жобасы     !МБА, ККМ      !2002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қызметтерін тарифтік реттеу. !                                   !наурыз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дің жаңа қағидаттарын қалып.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3.6.2.7. Табиғи монополия    !Нормативтік құқықтық!МБА           !2002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субъектілері қызметтерінің   !кесімнің жобасы     !              !шілде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бағаларында (тарифтерінде)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ескерілетін шығындар құралу.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ының ерекше тәртібі туралы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нұсқаулыққа өзгерістер енгізу!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3.6.2.8.  Мемлекеттік реттеу.!Нормативтік құқықтық!МБА           !Кейбір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 жататын тарифтерге, теңіз !кесімнің жобасы     !              !заң ак.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айлағы жұмыстары мен қызмет. !                                   !тілеріне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теріне төмендетілген коэффи. !                                   !"Табиғи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циенттер белгілеу және жою   !                                   !монопо.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ережесін әзірлеу             !                                   !лиялар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!мәселе.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!лері 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!ынша өз.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!герістер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!мен то.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!лықтыру.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!лар енгі.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 !зу тура.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!лы" Қа.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 !зақстан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!Республи.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 !касының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 !Заңы қа.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 !былдан.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 !ғаннан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 !кейін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 !бір ай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!ішінде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3.6.2.9.  Әуежай алымдары жә.!Нормативтік құқықтық!МБА           !Кейбір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әуежайларда жердегі қызмет!кесімнің жобасы     !              !заң ак.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тарифтері ставкаларына төмен.!                                   !тілеріне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детілген коэффициенттер бел. !                                   !"Табиғи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гілеу және жою ережесін әзір.!                                   !монопо.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леу                                                              !лиялар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!мәселе.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!лері 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!ынша өз.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!герістер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!мен то.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!лықтыру.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!лар енгі.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 !зу тура.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!лы" Қа.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 !зақстан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!Республи.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 !касының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 !Заңы қа.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 !былдан.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 !ғаннан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 !кейін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 !бір ай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!ішінде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3.6.2.10. Мемлекеттік реттеу.!Нормативтік құқықтық!МБА           !Кейбір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 жататын аэронавигациялық  !кесімнің жобасы     !              !заң ак.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қызметтер тарифтеріне төмен. !                                   !тілеріне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детілген коэффициенттер бел. !                                   !"Табиғи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гілеу және жою ережесін      !                                   !монопо.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әзірлеу                      !                                   !лиялар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!мәселе.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!лері 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!ынша өз.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!герістер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!мен то.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!лықтыру.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!лар енгі.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 !зу тура.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!лы" Қа.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 !зақстан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!Республи.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 !касының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 !Заңы қа.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 !былдан.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 !ғаннан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 !кейін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 !бір ай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!ішінде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3.7. Өнеркәсіп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Мақсат: Ішкі рынок қажетін қамтамасыз ететін салалар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кәсіпорындарының басымды дамуы үшін жағдайлар жасау.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Экспорт әлеуетінің дамуын ынталандыру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3.7.1. Экономикалық өсу үшін жағдайлар жасау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3.7.1.1.  2010 жылға дейінгі !Қазақстан Республи. !ЭСМ, ЭМРМ, СЖА!2002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индустрия стратегиясын әзір. !касы Президенті     !(келісім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леу                          !Жарлығының жобасы   !бойынша), ККМ,!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!                    !АШМ, ұлттық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                    !компаниялар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!(келісім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!бойынша)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3.7.1.2. Қазақстан Республи. !Қазақстан Республи. !ЭСМ, орталық  !2002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касының өндіргіш күштерін да.!касының Үкіметі     !және жергілік.!желтоқсан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мытудың және орналастырудың  !қаулысының жобасы   !ті атқарушы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2015 жылға дейінгі кезеңге   !                    !органдар 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арналған нобайын әзірлеу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3.7.1.3.   Қазақстан Респуб. !Қазақстан Республи. !ЭСМ, ЭМРМ,    !2002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ликасы өңдеу өнеркәсібінің   !касының Үкіметі     !облыстардың,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импорт алмастыру және бәсеке.!қаулысының жобасы   !Астана және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лестік қабілетін арттыру бағ.!                    !Алматы қалала.!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дарламасын әзірлеу           !                    !рының әкімдері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3.7.1.4.  Инвестициялық жос. !Қазақстан Республи. !ЭМРМ, ККМ, АШМ!2001 ж.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парлар және қарыз алу көлем. !касының Үкіметі     !ҚарМ, ЭСМ, ұл.!желтоқсан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дерін айқындаушы Ұлттық ком. !қаулыларының        !ттық компания.!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паниялардың бес жылдық кезең.!жобалары            !лар (келісім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 арналған даму жоспарларын !                    !бойынша)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әзірлеу және бекіту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3.7.1.5.  Бұқаралық ақпарат  !Қазақстан Республи.!ЭМРМ, ККМ, АШМ!Жыл сайын,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құралдарында Қазақстан Рес.  !касының Үкіметіне   !ҚарМ, ұлттық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публикасы Қаржы министрлігі. !ақпарат             !компаниялар   !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нің 2001 жылғы 18 сәуірдегі  !                    !(келісім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201 бұйрығымен бекітілген, !                    !бойынша)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жылдық (тоқсандық) қаржы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есептемесі нысандары бойынша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аудиторлық тексеруден өткен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ұлттық компаниялар бойынша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қаржылық есептеме жариялауды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қамтамасыз ету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3.7.1.6. Ірі кәсіпорындардың:!Қазақстан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кен өндіру, өңдеу   !Республикасының     !ЭМРМ, облыс. !Ай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өнеркәсібі (кокс өндірісі,   !Үкіметіне ақпарат   !тардың, Аста.!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мұнай айдау, химия өнеркәсі. !                    !на және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бі, металлургия өнеркәсібі   !                    !қалаларының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металл өңдеу, электр    !                    !әкімдері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қуаты, газ және су өндірісі);!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өнеркәсіптің өңдеу салалары  !                    !ЭСМ, облыстар.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(машина жасау, жеңіл,        !                    !дың, Астана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тамақ, ағаш өңдеу,           !                    !және Алматы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целлюлоза-қағаз, жиһаз өнер. !                    !қалаларының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кәсіптері, баспа және баспа  !                    !әкімдері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ісі) өндірістік жай-күйіне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мониторинг жүргізу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3.7.1.7.  2001 жылы тоқтап   !Қазақстан           !ЭСМ, ЭМРМ    !2001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тұрған ұйымдарды оңалту және !Республикасының     !             !тоқсан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жұмыс орындарын құру бағдар. !Үкіметіне есеп      !             !сайын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ламасын іске асыру жөніндегі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іс-шараларды жүзеге асыру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3.7.2. Әлемдік деңгей стандарттары жүйесін құру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Стандарттау, метрология және сертификаттау органдарының реформасы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қайта ұйымдастыру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3.7.2.1. Тауарлар сапасын,   !Нормативтік құқықтық!ЭСМ           !2001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стандарттар, техникалық      !кесімнің жобасы     !        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шарттар, метрологиялық       !                  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ережелер талаптарын сақтауға !                    !         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қадағалауды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тұжырымдамасын әзірлеу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Басымды бағыттарды айқындау, стандарттар әзірлеу және алу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3.7.2.2. Сапа саласындағы    !Қазақстан           !ЭСМ           !2001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жетiстiктер үшiн Қазақстан   !Республикасының     !              !сәуір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 Үкiметiнiң сый. !Үкіметі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лығын тағайындау туралы және !қаулысының жобасы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"Қазақстанның үздiк тауарла.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ры" республикалық конкурсы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туралы ереже әзiрлеу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3.7.2.3. Қазақстан Республи. !Қазақстан           !ЭСМ           !2001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касының Шама бiрліктерi эта. !Республикасының     !              !маусым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лондық базасын дамытудың 2001!Үкіметі қаулысының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- 2002 жылдарға арналған     !жобасы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бағдарламасын әзiрлеу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3.7.2.4. Қазақстан Республи. !Қазақстан           !ЭСМ           !2001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касының Стандарттау және сер.!Республикасының     !              !маусым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тификаттау ұлттық жүйелерін  !Үкіметі қаулысының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дамытудың 2001 - 2002 жылдар.!жобасы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ға арналған бағдарламасын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әзiрлеу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3.7.3. Кен-металлургия кешенiн (түсті және қара металлургия)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қайта жаңарту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3.7.3.1.  Металлургия өндi.  !Қазақстан           !ЭМРМ, ЭСМ    !Жыл сайын,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рiсiнде үшiншi, төртiншi және!Республикасының     !              !маусым,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бесiншi бөлiстердi ұйымдасты.!Үкіметіне есеп      !        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руда орнықты прогрестi қамта.!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масыз ету жөнiнде шаралар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жүйесін әзiрлеу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3.7.3.2.  Қара және түстi ме.!Қазақстан           !ЭСМ, ЭМРМ     !2002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таллургияда импорт алмастыру.!Республикасының     !              !наурыз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 өндiрiстердi дамыту жөнін.!Үкіметіне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 ұсыныстар дайындау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3.7.3.3.  Өнеркәсіптiң өндiру!Қазақстан           !МКМ, ЭМРМ, ЭСМ!2002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салалары iрi кәсiпорындары   !Республикасының     !              !маусым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қызметінің ашықтығын арттыру !Үкіметіне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жөнінде ұсыныстар дайындау   !ұсыныстар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3.7.4. Мұнай-газ өңдеу, мұнай химиясы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химия салаларын жедел дамыту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3.7.4.1. Қазақстан Республи. !Қазақстан           !ЭМРМ, ЭСМ,    !2001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касының Химия және мұнай хи. !Республикасының     !АШМ, МКМ      !мамыр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миясы өнеркәсiбiн қалпына    !Үкіметі қаулысының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келтiрудiң және дамытудың    !жобасы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2001 - 2002 жылдарға арналған!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бағдарламасын әзiрлеу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3.7.4.2.  Химия және фосфор  !Қазақстан           !ЭМРМ, облыс.  !2001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шағын салалары ұйымдарында   !Республикасының     !тардың        !маусым,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("ПХЗ" ААҚ, "Нитрохим" АҚ,   !Үкіметіне есеп      !әкімдері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"Қазфосфат" ЖШС) өндiрiстi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тұрақтандыру және көлемін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өсiру жөнінде шаралар қабылдау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3.7.5. Жеңiл және тамақ өнеркәсібі орындарын қайта жаңарту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3.7.5.1. Жеңiл және тамақ    !Қазақстан          !ЭСМ, облыстар.!Жыл сайын,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өнеркәсiбінде импорт алмасты.!Республикасының     !дың, Астана   !маусым,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 бағдарламасын іске асыру  !Үкіметіне ақпарат   !және Алматы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!қалаларының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!әкімдері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3.7.6. Отандық өндірушілердің мұқтажына бағдарланған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машина жасау өндірістерін дамыту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3.7.6.1. Қазақстан Республи. !Қазақстан           !ЭСМ, АШМ, ККМ!Жыл сайын,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касының машина жасау кешенін !Республикасының     !              !маусым,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дамытудың 2000 - 2003 жылдар.!Үкіметіне ақпарат   !        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ға арналған бағдарламасын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іске асыру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3.7.7. Ағаш өңдеу және жиһаз өнеркәсібін дамыту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3.7.7.1. Ағаш өңдеу және жи. !Қазақстан           !ЭСМ           !2001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hаз өнеркәсiбiн қалпына кел. !Республикасының     !              !қыркүйек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тiрудiң және дамытудың 2001 -!Үкіметі қаулысының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2003 жылдарға арналған бағ.  !жобасы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дарламасын әзiрлеу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3.8. Ауыл шаруашылығы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Мақсат: Ауыл шаруашылығының бәсекеге қабілетті салаларында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экономикалық өсуді және ауыл шаруашылығы өнімі негізгі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түрлері өндірісін тұрақтандыру қамтамасыз ету, жер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қатынастарын одан әрі дамыту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3.8.1. Айқын және тиімді меншік иесін қалыптастыру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Бәсекеге қабілетті салаларды мемлекеттік қолдау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3.8.1.1.  Ауыл шаруашылығы   !Қазақстан           !АШМ           !Тоқсан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өндiрiсiн дамытудың 2000 -   !Республикасының     !              !сайын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2002 жылдарға арналған бағ.  !Үкіметіне ақпарат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дарламасын iске асыру        !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3.8.1.2.  Мемлекеттiк агро.  !Қазақстан           !АШМ, ЭСМ      !2002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азық-түлiк саясатының және   !Республикасы        !              !шілде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зық-түлiк қауіпсiздiгiн қам.!Президенті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тамасыз етудiң 2003 - 2005   !Жарлығының жобасы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жылдарға арналған бағдарлама.!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сын әзiрлеу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3.8.1.3.  Ауылдық несиелiк   !Қазақстан          !АШМ, облыстар.!Жыл сайын,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серiктестiктер құруға ықпал  !Республикасының     !дың әкімдері, !маусым,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ету                          !Үкіметіне ақпарат   !"Аграрлық не.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!сие корпора.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!циясы" ЖАҚ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!(келісім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!бойынша)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Жер қатынастарын жетiлдiру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3.8.1.4.  Нормативтiк құқық. !Нормативтік құқықтық!ЖРА, облыстар.!2002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тық кесiмдерге жер телімдерін!кесімдердің жобалары!дың әкімдері  !қараша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кепілге салу және жер пайда.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лану құқығы мәселелері бойын.!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 өзгерістер енгізу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3.8.1.5.  Жер пайдалану құқы.!Қазақстан           !ЖРА, облыстар.!2002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ғы шартты жер үлестері есебі.!Республикасының     !дың әкімдері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нен құрылған шаруа (фермер)  !Үкіметіне есеп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қожалықтарының және мемлекет.!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тік емес ауыл шаруашылық ұй.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ымдарының жер телімдеріне құ.!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қығын куәландыратын құжаттар.!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ды қайта тіркеуді аяқтау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3.8.2. Аграрлық секторды қамтамасыз ету инфрақұрылымын дамыту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Асыл тұқымды мал ісін және тұқым шаруашылығын дамыту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3.8.2.1. Асыл тұқымды мал    !Қазақстан Республи. !АШМ, БҒМ     !Жыл сайын,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шаруашылығын сақтау және да. !касының Үкіметіне   !              !маусым,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мыту жөніндегі шараларды іске!ақпарат             !        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асыру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3.8.2.2. Таңдаулы тұқым ша.  !Қазақстан Республи. !АШМ          !Жыл сайын,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руашылығын дамыту жөніндегі  !касының Үкіметіне   !              !маусым,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шараларды іске асыру         !ақпарат             !        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Астық ресурстарын сақтау жөніндегі қызметті реттеу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3.8.2.3. Астық және астық ин.!Қазақстан Республи. !АШМ           !2001 ж.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дустриясы рыногын дамытудың  !касы Президенті Жар.!        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бағдарламасын    !лығының жобасы    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әзірлеу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3.8.2.4.  Астық қолхаттары   !Қазақстан Республи. !АШМ          !Жыл сайын,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пайдаланылатын несиелендіру  !касының Үкіметіне   !              !қаңтар,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жүйесін енгізу жөнінде шара. !ақпарат             !              !шілде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лар қолдану                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Лизинг және ақпарат-маркетинг қызметтерін дамыту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3.8.2.5.  Лизинг негізінде   !Қазақстан Республи. !АШМ,         !Жыл сайын,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ауыл шаруашылығы құрамалары. !касының Үкіметіне   !"Қазагроқаржы"!маусым,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ның машина-трактор паркін жа.!ақпарат             !ЖАҚ (келісім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ңарту және ауылда лизинг қа. !                    !бойынша), об.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тынастарын кеңейту жөніндегі !                    !лыстардың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іс-шараларды іске асыру      !                    !әкімдері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Жануарлар мен өсімдіктерді қорғауды ұйымдастыру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3.8.2.6. Ауыл шаруашылығы    !Қазақстан Республи. !АШМ, БҒМ      !Тоқсан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дақылдарының аса қауіпті     !касының Үкіметіне   !              !сайын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зиянкестері мен ауруларының  !ақпарат           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жаппай көбеюінің, таралуының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алдын алу және олармен күрес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жөніндегі мемлекеттік бағдар.!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ламаны іске асыру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3.8.2.7. Ауыл шаруашылығы    !Қазақстан Республи. !АШМ, ДСМ, БҒМ !Тоқсан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жануарлары мен құстарының ту.!касының Үкіметіне   !              !сайын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беркулезі мен бруцеллезінің  !ақпарат           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алдын алу және олармен күрес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жөніндегі республикалық бағ.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дарламаны іске асыру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3.8.2.8. Ауыл шаруашылығын   !Қазақстан           !АШМ, БҒМ, ЭМРМ!2002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химияландырудың 2002 - 2006  !Республикасының     !              !наурыз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жылдарға арналған бағдарлама.!Үкіметі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сын әзiрлеу                  !қаулысының жобасы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3.8.2.9. "Қазақстан Республи.!Қазақстан           !АШМ           !2002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касының аумағын карантиндiк  !Республикасының     !              !наурыз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басқа да аса қауiптi    !Үкіметі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зиянкестер, фитопатогендiк   !қаулысының жобасы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ағзалар және арам шөптер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әкелуден және олардың таралу.!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ынан қорғау жөнiндегi шара.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ларды қамтамасыз ету" бағдар.!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ламасын әзiрлеу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3.8.3. Тиiмдi ауыл шаруашылығы құрамаларын мемлекеттік қолдау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Ауыл шаруашылық тауар өндiрушiлері өнімдерiн өткiзуге мемлекет тарапынан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ықпал жасау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3.8.3.1.  Тек азық-түлiк ас. !Қазақстан           !АШМ, "Азық-  !Жыл сайын,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тығының мемлекеттiк резервiн !Республикасының     !түлік корпора.!тамыз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жаңарту үшiн бюджеттiк бағ.  !Үкіметі             !циясы" ЖАҚ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дарламалар шеңберiнде астықты!қаулысының          !(келісім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мемлекеттiк сатып алу        !жобасы              !бойынша)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3.8.4. Заңдық базаны жетілдіру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3.8.4.1. "Өсiмдiктердi қорғау!Қазақстан           !АШМ, БҒМ      !2001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туралы" Қазақстан Республика.!Республикасы        !              !қыркүйек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 Заңының жобасын әзiрлеу   !Заңының жобасы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3.8.4.2. "Тұқым шаруашылығы  !Қазақстан           !АШМ, БҒМ      !2001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туралы" Қазақстан Республика.!Республикасы        !              !қараша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 Заңының жобасын әзiрлеу   !Заңының жобасы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3.9. Ғылым және технология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Мақсат: Қазақстан Республикасы дамуының стратегиялық басымдықтарын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ғылыми-технологиялық қамтамасыз ету және отандық ғылым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технологияның бәсекелестік қабілетін арттыру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3.9.1. Өнеркәсіптің басым салаларында қоршаған ортаға техногендік ықпалды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төмендететін ғылыми жұмсалымды және ресурс үнемдейтін технологиялар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әзірлеу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Білім мен ғылымды басқару жүйесін жетілдіру және оңтайландыру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3.9.1.1. "Ғылым туралы"       !Қазақстан          !БҒМ           !Тоқсан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Заңының!Республикасының    !              !сайын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жобасын iске асыру жөнінде    !Үкіметіне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шаралар қабылдау              !ақпарат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3.9.1.2. "Инновациялық қызмет !Қазақстан          !ЭСМ, ЭМРМ, БҒМ!2001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туралы" Қазақстан Республикасы!Республикасы       !              !сәуір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Заңының жобасын әзiрлеу       !Заңының жобасы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Басымды салаларда әлемдiк деңгейдегі ресурс үнемдейтін және экологиялық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таза технологияларды жедел өнеркәсіптік игеру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3.9.1.3. Тау-кен металлургиясы!Қазақстан          !ЭМРМ, БҒМ, ЭСМ!2001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кешенiнде импорт алмастыратын !Республикасының    !              !қараша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экспортқа бағдарланған   !Үкіметіне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өнiмдер шығару жөніндегi орта !ақпарат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шағын өндiрiстер қызметiн!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қамтамасыз ететiн ресурс үнем.!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дейтін және экологиялық таза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технологиялар әзiрлеу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3.9.1.4. "Қазақстан аймақтары !Қазақстан         !БҒМ, облыстар.!Жыл сайын,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бойынша ауыл шаруашылығы өнiмi!Республикасының    !дың, Астана   !маусым,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өндiрiсiнiң, қайта өңдеудiң   !Үкіметіне ақпарат  !және Алматы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сақтаудың 2001-2005 жыл. !                   !қалаларының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дарға арналған ғылыми қамтама.!                   !әкімдері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сыз етiлуi" салалық ғылыми-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техникалық бағдарламасын iске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асыру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3.10. Құрылыс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Мақсат: Тұрғын үй құрылысын дамыту және тұрғын үй рыногын қалыптастыру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3.10.1. Тұрғын үй құрылысын қаржыландыру және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несиелендіру тетігін қалыптастыру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Нормативтік базаны жетілдіру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3.10.1.1.  Пәтер иелерi коо.  !Қазақстан          !МБА, ЭСМ      !2001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перативтерiнiң қызмет-мiндетi !Республикасының    !        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проблемаларын шешу жөнiнде    !Үкіметіне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ұсыныстар әзiрлеу             !ұсыныстар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3.10.2. Салаға алдыңғы қатарлы технологиялар тарту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Әлемдiк тәжiрибенi ескере отырып құрылыс нормалары мен ережелерін жетілдіру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3.10.2.1. Қазақстан Республи. !Қазақстан          !ЭСМ           !2001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касының мемлекеттiк қала құры.!Республикасының    !              !шілде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лысы саясаты тұжырымдамасын   !Үкіметі қаулысының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әзiрлеу                       !жобасы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3.10.2.2.  Сыртқы рынокта бә. !Қазақстан          !ЭСМ           !2002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секелес қабiлеттi құрылыс ма. !Республикасының    !              !қаңтар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териалдарын шығару бойынша жо.!Үкіметі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ғары технологиялық желілер    !қаулысының жобасы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енгізу жөнінде 2002-2010 жыл. !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дарға арналған бағдарлама     !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әзірлеу                       !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3.10.2.3.  Астана және Алматы !Қазақстан          !Астана және  !Жыл сайын,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қалаларында тұрғын үй салу    !Республикасының    !Алматы қалала.!желтоқсан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саласындағы бәсекелестiктi кү.!Үкіметіне          !рының әкімдері!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шейту жөнінде шаралар қабылдау!ақпарат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3.10.2.4.  Орташа және төмен  !Қазақстан          !ЭСМ           !2002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күйлi халықтың кең тобы үшiн  !Республикасының    !              !тамыз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қол жетерлiк тұрғын үй құрылы.!Үкіметіне ақпарат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 бойынша үздiк жобалық ұсы.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ныстарға ашық конкурс өткiзу.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Облыстардың, Астана және Алма.!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 қалаларының әкiмдерiне және!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құрылыс ұйымдарына үздiк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жобалар ұсыну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3.10.2.5.  Отандық құрылыс    !Қазақстан          !ЭСМ           !2002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ұйымдарын қолдауға бағытталған!Республикасының    !              !наурыз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ұсыныстар дайындау            !Үкіметіне ұсыныстар!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3.11. Шағын кәсіпкерлік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Мақсат: Шағын кәсіпкерліктің дамуы үшін қолайлы жағдайлар жасау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3.11.1. Шағын кәсіпкерлікті қолдау жөнінде мемлекеттік, қоғамдық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және донор ұйымдарының өзара іс-қимылы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Шағын кәсіпкерлікті дамыту стратегиясын әзірлеу және іске асыру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3.11.1.1. Қазақстан Республи.!Қазақстан Республи. !МБА           !Жыл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касында шағын кәсіпкерлікті  !касының Үкіметіне   !              !сайын,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дамытудың және қолдаудың     !ақпарат             !              !маусым,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2001-2002 жылдарға арналған  !                    !        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бағдарламасын  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іске асыру                 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3.11.2. Шағын кәсіпкерлікті қолдау инфрақұрылымын дамыту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Нормативтік базаны жетілдіру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3.11.2.1. Франчайзинг туралы !Қазақстан Республи. !ЭСМ           !2001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заң жобасын әзірлеу          !касы Заңының жобасы !              !тамыз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3.11.2.2. Шағын кәсіпкерлік  !Қазақстан Республи. !МБА           !2001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субъектілері үшін лицензиялау!касының Үкіметі     !              !тамыз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рәсімін жетілдіру            !қаулысының жобасы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3.11.2.3. Шағын кәсіпкерлік  !Қазақстан Республи. !МБА, МКМ, ӘдМ !2002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субъектілерін бірыңғай       !касының Үкіметіне   !              !маусым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органда тіркеу тетігі бойынша!ұсыныс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ұсынысты дайындау          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3.11.2.4. Мемлекет шағын     !Нормативтік құқықтық!МБА, ҚарМ     !2002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кәсіпкерлік субъектілерінен  !кесімнің жобасы     !              !ақпан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сатып алуды жүзеге асыратын  !                    !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тауарлардың, жұмыстар мен  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қызмет корсетулердің жекеле. !                    !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 түрлерінің тізбесін    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айқындау                   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3.12. Туризм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Мақсат: Елдің туристік кешенін дамыту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3.12.1. Сала инфрақұрылымын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Дамудың бекітілген бағдарламаларын іске асыру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3.12.1.1. "Жібек жолы тарихи !Қазақстан Республи. !ТурСА, "Жібек !Жыл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орталықтарын түлету, түркі   !касының Президентіне!жолы-Қазақ.   !сайын,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тілдес мемлекеттердің мәдени !және Қазақстан      !тан" ҰҚ (келі.!шілде,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мұрасын сақтау және сабақтас.!Республикасының     !сім бойынша), !қаңтар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тыра дамыту, туризм инфра.   !Үкіметіне ақпарат   !МАҚМ,БҒМ,ККМ, !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құрылымын құру" мемлекеттік  !                    !облыстардың,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бағдарламасын іске асыруды   !                    !Астана және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жалғастыру                   !                    !Алматы қалала.!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                    !рының әкімдері!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3.12.2. Туристік қызметтердің сапасын арттыру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Заңдық базаны жетілдіру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3.12.2.1. Халықаралық талап. !Нормативтік құқықтық!ТурСА         !2002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тарға сәйкес туристік қызмет !кесімнің жобасы     !              !шілде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стандарттары жүйесін құру  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3.12.2.2. Қазақстан Республи.!Қазақстан Республи. !ТурСА         !2001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касында туризмді дамыту      !касының Үкіметі     !              !ақпан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тұжырымдамасын әзірлеу       !қаулысының жобасы 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3.12.2.3. Қазақстан Республи.!Қазақстан Республи. !ТурСА         !2001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касында туризмді дамытудың   !касы Президенті     !              !қараша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2002-2005 жылдарға арналған  !Жарлығының жобасы 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бағдарламасын  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әзірлеу                    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3.13. Аймақтық даму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Мақсат: Аймақтар арасындағы әлеуметтік-экономикалық теңсіздікті жою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Аймақтардың қызметін жоспарлауды жетілдіру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3.13.1. Қазақстан Республика.!Қазақстан Республи. !ЭСМ, облыстар.!2001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сының аймақтық саясатының    !касының Үкіметі     !дың, Астана   !қараша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2002-2006 жылдарға арналған  !қаулысының жобасы   !және Алматы   !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тұжырымдамасын әзірлеу       !                    !қалаларының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                    !әкімдері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3.13.2. Облыстарды, Астана   !Қазақстан Республи. !СЖА (келісім  !2002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Алматы қалаларын дамыту.!касының Үкіметіне   !бойынша),     !наурыз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дың 2010 жылдарға дейінгі    !ақпарат             !облыстардың,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стратегиялық жоспарларын     !                    !Астана және   !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әзірлеу                      !                    !Алматы қалала.!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                    !рының әкімдері!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3.13.3. Аймақтардың әлеумет. !Бекітілген жоспарлар!ЭСМ, облыстар.!Жыл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тік-экономикалық             !туралы Қазақстан    !дың, Астана   !сайын,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дамуының жыл сайынғы индика. !Республикасының     !және Алматы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тивтік жоспарларын әзірлеу   !Үкіметіне ақпарат   !қалаларының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!                    !әкімдері 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3.13.4.  Ауылдық (селолық)   !Қазақстан Республи. !Орталық сайлау!2001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округтер әкімдерінің сайлауын!касының Үкіметіне   !комиссиясы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өткізу жөнінде жекелеген     !ақпарат             !(келісім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әкімшілік-аумақтық бірліктер.!                    !бойынша),     !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 экспериментті жүзеге асыру!                    !облыстардың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                    !әкімдері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3.13.5.  "Астананың гүлденуі !Қазақстан          !Астана қаласы.!Жыл сайын,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Қазақстанның гүлденуі"     !Республикасының     !ның әкімі, ор.!шілде,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бағдарламасын    !Президентіне және   !талық және    !қаңтар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іске асыру                   !Қазақстан           !жергілікті ат.!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!Республикасының     !қарушы орган.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!Үкіметіне ақпарат   !дар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Аймақтарда кәсіпкерлікті дамыту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3.13.6. Шағын кәсіпкерлікті  !Бекітілген бағдар.  !МБА, облыстар.!2001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дамытудың және қолдаудың 2001!ламалар туралы Қа.  !дың, Астана   !қаңтар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-2002 жылдарға арналған ай.  !зақстан Республика. !және Алматы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мақтық бағдарламаларын әзір. !сының Үкіметіне     !қалаларының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леу                          !ақпарат             !әкімдері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Аймақтардағы әлеуметтік саясат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3.13.7. Халық денсаулығын    !Бекітілген бағдар. !ДСА, облыстар.!Жыл сайын,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жақсарту жөнінде аймақтық    !ламалар туралы Қа.  !дың, Астана   !қаңтар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бағдарламалар әзірлеу        !зақстан Республика. !және Алматы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!сының Үкіметіне     !қалаларының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!ақпарат             !әкімдері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3.13.8. Кәсіптік мектептер   !Қазақстан Республи.!БҒМ, облыстар.!Жыл сайын,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мен лицейлер негізінде қала. !касының Үкіметіне   !дың, Астана   !қараша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лар мен аудандарда балалар   !ақпарат             !және Алматы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үшін еңбектің мектеп аралық  !                    !қалаларының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оқу-өндірістік орталықтары   !                    !әкімдері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желілерін сақтау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3.13.9. Бастауыш және орта   !Қазақстан Республи.!БҒМ, облыстар.!Жыл сайын,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кәсіптік білімнің мемлекеттік!касының Үкіметіне   !дың, Астана   !қаңтар,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оқу орындарын жергілікті бюд.!ақпарат             !және Алматы   !шілде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жеттерден қаржыландыруды     !                    !қалаларының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қамтамасыз ету               !                    !әкімдері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3.13.10. Аймақ аралық деңгей.!Қазақстан Республи.!БҒМ, облыстар.!Жыл сайын,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 бастауыш және орта кәсіп. !касының Үкіметіне   !дың, Астана   !қараша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тік білім беру оқу орындарын.!ақпарат             !және Алматы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 білікті жұмысшылар мен    !                    !қалаларының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 даярлауға мемлекет. !                    !әкімдері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тік тапсырыс қалыптастыруды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орналастыруды қамтамасыз!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ету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4-Басымдық. Әлеуметтік даму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4.1. Әлеуметтік қорғау және кедейлікпен күрес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Мақсат: Орын алып отырған бюджеттік шектеулер жағдайында әлеуметтік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бағдарламалардың тиімділігін арттыру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Іс-шара            !   Аяқтау нысаны    !  Орындауға  !Орындау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!                    !  жауаптылар !мерзімі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                !         2          !       3     !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4.1.1. Зейнетақы жүйесін жетілдіру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4.1.1.1. Жинақтау зейнетақы  !Қазақстан Республи. !ЕХҚМ          !2001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қорларына міндетті зейнетақы !касы Заңының жобасы !              !қараша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жарналарын уақытында және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 төлеудің құқықтық,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қаржылық және өзге де негіз.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дерінің рәсімдерін нақтылау,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зейнетақы жинақтарын аударудың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тәртібі, жинақтау зейнетақы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қорларынан зейнетақы төлемде.!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рін жүргізу және жинақтау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зейнетақы жүйесін бірыңғай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уәкілетті органның реттеуі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бөлігінде "Қазақстан Респуб.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ликасында зейнетақымен қам.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сыздандыру туралы" Қазақстан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Заңына өзге.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рістер мен толықтырулар енгізу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туралы"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Заңының жобасын әзірлеу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4.1.1.2.  Тағайындалған зей. !Нормативтік құқықтық!ЕХҚМ          !2001 ж.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нетақылардың мөлшерін жоғары.!кесімнің жобасы     !        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латқан кезде зейнетақыға шығу!                  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кезеңін ескеру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4.1.1.3.  Жинақтаушы зейнета.!Нормативтік құқықтық!ЕХҚМ, ҚарМ,   !Тұрақты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 жүйесін дамытудың норма.  !кесімдердің жобалары!Ұлттық Банк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тивтік құқықтық базасын же.  !                    !(келісім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тілдіру                                           !бойынша)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4.1.2. Халықтың кірістерінің өсуін қамтамасыз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Жұмыс күші бағасының артуын және еңбекке ақы төлеудің өсуін ынталандыру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4.1.2.1. Жұмыстардың және жұ.!Нормативтік құқықтық!ЕХҚМ          !2002 ж.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мысшылар кәсіптерінің, қыз.  !кесімнің жобасы     !              !қараша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метшілер лауазымдарының бі.  !                  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ліктілік анықтамалықтарын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қолдану тәртібін әзірлеу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4.1.2.2.  Мемлекеттік орган. !Қазақстан           !ЕХҚМ          !2002 ж.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дар болып табылмайтын, мемле.!Республикасының     !              !қаңтар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кеттік мекемелер қызметкерле.!Үкіметі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рінің еңбекақы жүйесін жетіл.!қаулысының жобасы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4.1.3. Тұрмыс деңгейі төмен азаматтарды және мүгедектерді атаулы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мемлекеттік қолдау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Алушылардың кірістеріне және материалдық жағдайларына байланысты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әлеуметтік көмектің мөлшерлерін белгілеудің өлшемдерін әзірлеу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4.1.3.1.   Әлеуметтік көмек  !Нормативтік құқықтық!ЕХҚМ         !Жыл сайын,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көрсетудің бірден бір өлшемі !кесімнің жобасы     !              !қаңтар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ретінде кедейлік шегінің мөл.!                  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шерлерін анықтау             !Қазақстан           !              !Тоқсан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!Республикасының     !              !сайын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!Үкіметіне ақпарат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4.1.3.2.  Атаулы әлеуметтік  !Нормативтік құқықтық!ЕХҚМ          !2001 ж.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көмек төлеуді тағайындау және!кесімнің жобасы     !              !қыркүйек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ұйымдастыру ережесін әзірлеу !                  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4.1.3.3. Жиынтық табысты     !Нормативтік құқықтық!ЕХҚМ          !2001 ж.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есептеу тәртібі туралы нұс.  !кесімнің жобасы     !        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қаулық әзірлеу               !                  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4.1.3.4. Мүгедектерді оңалды.!Қазақстан           !ЕХҚМ          !2001 ж.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рудың 2002 - 2005 жылдарға   !Республикасының     !              !қазан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арналған бағдарламасын       !Үкіметі қаулысының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әзірлеу                      !жобасы               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4.1.3.5. Протездік-ортопеди. !Қазақстан           !ЕХҚМ, ДСМ     !2001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калық саланы одан әрі жетіл. !Республикасының     !              !шілде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діру жөнінде шаралар әзірлеу !Үкіметі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!қаулысының жобасы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4.1.4. Кедейлік пен жұмыссыздықтың деңгейін төмендету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4.1.4.1. Кедейлікпен және жұ.!Қазақстан           !ЕХҚМ, ҚарМ,   !Тоқсан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мыссыздықпен күрес жөніндегі !Республикасының     !облыстардың,  !сайын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2000-2002 жылдарға арналған  !Үкіметіне ақпарат   !Астана және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бағдарламаны іске асыру      !                    !Алматы қалала.!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!рының әкімдері!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4.1.4.2. Қазақстан Республи. !Қазақстан           !ЭСМ, ЕХҚМ, ор.!2002 ж.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касында кедейлік деңгейін тө.!Республикасының     !талық және    !қыркүйек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мендетудің 2003-2007 жылдарға!Президенті          !жергілікті ат.!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арналған мемлекеттік бағдар. !Жарлығының жобасы   !қарушы орган.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ламасын әзірлеу                                   !дар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4.1.5. Еңбек қатынастарына жариялылық сипат беру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Қызметкерлердің еңбек құқықтарын қамтамасыз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4.1.5.1. "Міндетті әлеуметтік!Қазақстан           !ЕХҚМ, Ұлттық  !2001 ж.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сақтандыру туралы" Қазақстан !Республикасы        !Банк (келісім !қазан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Заңының жобасын !Заңының жобасы      !бойынша)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әзірлеу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4.1.5.2.  Қазақстан Республи.!Қазақстан           !ӘдМ, ЕХҚМ, СА,!2001 ж.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касының барлық азаматтары    !Республикасының     !ҚарМ, ІІМ, МКМ!қыркүйек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үшін бірыңғай сәйкестендірме !Үкіметі қаулысының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кодтар беру жөнінде шаралар  !жобасы               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әзірлеу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4.2. Еңбек қатынастары және жұмыспен қамту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Мақсат: Жұмыспен қамтуды қамтамасыз ету, кадрлар даярлау мен қайта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мамандандыру жүйесін қалыптастыру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4.2.1. Еңбек қатынастарын жетілдіру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4.2.1.1. "Қазақстан Республи.!Қазақстан           !ЕХҚМ          !2002 ж.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касындағы еңбек туралы" Қа.  !Республикасы        !              !қараша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зақстан Республикасының Заңы.!Заңының жобасы    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өзгерістер мен толықтыру. !                     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лар енгізу туралы"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 Заңының жобасын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әзірлеу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4.2.1.2. "Еңбек қауіпсіздігі !Қазақстан           !ЕХҚМ          !2002 ж.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оны қорғау туралы" Қа.  !Республикасы        !              !тамыз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зақстан Республикасы Заңының !Заңының жобасы    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жобасын әзірлеу              !                     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4.2.2. Халықты жұмыспен қамтуды қамтамасыз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4.2.2.1. "Халықты жұмыспен   !Нормативтік құқықтық!ЕХҚМ          !2001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қамту туралы" Қазақстан Рес. !кесімдердің жобалары!              !маусым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публикасының Заңын іске асыру!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жөнінде нормативтік құқықтық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кесімдер әзірлеу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4.2.2.2. Қазақстан Республи. !Қазақстан           !ЕХҚМ, орталық!Жыл сайын,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касының Үкіметі, кәсіподақтар!Республикасының     !атқарушы      !маусым,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 жұмыс берушілердің рес.  !Үкіметіне ақпарат   !органдар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публикалық бірлестіктері ара.!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сындағы Бас келісімді әзірлеу!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іске асыру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4.2.2.3. "Шағын несиелендіру !Қазақстан           !Ұлттық банк   !2002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туралы" Қазақстан Республи.  !Республикасы        !(келісім      !маусым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касы Заңының жобасын әзірлеу !Заңының жобасы      !бойынша)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4.2.3. Ішкі еңбек рыногын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4.2.3.1. Жұмыс берушілер Қа. !Қазақстан           !ЕХҚМ          !2001 ж.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зақстан Республикасынан тыс. !Республикасының     !              !ақпан,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қары жерлерден жалдайтын ше. !Үкіметі қаулысының  !              !2002 ж.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телдік азаматтарды тартуға   !жобасы                             !қаңтар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2001-2002 жылға арналған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квота белгілеу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4.2.4. Қоғамдық жұмыстарды ұйымдастыру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4.2.4.1. Қоғамдық жұмыстарды !Қазақстан           !ЕХҚМ          !Тоқсан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ұйымдастыруға мониторингті   !Республикасының     !              !сайын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жүзеге асыру                 !Үкіметіне ақпарат 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4.3. Білім беру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Мақсат: Білім берудің жаңа ұлттық үлгісін әзірлеу және жүзеге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асыруды бастау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4.3.1. Білім берудің жаңа ұлттық үлгісін қалыптастыру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Білім берудің отандық стандарттарын әзірлеу және енгізу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4.3.1.1. Конкурстық негізде  !Нормативтік құқықтық!БҒМ, ЕХҚМ    !Жыл сайын,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жоғары білім берудің мемлеке.!кесімдердің жобалары!              !қазан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ттік жалпыға бірдей міндетті !                  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стандарттарын әзірлеу        !                     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4.3.1.2. Қазақстан Республи. !Қазақстан Республи. !БҒМ, ДСМ, ОӘҰК!2002 ж.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касында адамгершілік-жыныстық!касының Президенті  !(келісім      !наурыз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тәрбие туралы 2001 - 2005    !Жарлығының жобасы   !бойынша)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жылдарға арналған бағдарлама.!                     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 әзірлеу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4.3.1.3.  12 жылдық орта бі. !Қазақстан Республи. !БҒМ, облыстар.!Тоқсан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лім беруге көшу жөнінде экс. !касының Үкіметіне   !дың, Астана   !сайын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перимент жүргізу             !ақпарат             !және Алматы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!қалаларының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!әкімдері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4.3.1.4.  Оқыту мерзімі 12   !Қазақстан Республи. !БҒМ           !2002 ж.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жылдық жалпы орта білім беру.!касының Үкіметі     !              !маусым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дің тұжырымдамасын әзірлеу   !қаулысының жобасы 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4.3.1.5. Жалпы орта білім бе.!Қазақстан Республи. !БҒМ, облыстар.!2002 ж.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руді қорытынды аттестаттау   !касының Үкіметіне   !дың, Астана   !тамыз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мен кәсіптік білім беру жүй. !ақпарат             !және Алматы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есінің оқуға түсу емтиханда. !                    !қалаларының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рын бір мезгілде орындау жө. !                    !әкімдері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нінде эксперимент жүргізу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Білім беру туралы заңнаманы жетілдіру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Үздіксіз және сабақтастығын қамтамасыз етуді ескере отырып білім берудің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әрбір деңгейі бойынша стратегиялар әзірлеу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4.3.1.6. "Білім беру" мемле. !Қазақстан          !БҒМ, облыстар.!Жыл сайын,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кеттік бағдарламасын іске    !Республикасының     !дың, Астана   !маусым,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асыру                        !Үкіметіне ақпарат   !және Алматы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!қалаларының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!әкімдері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4.3.1.7. Ел ішінде жоғары кә.!Қазақстан           !БҒМ           !2001 ж.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сіби және жоғары оқу орнынан !Республикасының     !              !шілде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кейінгі кәсіби білімді маман.!Үкіметі           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дар даярлауға 2001 - 2002 оқу!қаулысының жобасы 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жылына арналған мемлекеттік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білім беру тапсырысын конкур.!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стық негізде қалыптастыру    !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орналастыру             !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4.3.1.8. Экономика салаларын.!Қазақстан           !БҒМ           !2002 ж.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ың мемлекеттік тапсырыс бой. !Республикасының     !              !мамыр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ынша оқитын еңбек ресурстары.!Үкіметі қаулысының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қажеттігіне сәйкес жоғары !жобасы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оқу орындарын бітірушілерді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жұмысқа орналастырудың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 шарттарын әзірлеу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4.3.1.9. Жоғары білім беру   !Қазақстан           !БҒМ           !Жыл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жүйесінде қазіргі заманғы    !Республикасының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озық білім беру бағдарламала.!Үкіметіне ақпарат 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рын қолдануды кеңейту және   !                  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жандандыру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4.3.1.10.  Жоғары оқу орында.!Нормативтік құқықтық!БҒМ           !2002 ж.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рында білім берудің сапасын  !кесімнің жобасы     !        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қадағалау жүйесін жетілдіру  !                  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4.3.1.11.  Қазіргі заманғы   !Қазақстан           !БҒМ           !2002 ж.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техникалық мамандықтардың бе.!Республикасының     !              !наурыз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делін арттыру жөнінде ұсыныс.!Үкіметіне ұсыныстар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 дайындау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Педагогикалық және ғылыми кадрлардың біліктілігін арттыру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4.3.1.12.  Орта және жоғары  !Қазақстан           !БҒМ           !2002 ж.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кәсіптік білім беру ғылыми-  !Республикасының     !              !сәуір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педагогикалық кадрларын даяр.!Үкіметіне ақпарат 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лау, қайта даярлау және олар.!                  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дың біліктілігін арттыру     !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жүйесін жетілдіру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 оқулықтар мен оқу құралдарын әзірлеу, шығару және оқу процесінде игеру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4.3.1.13. Жалпы білім беретін!Қазақстан           !БҒМ           !2001 ж.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мектептер үшін оқулықтар мен !Республикасының     !        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оқу-әдістемелік кешендер     !Үкіметіне ақпарат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дайындаудың және басып шыға. !                  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рудың мақсатты бағдарламасын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одан әрі іске асыруды қамта.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масыз ету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4.3.1.14. Бастауыш және орта !Қазақстан           !БҒМ           !2001 ж.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кәсіптік білім беру ұйымдары.!Республикасының     !              !наурыз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ның арнайы пәндері бойынша   !Үкіметі қаулысының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оқулықтар мен оқу-әдістемелік!жобасы            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кешендер дайындаудың және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шығарудың бағдарламасын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әзірлеу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4.3.2. Қазақстанның білім беру жүйесін жалпы дүниежүзілік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жүйеге біріктіру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Республиканың жас ұрпағының тәнін және имандылығын сауықтыру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4.3.2.1. Жазғы кезеңде бала. !Қазақстан          !БҒМ, облыстар.!Жыл сайын,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лар мен жасөспірімдердің де. !Республикасының     !дың, Астана   !сәуір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малысын, сауықтырылуын және  !Үкіметі қаулыларының!және Алматы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жұмыспен қамтылуын ұйымдасты.!жобалары            !қалаларының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                           !                    !әкімдері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4.3.2.2. Білім беру ұйымда.  !Нормативтік құқықтық!БҒМ           !2001 ж.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рында оқушылар мен студенттер!кесімдердің жобалары!        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арасында есірткі қолданудың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алдын алуға бағытталған тәр.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бие жұмысын жандандыру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Балалардың білім алуға конституциялық құқығын қамтамасыз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4.3.2.3.  Мектеп жасындағы   !Қазақстан           !БҒМ, облыстар.!Тоқсан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балаларды оқуға толық қамтуды!Республикасының     !дың, Астана   !сайын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қамтамасыз ету және мектеп.  !Үкіметіне ақпарат,  !және Алматы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терді ұстауға көзделген қара.!көшірмесі - Қазақ.  !қалаларының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жаттың шегінде әрбір мемле.  !стан Республикасының!әкімдері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кеттік жалпы білім беретін   !Экономика және сауда!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мектепте жалпыға міндетті оқу!министрлігіне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қорларын құру жөнінде қажетті!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шаралар қабылдау және оның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мақсатты пайдаланылуын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қамтамасыз ету. Жалпыға мін.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детті оқу қоры қаражатының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есебінен аз қамсыздандырылған!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отбасыларынан шыққан оқушылар!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үшін мектептерде күн сайын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бір рет ыстық тамақ ұйымдастыру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4.3.2.4. 5(6) жастағы бала.  !Қазақстан          !БҒМ, облыстар.!Жыл сайын,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лардың мектепке дейінгі      !Республикасының     !дың, Астана   !қазан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міндетті дайындығын          !Үкіметіне ақпарат   !және Алматы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қамтамасыз ету                                    !қалаларының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!әкімдері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Білім беру жүйесін компьютерлік техникамен жарақтандыру және бағдарламалық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қамтамасыз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4.3.2.5.  Қазақстанның тәуел.!Қазақстан           !БҒМ, облыстар.!2001 ж.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сіздігінің 10 жылдығына мек. !Республикасының     !дың, Астана   !қараша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тептерді компьютерлендіруді  !Президенті мен      !және Алматы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аяқтау                       !Қазақстан           !қалаларының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!Республикасының     !әкімдері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!Үкіметіне баяндама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4.3.2.6. Бастауыш және орта  !Қазақстан           !БҒМ           !2001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кәсіптік білім беру оқу орын.!Республикасының     !              !сәуір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дарын ақпараттандырудың бағ. !Үкіметі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дарламасын әзірлеу           !қаулысының жобасы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4.4. Денсаулық сақтау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Мақсат: Ауру-сырқаудың алдын алу және азайтуға қол жеткізу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4.4.1. Салауатты өмір салтын қалыптастыру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Салауатты өмір салтын бірінші кезекте балалар мен жастар үшін насихаттау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4.4.1.1. Салауатты өмір сал. !Қазақстан          !МАКМ, ДСМ, об.!Жыл сайын,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тын, дұрыс тамақтану, жеке   !Республикасының     !лыстардың, Ас.!маусым,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гигиена және санитария ереже.!Үкіметіне ақпарат   !тана және Ал.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лерін сақтау науқанын кең ақ.!                    !маты қалалары.!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параттық-насихаттық қолдауды !                    !ның әкімдері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қамтамасыз ету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4.4.2. Халық денсаулығын қорғау саласындағы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мақсатты мемлекеттік саясат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бағдарламаларды іске асыру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4.4.2.1. Қазақстан Республи. !Қазақстан           !ДСМ, об.     !Жыл сайын,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касының фармацевтикалық және !Республикасының     !лыстардың, Ас.!маусым,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медициналық өнеркәсібін дамы.!Үкіметіне ақпарат   !тана және Ал.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тудың мемлекеттік бағдарлама.!                    !маты қалалары.!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сын іске асыру               !                    !ның әкімдері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4.4.2.2. Қазақстан Республи. !Қазақстан           !ДСМ           !2002 ж.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касының Денсаулық сақтауды   !Республикасының     !              !ақпан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дамытудың 2010 жылға дейінгі !Президенті Жарлығы.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стратегиясын әзірлеу         !ның жобасы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санитарлық-эпидемиологиялық қадағалауды күшейту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4.4.2.3. Қазақстан Республи. !Қазақстан           !ДСМ           !2002 ж.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касының мемлекеттік санитар. !Республикасының     !              !маусым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лық-эпидемиологиялық қызметі !Үкіметі           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туралы ереже әзірлеу         !қаулысының жобасы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4.4.3. Денсаулық сақтау жүйесін институциональдық қайта құру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медициналық қызметтер көрсету рыногын қалыптастыру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Медициналық қызметтің, әсіресе ауылда, қол жетімділігін және сапасын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қамтамасыз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4.4.3.1. Ақысыз медициналық  !Нормативтік құқықтық!ДСМ           !2001 ж.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көмектің кепілді көлемі шең. !кесімнің жобасы     !              !тамыз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берінде халыққа ақысыз бері. !                  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летін, өмірлік маңызды дәрі.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лік заттардың және медицина.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лық мақсаттағы бұйымдардың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тізімін бекіту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4.4.3.2. Барлық елді мекен.  !Қазақстан           !ДСМ, об.      !2002 ж.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дерде негізсіз жабылған меди.!Республикасының     !лыстардың, Ас.!қыркүйек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циналық ұйымдарды ФП, ФАП,   !Үкіметіне ақпарат   !тана және Ал.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СДА, СУА) қалпына келтіруді  !                    !маты қалалары.!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аяқтау                       !                    !ның әкімдері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Денсаулық сақтау жүйесін жетілдіру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4.4.3.3. Қазақстан Республи. !Қазақстан           !ДСМ           !2002 ж.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касының дәрілік саясатының   !Республикасының     !              !ақпан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тұжырымдамасын әзірлеу       !Үкіметі           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!қаулысының жобасы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4.4.3.4.  Денсаулық сақтау   !Қазақстан           !ҚарМ, ДСМ    !Жыл сайын,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бағдарламаларына бөлінген    !Республикасының     !              !маусым,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ақша қаражатының жұмсалуына  !Үкіметіне ақпарат   !        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қатаң бақылау жүргізу      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4.4.3.5. Денсаулық сақтаудың !Қазақстан           !ДСМ           !2002 ж.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бірыңғай ақпараттық жүйесі   !Республикасының     !              !қараша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орталығын құру               !Үкіметі           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!қаулысының жобасы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4.4.4. Медицина ғылымын және медициналық білім беруді дамыту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Халық денсаулығының көкейкесті мәселелері жөніндегі ғылыми-техникалық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бағдарламаларды әзірлеу және іске асыру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4.4.4.1. Онкологиялық ауру.  !Қазақстан           !ДСМ           !2001 ж.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лардың алдын алу және оларды !Республикасының     !        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кеміту жөнінде бағдарлама    !Үкіметі           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әзірлеу                      !қаулысының жобасы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4.4.4.2. Артериалдық гиперто.!Қазақстан           !ДСМ           !2002 ж.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ния ауруларының алдын алу мен!Республикасының     !              !мамыр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емдеу бағдарламасын әзірлеу  !Үкіметі           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!қаулысының жобасы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4.4.4.3. Вирустық гепатиттер.!Қазақстан           !ДСМ           !2002 ж.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 аурудың алдын алу және   !Республикасының     !              !маусым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оларды кеміту жөнінде        !Үкіметі           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бағдарлама әзірлеу           !қаулысының жобасы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4.4.4.4. Қазақстан Республи. !Қазақстан           !ДСМ           !2001 ж.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касында СПИД індетіне қарсы  !Республикасының     !              !сәуір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іс-әрекет жөнінде 2001 - 2005!Үкіметі           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жылдарға арналған бағдарлама !қаулысының жобасы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әзірлеу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4.4.4.5. "Нейрохирургия"     !Қазақстан           !ДСМ           !2002 ж.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бағдарламасын әзірлеу        !Республикасының     !              !мамыр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!Үкіметі           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!қаулысының жобасы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4.4.4.6. "2002 - 2006 жылдар.!Қазақстан           !ДСМ           !2002 ж.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ға арналған жедел шұғыл меди.!Республикасының     !              !маусым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циналық көмекті дамыту" бағ. !Үкіметі           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дарламасын әзірлеу           !қаулысының жобасы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4.4.5. Нашақорлықпен және есірткі бизнесімен күресті жандандыру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4.4.5.1. Нашақорлықты емдеу  !Қазақстан           !ӘдМ, ДСМ, об. !2001 ж.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медициналық жолмен алдын!Республикасының     !лыстардың,    !маусым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алу жөнінде бағдарлама       !Үкіметі             !Астана және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әзірлеу                      !қаулысының жобасы   !Алматы қалала.!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!рының әкімдері!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4.4.5.2.  Нашақорлықпен және !Қазақстан           !ӘдМ, ІІМ, ДСМ,!2001 ж.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есірткі бизнесімен күрестің  !Республикасының     !ҰҚК (келісім !желтоқсан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2002 - 2003 жылдарға арналған!Президенті          !бойынша)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бағдарламасын    !Жарлығының          !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әзірлеу                      !жобасы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4.4.5.3.  Нашақорлықпен және !Нормативтік құқықтық!ӘдМ, ІІМ, ДСМ,!2001 ж.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есірткі бизнесімен күрес мә. !кесімнің жобасы     !Бас Прокура. !желтоқсан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селелері жөніндегі ведомство.!                    !тура (келісім!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аралық комиссия құру         !                    !бойынша), ҰҚК!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!(келісім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!бойынша)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4.4.5.4.  Есірткілерді, пси. !Қазақстан          !ӘдМ, МКМ, ІІМ,!Жыл сайын,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хотроптық заттар мен прекур. !Республикасының     !ҰҚК (келісім !маусым,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сорларды анықтау жөніндегі   !Үкіметіне есеп      !бойынша)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кедендік және шекаралық бақы.!                    !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лауға талдау жүргізу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4.4.5.5.  Есірткі құралдары. !Нормативтік құқықтық!ІІМ, МКМ, ӘдМ!2002 ж.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ның, психотроптық заттар мен !кесімнің жобасы     !             !шілде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прекурсорлардың заңсыз айна. !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лымына байланысты құқық бұзу.!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шылықтар туралы жедел ақпарат.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тың ведомствоаралық банкін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4.4.5.6.  Нашақорлықпен және !Қазақстан          !ӘдМ, облыстар.!Жыл сайын,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есірткі бизнесімен күрестің  !Республикасының     !дың,          !маусым,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аймақтық бағдарламаларын іске!Үкіметіне ақпарат   !Астана және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асыру, оларды қаржыландыру   !                    !Алматы қалала.!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үшін жергілікті бюджеттерде  !                    !рының әкімдері!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қаражат қарастыру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4.4.5.7.  Балалар мен жасөс. !Қазақстан           !ӘдМ, ТурСА,  !Жыл сайын,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пірімдердің бос уақытын ұйым.!Республикасының     !облыстардың,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дастыру мақсатында, соның    !Үкіметіне ақпарат   !Астана және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ішінде селолық жерлерде спорт!                    !Алматы қалала.!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мектептерінің желісін дамыту !                    !рының әкімдері!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4.4.5.8.  Әрбір облыс орталы.!Қазақстан           !ӘдМ, облыстар.!2001 ж.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ғында, Астана және Алматы қа.!Республикасының     !дың,          !қазан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лаларында оның аймақтық өкіл.!Үкіметіне ақпарат   !Астана және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діктерін кеңейту және қажетті!                    !Алматы қалала.!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материалдық-техникалық база. !                    !рының әкімдері!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сын жасау арқылы Қазақстан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 Әділет министр.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лігінің Нашақорлықпен және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есірткі бизнесімен күрес жө.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ніндегі комитетін нығайту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4.4.5.9.  Диагнозы "нашақор. !Нормативтік құқықтық!ДСМ, БҒМ, ІІМ,!2001 ж.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лық" кәмелетке жетпегендерді !кесімдердің жобалары!ӘдМ, облыстар.!желтоқсан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емдеу және сауықтыру бойынша !                    !дың, Астана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емдеу-алдын алу бөлімшелерін !                    !және Алматы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құру жөнінде шаралар қабылдау!                    !қалаларының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!әкімдері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4.4.5.10.  Мемлекеттік тапсы.!Қазақстан           !ӘдМ, МАКМ,    !Тоқсан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рыс шеңберінде халықтың түрлі!Республикасының     !ДСМ, облыстар.!сайын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топтары үшін бұқаралық ақпа. !Үкіметіне ақпарат   !дың, Астана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рат құралдарында есірткіге   !                    !және Алматы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қарсы насихатты күшейту      !                    !қалаларының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!әкімдері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4.4.5.11.  Нашақорлықпен және!Қазақстан          !ӘдМ, СІМ, ІІМ,!Жыл сайын,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есірткі бизнесімен күрес са. !Республикасының     !ДСМ, МКМ, Бас !маусым,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ласында тиімді ынтымақтастық !Үкіметіне ақпарат   !Прокуратура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орнату жөнінде халықаралық   !                    !(келісім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ұйымдармен және шетелдік мем.!                    !бойынша)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лекеттермен жұмысты жалғастыру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4.5. Демография және көші-қон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Мақсат: Демографиялық және көші-қон процестерінде келеңсіз үрдістерді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кеміту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4.5.1. Белсенді демографиялық саясат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Қазақстанның демографиялық саясатын әзірлеу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4.5.1.1. "Қазақстан Республи.!Қазақстан           !КДА, ДСМ, БҒМ,!2001 ж.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касының 2001 - 2005 жылдарға !Республикасының     !СА, ЭСМ, СЖА  !қыркүйек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арналған демографиялық дамуы"!Үкіметі             !(келісім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бағдарламасын әзірлеу        !қаулысының жобасы   !бойынша)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Әйелдердің белсенділігі мен ролін арттыру үшін жағдайлар жасау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пәрменді тетіктер әзірлеу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4.5.1.2. Қазақстан Республи. !Қазақстан           !Отбасы және  !Жыл сайын,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касында әйелдердің жағдайын  !Республикасының     !әйелдер ісі   !наурыз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жақсарту жөніндегі іс-қимыл. !Үкіметіне ақпарат   !жөніндегі ұлт.!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дардың ұлттық жоспарын іске  !                    !тық комиссия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асырудың барысы туралы есеп  !                    !(келісім бой.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дайындау                     !                    !ынша), орталық!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!атқарушы ор.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!гандар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4.5.2. Көші-қон процестерін реттеу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Көші-қон процестерін басқару және үйлестіру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4.5.2.1. Қазақстан Республи. !Қазақстан           !КДА, ІІМ, СІМ,!2001 ж.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касының көші-қон саясатының  !Республикасының     !ЕХҚМ, СА      !қыркүйек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2001-2010 жылдарға арналған  !Үкіметі қаулысының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бағдарламасын әзірлеу        !жобасы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Көші-қон саласында халықаралық ынтымақтастықты дамыту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4.5.2.2. Халықтың көші-қоны  !Қазақстан           !КДА, СІМ, ІІМ,!2001-2002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мәселелері жөніндегі халық.  !Республикасының     !БҒМ           !жж.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аралық аймақтық ұйымдармен   !Үкіметіне ақпарат   !              !қаңтар,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(Көші-қон жөніндегі халықара.!                    !              !шілде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лық ұйым, БҰҰ жанындағы бос. !                                   !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қындар ісі жөніндегі Жоғарғы !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комиссардың басқармасы, Орта.!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лық Азия Экономикалық Қоғам.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дастығы, Қызыл Крест және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 жарты ай Халықаралық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Федерациясы және басқалары)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ынтымақтастықты жалғастыру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4.5.2.3. Қазақстан Республи. !Халықаралық         !СІМ           !2001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касының және Кипр Республика.!шарттардың жобалары !        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сының, Қазақстан Республика.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сының және Египет Араб Респу.!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бликасының Үкіметтері арасында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азаматтардың өзара барыс-келіс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тәртібі туралы келісімдер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дайындау және жасасу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Көшіп келуді реттеу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4.5.2.4. Қазақстан Республи. !Қазақстан           !КДА, СІМ,    !Жыл сайын,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касы Президентінің "Көшіп    !Республикасының     !ҚарМ          !сәуір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келу квотасы туралы" Жарлы.  !Президенті Жарлығы.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ғының жобасын әзірлеу        !ның жобасы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Көшіп кету процестерін тұрақты кешенді бақылау, талдау және болжау,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олардың салдарын әлеуметтік-экономикалық және демографиялық бағалау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4.5.2.5. Көші-қон процестері.!Қазақстан           !КДА, ІІМ, СІМ,!2001-2002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 кешенді талдау және болжам!Республикасының     !МАКМ, БҒМ,    !жж.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жасау, олардың салдарларына  !Үкіметіне ақпарат,  !ЕХҚМ, СА      !наурыз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әлеуметтік-демографиялық ба. !көшірмесі - Қазақ.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ғалау жүргізу                !стан Республикасының!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!Экономика және сауда!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!министрлігіне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4.5.3. Отандастардың қайта оралуына жәрдемдесу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Азаматтықтан шығудың ықшамдалған тәртібі және отандастардың Қазақстанға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қоныс аударуына жәрдем көрсету туралы мемлекетаралық келісімдерге қол қою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4.5.3.1. Этникалық қазақтар. !Келісімдердің       !КДА, СІМ, ІІМ !2001-2002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дың және олардың отбасы      !жобалары            !              !жж.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мүшелерінің тарихи отанына өз!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 !қаңтар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еркімен қоныс аударуы;     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кететін елдің азаматтығынан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шығудың және Қазақстан Рес.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публикасының азаматтығын алу.!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дың ықшамдалған тәртібі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мемлекетаралық келісімдердің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жобаларын дайындау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4.6. Қоршаған ортаны қорғау және табиғатты пайдалану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Мақсат: Елдің табиғи ресурстарын сақтау және тиімді пайдалану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4.6.1. Табиғатты пайдалануды және қоршаған ортаны қорғауды басқарудың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тиімді жүйесін құру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Қоршаған ортаның жай-күйін және табиғатты пайдалануды мемлекеттік басқару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бақылау жүйесінің ұйымдық құрылымын оңтайландыру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4.6.1.1. Қолданыстағы заңдар.!Нормативтік құқықтық!ТОҚМ, ЭМРМ    !2001-2002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ға экологиялық аспектілер ен.!кесімдердің жобалары!              !жж.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гізу және қоршаған ортаны    !                    !        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қорғау мен табиғи ресурстарды!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теңгерімді пайдалану саласын.!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 жаңа заңдар қабылдау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4.6.1.2. Елдің Рио-де-Жаней. !Қазақстан           !ТОҚМ          !2002 ж.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родағы (1992 ж.) Халықаралық !Республикасының     !        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конференцияда қабылдаған мін.!Президенті          !              !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деттемелеріне сәйкес БҰҰ-ның !Жарлығының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Дүниежүзілік саммитіне дайын.!жобасы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дық шеңберінде "ХХІ ғасырға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күн тәртібі" орнықты дамудың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қазақстандық стратегиясын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әзірлеуді ұйымдастыру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4.6.1.3. "Табиғи және техно. !Қазақстан           !ТЖА           !2002 ж.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гендік сипаттағы төтенше жағ.!Республикасы        !              !сәуір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дайлар туралы" Қазақстан Рес.!Заңының жобасы      !              !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публикасының Заңына өзгеріс.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 енгізу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4.6.2. Табиғи ресурстарды теңгермелі пайдалану үшін негіз қалау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Республиканың аумағын экологиялық аудандастыру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4.6.2.1. Аудандастырудың нор.!Нормативтік құқықтық!ТОҚМ          !2001-2002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мативтік-әдістемелік базасын !кесімдердің жобалары!              !жж.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әзірлей отырып табиғи ресур. !                    !        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старды пайдаланудың экология.!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лық қонымды шегін айқындау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 үнемдеуші технологияларды енгізу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4.6.2.2. Су үнемдеу жөніндегі!Қазақстан           !ТОҚМ, облыс.  !2001 ж.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бағдарламаны әзірлеу         !Республикасының     !тардың, Астана!желтоқсан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!Үкіметі қаулысының  !және Алматы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!жобасы              !қалаларының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!әкімдері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4.6.2.3. Энергия үнемдеу жә. !Қазақстан           !ЭМРМ, ТОҚМ,   !2002 ж.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булы газдарды қысқарту    !Республикасының     !ККМ, облыстар.!желтоқсан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жөніндегі бағдарлама әзірлеу !Үкіметі қаулысының  !дың, Астана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!жобасы              !және Алматы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!қалаларының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!әкімдері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Табиғи ресурстарды зерттеу және ұдайы өндіру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4.6.2.4. "Ауыз су" мемлекет. !Қазақстан           !ТОҚМ, ДСМ,    !2001 ж.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тік бағдарламасын әзірлеу    !Республикасының     !ЭМРМ          !қыркүйек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!Президенті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!Жарлығының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!жобасы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4.6.2.5. Табиғи ресурстарды  !Қазақстан           !ТОҚМ          !2002 ж.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қорғағаны және пайдаланғаны, !Республикасының     !              !қаңтар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қоршаған ортаның ластанғаны  !Үкіметі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үшін ақы төлеу жүйесін жетіл.!қаулысының жобасы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діру                    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4.6.2.6. Озық ресурс үнемдей.!Қазақстан           !ТОҚМ, ЭСМ,    !2001-2002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тін және экологиялық таза    !Республикасының     !ЭМРМ, БҒМ     !жж.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технологиялардың деректер    !Үкіметіне ақпарат   !        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базасын құру               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4.6.2.7. Қатон-Қарағай мем.  !Қазақстан           !ТОҚМ, Шығыс   !2001 ж.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лекеттік ұлттық табиғи паркін!Республикасы        !Қазақстан     !шілде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ұйымдастыру                  !Үкіметі             !облысының әкі.!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!қаулысының жобасы   !мі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4.6.2.8. Аңшылық объектісі   !Қазақстан           !ТОҚМ          !2002 ж.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болып табылатын хайуанаттар. !Республикасының     !              !маусым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дың бағалы түрлерін алудың,  !Үкіметі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сақтаудың, қорғаудың және    !қаулысының жобасы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зерттеудің 2003 - 2005  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жылдарға арналған бағдарлама.!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сын әзірлеу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4.6.2.9. "Қазақстан орманда. !Қазақстан           !ТОҚМ          !2002 ж.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ры" 2003 - 2007 жылдарға     !Республикасының     !              !маусым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арналған бағдарламасын       !Үкіметі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әзірлеу                      !қаулысының жобасы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4.6.2.10. Елдің минералдық-  !Қазақстан           !ЭМРМ          !2002 ж.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шикізат кешенінің ресурстық  !Республикасының     !        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базасын дамыту бағдарламасын !Үкіметі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әзірлеу                      !қаулысының жобасы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4.6.2.11. Қазақстан Республи.!Қазақстан           !ТОҚМ          !2002 ж.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касының балық шаруашылығын   !Республикасының     !        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дамытудың 2003 - 2007 жылдар.!Үкіметі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ға арналған бағдарламасын    !қаулысының жобасы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әзірлеу                 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Өндірістік және тұрмыстық қалдықтарды қайта өңдеу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4.6.2.12. Қазақстан Республи.!Қазақстан           !ТОҚМ, ЭСМ,    !2001 ж.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касында таза өндірістерді    !Республикасының     !ЭМРМ, БҒМ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қолдаудың және   !Үкіметі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дамытудың 2002 - 2006 жылдар.!қаулысының жобасы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ға арналған бағдарламасын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әзірлеу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4.6.3. Қазақстанның су ресурстарын қорғау және ұтымды пайдалану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 ресурстарын елдің стратегиялық ресурсы деп жариялау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4.6.3.1.  Экономиканың су    !Қазақстан           !ТОҚМ, АШМ     !2001 ж.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секторының және Қазақстан    !Республикасының     !        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 су шаруашылығы  !Үкіметі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саясатының 2010 жылға дейінгі!қаулысының жобасы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тұжырымдамасын әзірлеу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4.6.3.2. Каспий теңізінің    !Қазақстан           !ТОҚМ          !2002 ж.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биоалуандығын сақтауды қамта.!Республикасының     !              !маусым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масыз ету бағдарламасын әзір.!Үкіметі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леу                          !қаулысының жобасы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4.6.3.3. Қазақстан Республи. !Қазақстан           !ТОҚМ          !2002 ж.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касында халықаралық Каспий   !Республикасының     !              !маусым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экологиялық бағдарламасын    !Үкіметі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(КЭБ) іске асыру жөнінде іс- !қаулысының жобасы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шаралар әзірлеу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4.6.3.4. Халықты және шаруа. !Қазақстан           !ТОҚМ          !2001 ж.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шылық кешенді қажетті мөлшер.!Республикасының     !        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 және кепілді сапалы сумен !Үкіметіне ақпарат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қамтамасыз ету жөнінде шара.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лар қабылдау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4.6.3.5. Қазақстанның оңтүс. !Қазақстан           !ТОҚМ, АШМ,   !Жыл сайын,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тік аймақтарын сумен қамта.  !Республикасының     !ЭМРМ, Оңтүстік!сәуір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масыз ету жөнінде шаралар    !Үкіметіне ақпарат   !Қазақстан және!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әзірлеу                      !                    !Қызылорда об.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!лыстарының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!әкімдері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4.6.4. Қоршаған орта сапасының нашарлау қарқынын төмендету және оның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тұрақтана бастауын қамтамасыз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4.6.4.1. Қызметтерінде төтен.!Қазақстан           !ТЖА          !Жыл сайын,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ше жағдайлар туындау қатері  !Республикасының     !              !шілде,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ұйымдардың мағлұматта.!Үкіметіне ақпарат   !              !қаңтар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луын қамтамасыз ету        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4.7. Мәдениет және спорт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Мақсат: Қазақтың ұлттық мәдениеті мен тілін сақтау және дамыту,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қоғамда салауатты өмір салты қағидаттарын насихаттауды және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енгізуді жалғастыру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4.7.1. Мәдениет, тіл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Қазақтың ұлттық мәдениетін, Қазақстан Республикасын мекендейтін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халықтардың мәдениетін сақтау және дамыту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Елдің мәдени, санаткерлік және ғылыми әлеуетін қолдау және дамыту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4.7.1.1. Тарихи-мәдени мұра  !Қазақстан           !МАКМ          !2002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ескерткіштерін сақтау жөнінде!Республикасының     !              !қыркүйек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бірінші кезекті шаралар      !Үкіметі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бағдарламасын әзірлеу        !қаулысының жобасы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4.7.1.2. "Ұлттық мұрағат қоры!Қазақстан           !МАКМ          !2001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мұрағаттар туралы" Қа.  !Республикасы        !              !ақпан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зақстан Республикасының Заңы.!Заңының жобасы    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өзгерістер мен толықтырулар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енгізу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4.7.1.3. Қазақстан Республи. !Қазақстан           !МАКМ          !2001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касында мұрағат ісін дамыту. !Республикасының     !              !қаңтар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дың 2001 - 2005 жылдарға ар. !Үкіметі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налған тұжырымдамасын әзірлеу!қаулысының жобасы   !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4.7.1.4. Қазақстан Республи. !Қазақстан           !МАКМ          !2001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касында мұрағат ісін дамыту. !Республикасының     !              !сәуір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дың 2001 - 2005 жылдарға ар. !Үкіметі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налған бағдарламасын әзірлеу !қаулысының жобасы   !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4.7.1.5. Мемлекеттік заңды   !Нормативтік құқықтық!МАКМ          !2001 ж.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тұлғалардың мұрағаттарында   !кесімнің жобасы     !              !қаңтар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мұрағат қорының құжаттарын 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уақытша сақтаудың тәртібін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әзірлеу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4.7.1.6. Ұлттық мұрағат қоры !Нормативтік құқықтық!МАКМ          !2002 ж.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құжаттарын Қазақстан Респуб. !кесімнің жобасы     !              !сәуір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ликасынан тысқары жерлерге   !                    !              !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әкетудің тәртібін әзірлеу  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4.7.1.7. Мерекелік және атау.!Қазақстан           !МАКМ          !2001-2002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лы күндердің 2001 - 2002     !Республикасының     !              !жж.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жылдарға арналған тізбесін   !Үкіметі             !              !қаңтар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әзірлеу                      !қаулысының жобасы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4.7.1.8. "Қазақстанның жас   !Қазақстан           !МАКМ          !2002 ж.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киносы" атты жастардың және  !Республикасының     !              !қыркүйек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студенттердің кино-, теле-,  !Үкіметі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бейнелі фильмдер        !қаулысының жобасы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фестивалін өткізу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4.7.1.9. Тараз қаласының 2000!Қазақстан           !МАКМ, Жамбыл  !2002 ж.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жылдығына арналған мерекелік !Республикасының     !облысының,    !қыркүйек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іс-шаралар дайындау          !Үкіметі қаулысының  !Астана және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!жобасы              !Алматы қалала.!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!рының әкімдері!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тілді және басқа тілдерді дамыту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4.7.1.10. Тілдерді қолдану   !Қазақстан           !МАКМ         !Жыл сайын,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мен дамытудың 2001 - 2010    !Республикасының     !              !маусым,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жылдарға арналған мемлекеттік!Үкіметіне ақпарат   !        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бағдарламасын іске асыру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Шетелдегі қазақ диаспорасының мәдени, рухани және тілдік қажеттіліктерін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қамтамасыз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4.7.1.11. Шетелде тұратын    !Қазақстан          !МАКМ, СІМ, КДА!Жыл сайын,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отандастарды қолдаудың       !Республикасының     !        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бағдарламасын    !Үкіметіне ақпарат   !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іске асыру                   !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4.7.2. Бұқаралық дене тәрбиесін, жоғары жетістіктер спортын дамыту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және оның халықаралық аренадағы беделін арттыру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4.7.2.1. Қазақстан Республи. !Қазақстан           !ТурСА        !Жыл сайын,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касы тұрғындарының дене тәр. !Республикасының     !        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биесі дайындықтарына Прези.  !Үкіметіне ақпарат   !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денттік тесттерді енгізу     !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4.7.2.2. 2001 жылы Қазақстан !Қазақстан           !ТурСА         !2001 ж.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І жазғы      !Республикасының     !              !қазан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Спартакиадасын дайындау және !Үкіметіне ақпарат   !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өткізу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4.7.2.3.  Қазақстан Республи.!Қазақстан           !ТурСА         !2002 ж.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касының спортшыларын         !Республикасының     !              !наурыз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Солт-Лейк-Ситидегі (АҚШ) 2002!Үкіметіне ақпарат   !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жылғы қысқы Олимпиадалық ой. !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ындарға дайындау және олардың!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қатысуын қамтамасыз ету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4.7.2.4.  Қазақстан Республи.!Қазақстан           !ТурСА         !2002 ж.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касының құрама ұлттық коман. !Республикасының     !        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даларының Пусана қаласындағы !Үкіметіне ақпарат   !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(Оңтүстік Корея) 2002 жылғы  !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XIV жазғы Азиялық ойындарға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дайындау және олардың қатысуын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қамтамасыз ету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4.7.2.5. Орталық Азия елдері.!Қазақстан           !ТурСА         !2002 ж.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нің жазғы арнаулы ойындарын  !Республикасының     !              !қазан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дайындау және өткізу         !Үкіметіне ақпарат   !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4.7.2.6. Қазақстан Республи. !Қазақстан           !ТурСА         !2002 ж.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касының екінші халықтық ойын.!Республикасының     !              !қазан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дарын дайындау және өткізу   !Үкіметіне ақпарат   !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4.7.2.7. Дене тәрбиесі мен   !Нормативтік құқықтық!ТурСА         !Тұрақты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спорт саласындағы нормативтік!кесімдердің жобалары!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құқықтық базаны жетілдіру    !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4.7.3. Мемлекет пен діни бірлестіктердің өзара қатынастарын жетілдіру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4.7.3.1. "Діни наным бостан. !Қазақстан           !МАКМ, ӘдМ     !2001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дығы және діни бірлестіктер  !Республикасы        !              !ақпан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туралы" Қазақстан Республика.!Заңының жобасы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сының Заңына өзгерістер мен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толықтырулар енгізу туралы"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Заңының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жобасын әзірлеу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4.7.3.2. Қазақстан Республи. !Қазақстан           !СІМ, МАКМ, ІІМ!2001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касы азаматтарының қажылыққа !Республикасының     !ККМ, ТурСА,   !тамыз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баруын ұйымдасқан түрде өткі.!Үкіметі қаулысының  !ДСМ, Діни бір.!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зу жөнінде шаралар қолдану   !жобасы              !лестіктермен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!байланыс жө.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!ніндегі Кеңес.!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!тің Хатшылығы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4.7.3.3. Қазақстан Республи. !Қазақстан           !Діни бірлес.  !2001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касында дін және конфессия.  !Республикасының     !тіктермен бай.!қараша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аралық байланыстар саласында.!Үкіметі қаулысының  !ланыс жөнінде.!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ғы мемлекеттік саясаттың тұ. !жобасы              !гі Кеңестің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жырымдамасын әзірлеу         !                    !Хатшылығы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4.7.3.4. Баспа, аудио, бейне !Нормативтік құқықтық!Діни бірлес.  !2001-2002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өзге де діни мазмұндағы !кесімдердің жобалары!тіктермен бай.!жж.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өнімдерді сараптамадан өткізу!                    !ланыс жөнінде.!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діни оқу орындарының    !                    !гі Кеңестің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қызметін лицензиялау жөнінде !                    !Хатшылығы,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нормативтік құқықтық кесімдер!                    !БҒМ, ІІМ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әзірлеу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4.7.3.5. Қазақстан Республи. !Қазақстан           !МАКМ, СІМ,    !2001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касының Үкіметі мен Египет   !Республикасының     !Діни бір.     !маусым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Араб Республикасының Үкіметі !Үкіметі қаулысының  !лестіктермен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арасында "Нұр-Мүбәрек" ислам !жобасы              !байланыс жө.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мәдениеті университетін ашу  !                    !ніндегі Кеңес.!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туралы келісімді дайындау    !                    !тің Хатшылығы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жасасу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4.7.3.6. Діни экстремизмнің  !Қазақстан           !Діни бірлес.  !Тоқсан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алдын алу және конфессияара. !Республикасының     !тіктермен бай.!сайын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лық қатынастардың тұрақтылы. !Үкіметіне ақпарат   !ланыс жөнінде.!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ғын қамтамасыз ету мақсатында!                    !гі Кеңестің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аймақтарындағы    !                    !Хатшылығы,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діни ахуалдың мониторингін,  !                    !ІІМ, облыстар.!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діни бірлестіктер мен шетел  !                    !дың, Астана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миссионерлерінің қызметтеріне!                    !және Алматы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талдау жүргізу               !                    !қалаларының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!әкімдері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5-Басымдық. Инфрақұрылым, көлік және байланыс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Мақсат: Ұлттық экономиканың және қоғамның қажетін толық қамтамасыз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ететін, бәсекеге қабілетті көлік-коммуникация кешенін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қалыптастыру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Іс-шара            !   Аяқтау нысаны    !  Орындауға  !Орындау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!                    !  жауаптылар !мерзімі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                !         2          !       3     !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5.1. Қазіргі көлік-коммуникация желілерін жаңғырту және дамыту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Магистральдық жолдар бойынша қалпына келтіру-жөндеу жұмыстарын жүзеге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асыру, негізгі транзиттік, жүк тасқыны өтетін бағыттарда құрылысты бастау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5.1.1. "Темір жол көлігі қу. !Қазақстан           !ККМ           !2001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аттарын дамыту (Достық стан. !Республикасының     !              !маусым,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циясы 1-кезең)" жобасын іске !Үкіметіне ақпарат   !        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асыру аяқтау                 !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5.1.2. Ақсу-Конечная темір   !Қазақстан           !ККМ, "Қазақ.  !2001 ж.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жол желісі құрылысын аяқтау  !Республикасының     !стан темір жо.!маусым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!Үкіметіне ақпарат   !лы" РМК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5.1.3. Ұзын-ағаш-Алматы-2    !Қазақстан           !ККМ           !2001 ж.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учаскесін электрлендіруді    !Республикасының     !        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аяқтау                       !Үкіметіне ақпарат   !              !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Автожолдардың негізгі тірек желісін дамыту, жол бойғы инфрақұрылымды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қалыптастыру, байланыс пен телекоммуникациялардың қазіргі жұмыс істеп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тұрған жүйелерін жетілдіру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5.1.4.  Республикалық маңызы !Қазақстан           !ККМ          !Жыл сайын,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бар автомобиль жолдарының құ.!Республикасының     !              !маусым,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рылысын аяқтау:              !Үкіметіне есеп      !        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Астана қаласын солтүсті.!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гінен айналма жол;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Қызыл әскер - Киров;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Орал өзені арқылы көпір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5.1.5.  Автомобиль жолдарын  !Қазақстан           !ККМ           !Тоқсан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салуды және қайта жаңғыртуды !Республикасының     !              !сайын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жүзеге асыру:                !Үкіметіне есеп    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Алматы-Астана-Бурабай;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Шығыс Қазақстан-Алтай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шекарасы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5.1.6.  Жапон Үкіметі заемы. !Қазақстан           !ККМ          !Жыл сайын,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ның есебінен Батыс Қазақстан.!Республикасының     !              !маусым,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ның автомобиль жолдарын қал. !Үкіметіне есеп      !        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пына келтіру жобасын іске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асыру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5.1.7.  Автомобиль жолдарын  !Қазақстан           !ККМ           !Тоқсан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қайта жаңартуды жүзеге асыру:!Республикасының     !              !сайын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Алматы-Бішкек;               !Үкіметіне есеп      !              !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Алматы-Хоргос;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қаласының жанынан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Сырдария өзені арқылы көпір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өткелі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 көлігі инфрақұрылымын одан әрі дамыту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5.1.8. Ақтау айлағының инфра.!Қазақстан           !ККМ          !Жыл сайын,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құрылымын одан әрі дамытуды  !Республикасының     !        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қамтамасыз ету               !Үкіметіне ақпарат 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5.1.9. Ішкі су жолдарының    !Қазақстан           !ККМ          !Жыл сайын,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транзиттік әлеуетін дамыту   !Республикасының     !        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!Үкіметіне ақпарат 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5.2. Тасымалдың озық технологияларын енгізу, көліктің жылжымалы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құрамын сапалық жаңарту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Коммуникациялық желілерді дамытуға, ақпараттық құралдар енгізуге қатысты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инновациялық саясатты жүзеге асыру, отандық байланыс рыногында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бәсекелестікті қамтамасыз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5.2.1. Ұлттық ақпараттық су. !Қазақстан           !ККМ          !Жыл сайын,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пермагистраль құрылысын жал. !Республикасының     !              !маусым,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ғастыру                      !Үкіметіне ақпарат   !        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5.2.2. "Қазақстан Республика.!Қазақстан           !МАКМ          !2002 ж.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сындағы телерадио хабарын та.!Республикасы        !              !қазан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рату туралы" Қазақстан Респу.!Заңының жобасы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бликасының Заңын әзірлеу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5.2.3. Базалық халықаралық   !Қазақстан           !ККМ, ҚорМ    !Жыл сайын,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әуежайлар (Астана, Атырау,   !Республикасының     !        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қалалары) және әуе ке.!Үкіметіне ақпарат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мелерінің үлгілері бойынша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техникалық қызмет көрсету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жөндеу орталықтарын құру: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қаласында жаңа әуежай.!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дың құрылысын жалғастыру;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әуежайының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жолаушы терминалы құрылысына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инвестициялар тарту;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405-авиа жөндеу зауыты негі.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зінде Алматы қаласында әуе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кемелерінің үлгілері бойынша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техникалық қызмет көрсету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жөндеу орталығын құру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Темір жол қатынасының негізгі бағыттарын электрлендіру және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қабілетін арттыру, жолаушылар және жүк тасымалы үшін жылжымалы құрамды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сапалық жаңарту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5.2.4.  "Солтүстік Қазақстан-!Қазақстан           !ККМ          !Жыл сайын,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Қазақстан" Орталық кө. !Республикасының     !        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лік дәлізін құру.            !Үкіметіне ақпарат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"Алтынсарин-Хромтау" жаңа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темір жол құрылысын бастау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5.2.5. Шекара бойындағы ірі  !Қазақстан           !МКМ, ККМ, "Қа.!2001 ж.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халықаралық станцияларда қа. !Республикасының     !зақстан темір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зіргі заманғы инфрақұрылымға !Үкіметі қаулысының  !жолы" РМК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ие темір жол терминалдарын   !жобасы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салудың 2002 - 2005 жылдарға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арналған бағдарламасын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әзірлеу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5.3. Саланы басқарудың тиімді жүйесін қамтамасыз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Көлік-коммуникация кешені салаларын, соның ішінде стратегиялық жоспарлау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бақылау жүйесін енгізу арқылы басқаруды жетілдіру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5.3.1. Қазақстан Республика. !Қазақстан           !ККМ           !2001 ж.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сының Мемлекеттік көлік сая. !Республикасының     !              !наурыз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саты тұжырымдамасын әзірлеу  !қаулысының жобасы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5.3.2. Қазақстан Республика. !Қазақстан           !ККМ, "Қазақ.  !2001 ж.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сының темір жол көлігін қайта!Республикасының     !стан темір    !мамыр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құрылымдаудың 2001 - 2005    !қаулысының жобасы   !жолы" РМК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жылдарға арналған бағдарлама.!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сын әзірлеу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5.3.3. Ұлттық рынокты және   !Нормативтік құқықтық!ККМ          !Жыл сайын,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мемлекеттің экономикалық мүд.!кесімдердің жобала. !              !қараша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делерді қорғау мақсатында    !ры, халықаралық ке.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нормативтік кесімдерге және  !лісімдердің жобалары!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халықаралық келісімдерге өз. !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герістер енгізу              !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5.3.4. Автокөлік құралдарына,!Нормативтік құқықтық!ККМ, ІІМ,     !2001-2002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қозғалыс қауіпсіздігіне тех. !кесімдердің жобалары!ЕХҚМ, ТОҚМ    !ж.ж.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никалық талаптар, автомобиль !                    !              !қараша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көлігі қызметкерлерінің еңбе.!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гін қорғау, қоршаған ортаны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қорғау саласында нормативтік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құқықтық кесімдер әзірлеу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5.3.5.  "Азаматтық авиацияны !Қазақстан           !ККМ           !2001 ж.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реттеу туралы"   !Республикасы        !              !қыркүйек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       !Заңының жобасы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Заңының жобасын әзірлеу      !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5.3.6. Әуе кемелерінің ұшу   !Нормативтік құқықтық!ККМ           !2001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қауіпсіздігін және авиациялық!кесімдердің жобалар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ы!        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қауіпсіздікті қамтамасыз ету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бойынша азаматтық авиацияның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субъектілеріне қойылатын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талаптарды күшейту жөнінде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шаралар қабылдау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5.3.7. Азаматтық авиация са. !Қазақстан           !ККМ           !2002 ж.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ласын дамыту бағдарламасын   !Республикасының     !              !қаңтар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әзірлеу                      !Үкіметі қаулысының  !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!жобасы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5.3.8.  Азаматтық авиация са.!Нормативтік құқықтық!ККМ           !Тұрақты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ласының нормативтік құқықтық !кесімдердің жобалары!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базасын жетілдіру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5.3.9. Телекоммуникациялар   !Қазақстан           !ККМ           !2001 ж.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саласын дамытудың тұжырымда. !Республикасының     !              !шілде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масын әзірлеу                !Үкіметі қаулысының  !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!жобасы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5.3.10. Телекоммуникациялар  !Нормативтік құқықтық!ККМ           !2002 ж.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саласындағы нормативтік      !кесімдердің жобалары!        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құқықтық базаны жетілдіру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5.3.11.  Көлік-коммуникация. !Нормативтік құқықтық!ККМ           !2002 ж.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лық кешенде қозғалыс қауіп.  !кесімжердің жобалары!        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сіздігін қамтамасыз ету жө.  !                  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нінде шаралар қабылдау       !                    !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6-Басымдық. Энергетикалық ресурстар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Мақсат: Экспортқа бағдарланған, технологиялық байланысты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отын-энергетика кешенін қалыптастыру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Іс-шара            !   Аяқтау нысаны    !  Орындауға  !Орындау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!                    !  жауаптылар !мерзімі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                !         2          !       3     !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6.1. Мұнайға, газға және оларды қайта өңдеуден алынатын өнімдерге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ішкі сұранысты қанағаттандыру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6.1.1. Каспий құбыр өткізгіш !Қазақстан           !ЭМРМ, ТОҚМ,   !2001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консорциумы бірінші кезегінің!Республикасының     !"Қазақойл" ҰМК!желтоқсан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құрылысын аяқтау             !Үкіметіне ақпарат   !ЖАҚ (келісім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!бойынша), "Қаз!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!ТрансОйл" МТҰК!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!ЖАҚ (келісім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!бойынша)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6.1.2. Жамбыл облысының Аман.!Қазақстан           !ЭМРМ, "Қазақ.!Жыл сайын,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гелді газ кен орнын игеруді  !Республикасының     !ойл" ҰМК ЖАҚ  !маусым,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жалғастыру                   !Үкіметіне ақпарат   !(келісім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!бойынша)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6.1.3.  Каспий қайраңының қа.!Қазақстан           !ЭМРМ, ККМ,    !2002 ж.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зақстандық бөлігін игерудің  !Республикасының     !ТОҚМ, СІМ,    !наурыз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бағдарламасын (10-15 жылға)  !Үкіметі             !Маңғыстау және!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әзірлеу                      !қаулысының жобасы   !Атырау облыс.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!тарының әкім.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!дері, "Қазақ.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!ойл" ҰМК (ке.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!лісім бойынша)!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6.1.4. "Мұнай өнімдерінің    !Қазақстан           !ЭМРМ          !2002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жекелеген түрлерін мемлекет. !Республикасы        !              !наурыз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тік реттеу туралы" Қазақстан !Заңының жобасы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 Заңының жобасын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әзірлеу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6.2. Экспорттық мұнай құбырлары мен газ құбырларының еуразиялық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желісін құру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Каспий теңізінің қазақстандық секторын игеруге байланысты саяси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заңдық проблемаларды шешу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6.2.1. Каспий теңізінің құ.  !Үкіметаралық        !СІМ, ТОҚМ, ЖРА!Жыл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қықтық мәртебесін анықтау жө.!келісімдердің       !ЭМРМ, "Қазақ. !ішінде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ніндегі жұмысты жалғастыру   !жобалары            !ойл" ҰМК ЖАҚ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!(келісім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!бойынша)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!Қазақстан           !              !Тоқсан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!Республикасының     !              !сайын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!Үкіметіне ақпарат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6.2.2. 7 жылға ұзақ мерзімді !Қазақстан           !ЭМРМ,         !2002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кепілдікпен Ресей аумағы     !Республикасының     !"ҚазТрансОйл" !маусым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бойынша құбыр өткізгіш көлі. !Үкіметіне ақпарат   !МТҰК ЖАҚ (ке.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гімен қазақстандық мұнайдың  !                    !лісім бойынша)!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транзитіне квотаны ұлғайту   !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туралы Ресеймен мәселені шешу!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жөніндегі жұмысты жалғастыру !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Экспорттық және ішкі мұнай құбырлары мен газ құбырларының түпкілікті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нұсқаларын әзірлеу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6.2.3. Қосымша экспорттық мұ.!Қазақстан           !ЭМРМ, СІМ,   !Жыл сайын,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най құбырларының басым       !Республикасының     !"Қазақойл" ҰМК!маусым,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нұсқаларын анықтау жөніндегі !Үкіметіне ақпарат   !ЖАҚ (келісім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жұмысты жалғастыру           !                    !бойынша),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                    !"ҚазТрансОйл"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!МТҰК ЖАҚ (ке.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!лісім бойынша)!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6.2.4. Мұнай мен газ құбыр.  !Нормативтік құқықтық!ЭМРМ, ТОҚМ,  !Жыл сайын,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ларын салудың және пайдалану.!кесімдердің жобалары!"ҚазТрансОйл"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дың нормативтік құжаттамасын !                    !МТҰК ЖАҚ (ке.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әзірлеу                      !                    !лісім бойынша)!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6.3. Алуан түрлі энергия ресурстарын пайдаланатын тиімді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энергетикалық технологиялар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Мұнай және газ кәсіпшіліктерінде энергиялық-технологиялық кешендер құру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6.3.1. 500, 220 кВ кернеулі  !Қазақстан           !ЭМРМ, "КЕGОС"!Жыл сайын,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негізгі мемлекеттік электр   !Республикасының     !ААҚ (келісім  !қаңтар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жеткізу желісінің жұмыс істеу!Үкіметіне ақпарат   !бойынша)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сенімділігін арттыру үшін  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"Ұлттық электр желісін жаң.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ғырту" жобасын іске асыру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6.3.2.  Электр энергиясының  !Қазақстан           !ЭМРМ, облыс. !Жыл сайын,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көтерме рыногын дамыту       !Республикасының     !тардың, Астана!желтоқсан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!Үкіметіне ақпарат   !және Алматы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!қалаларының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!әкімдері,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!"KEGOC" ААҚ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!(келісім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!бойынша),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!"КОРЭМ" ЖАҚ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!(келісім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!бойынша)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6.3.3.  2002 жылдың аяғына   !Қазақстан           !ҚарМ, ЭМРМ,   !2001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дейін жергілікті атқарушы    !Республикасының     !облыстардың   !шілде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органдарға "Ақтөбе АЭК" ААҚ, !Үкіметіне ақпарат   !әкімдері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"Батыс Қазақстан АЭК" ААҚ,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"Оңтүстік Қазақстан АЭК" ААҚ,!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"Түркістанэнерго АЭК" ААҚ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акцияларының мемлекеттік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пакеттерін сенімгерлік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басқаруға беру (иелік ету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құқығынсыз)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6.3.4. Елдің 2015 жылға дей. !Қазақстан           !мүдделі ұйым. !2002 ж.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інгі отын-энергетика балансын!Республикасының     !дарды тарту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әзірлеу                      !Үкіметіне ақпарат   !арқылы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                    !ЭМРМ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Атом энергетикасын және уран өнеркәсібін дамыту бағдарламасын әзірлеу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іске асыру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6.3.5. Қазақстан Республика. !Қазақстан           !ЭМРМ,         !2002 ж.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сында уран өнеркәсібін дамы. !Республикасының     !"Қазатомөнер. !сәуір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тудың бағдарламасын әзірлеу  !Үкіметі қаулысының  !кәсіп" ҰАК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!жобасы              !(келісім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                    !бойынша)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6.3.6. Қазақстан Республика. !Қазақстан           !ЭМРМ          !2002 ж.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сында атом энергетикасын да. !Республикасының     !        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мытудың бағдарламасын әзірлеу!Үкіметі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!қаулысының жобасы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Энергетикалық көмір өндіруді тұрақтандыру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6.3.7. Көмір өндіретін ұйым. !Қазақстан           !ЭМРМ         !Жыл сайын,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дарда көмір өндіруді тұрақ.  !Республикасының     !        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тандыру және одан әрі ұлғайту!Үкіметіне ақпарат   !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жөнінде шаралар қабылдау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6.3.8. Бекітілген бағдарлама.!Қазақстан           !ЭМРМ, ҚарМ,  !Жыл сайын,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ға сәйкес республикалық бюд. !Республикасының     !Қарағанды об. !қаңтар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жеттен бөлінген қаражат ше.  !Үкіметіне ақпарат   !лысының әкімі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гінде Қарағанды көмір бассей.!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інің тиімсіз шахталарында  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тарату жұмыстарын жүргізу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6.4. Экология және қоршаған ортаны қорғау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ИСО 14000 стандарттарының базасында көмірсутектерді өндірудің табиғат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қорғау технологияларын енгізу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6.4.1. Мұнай және газ кен    !Қазақстан           !ЭМРМ, ТОҚМ,  !Жыл сайын,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орындарын игеру кезінде жер  !Республикасының     !"Қазақойл" ҰМК!маусым,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қойнауын және қоршаған таби. !Үкіметіне ақпарат   !ЖАҚ (келісім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ғатты қорғау жөніндегі шара. !                    !бойынша)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ларды енгізу               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7-Басымдық. Кәсіби үкімет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Мақсат: Қазақстан Республикасының жинақы және кәсіби үкіметін құру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7.1. Стратегиялық жоспарлар негізіндегі жұмыс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Іс-шара            !   Аяқтау нысаны    !  Орындауға  !Орындау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!                    !  жауаптылар !мерзімі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                !         2          !       3     !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Стратегиялық жоспарлау және бюджеттік бағдарламалау жөніндегі нормативтік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құқықтық кесімдер мен әдістемелік ұсынымдар әзірлеу және қабылдау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7.1.1. Қазақстан Республикасы!Қазақстан           !СЖА (келісім  !2001 ж.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дамуының 2010 жылға дейінгі  !Республикасының     !бойынша), ор. !мамыр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Стратегиялық жоспарын әзірлеу!Президенті Жарлығы. !талық және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!ның жобасы          !жергілікті ат.!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!қарушы органдар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7.2. Ведомствоаралық үйлестіру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Құқықтық жүйенің реформасы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7.2.1. Қазақстан Республика. !Қазақстан           !ӘдМ           !2002 ж.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сының құқықтық даму тұжырым. !Республикасының     !              !тамыз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дамасын әзірлеу              !Президенті          !              !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!Жарлығының жобасы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Рәсімдік тетіктерді күшейту және нығайту, заң шығарушылық қызметті одан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әрі жетілдіру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7.2.2. 2002 жылға арналған   !Қазақстан           !ӘдМ, орталық  !2002 ж.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заң жобалау жұмыстарының     !Республикасының     !атқарушы      !қаңтар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жоспарын әзірлеу             !Үкіметі             !органдар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!қаулысының жобасы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7.2.3. 2001 жылға;           !Қазақстан           !ӘдМ, орталық  !2001-2002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2002 жылға арналған   !Республикасының     !атқарушы      !жж.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Заң жобалау жұмыстары        !Үкіметіне ақпарат,  !органдар      !ай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жоспарының орындалу барысы   !көшірмесі - Қазақ.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туралы есеп дайындау         !стан Республикасының!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!Экономика және сауда!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!министрлігіне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7.2.4. Жылжымайтын мүлікке   !Қазақстан           !ӘдМ           !2001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олармен жасалатын мәмі. !Республикасының     !        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лелерге құқықтарды мемлекет. !Үкіметі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тік тіркеуді жетілдірудің    !қаулысының жобасы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дамытудың тұжырымдамасын!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әзірлеу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7.2.5. "Жылжымайтын мүлікке  !Қазақстан           !ӘдМ           !2001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олармен жасалатын мәмі. !Республикасы        !        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лелерге құқықтарды тіркеу    !Заңының жобасы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туралы" Қазақстан Республика.!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 Заңының жобасын әзірлеу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7.2.6.  Қазақстан Республика.!Қазақстан          !Орталық сайлау!Жыл сайын,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сының сайлау заңнамасын дамы.!Республикасы        !комиссиясы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 жөнінде жетекші батыс ел. !Президентінің       !(келісім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дерімен және халықаралық ұй. !Әкімшілігіне,       !бойынша)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ымдармен ұдайы консультация. !Қазақстан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лар жүргізу                  !Республикасының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!Үкіметіне есеп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7.2.7.  Маңызды заң жобаларын!Қазақстан           !МАКМ, ӘдМ, об.!Тоқсан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талқылау жөнінде қоғамдық    !Республикасының     !лыстардың, Ас.!сайын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бірлестіктермен "дөңгелек    !Үкіметіне есеп      !тана және Ал.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столдар" өткізу              !                    !маты қалалары.!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!ның әкімдері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7.2.8.  Қолданылу саласына   !Қазақстан           !ӘдМ, орталық  !2002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тәуелсіздіктен тыс заңдардың !Республикасының     !атқарушы      !қыркүйек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қолданылу күшінің тиімділігін!Үкіметіне ұсыныстар !органдар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бағалауды (талдауды) жүзеге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асыруды практикаға енгізу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жөнінде ұсыныстар әзірлеу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7.3. Мемлекеттік функцияларды орталықсыздандыру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1,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7.3.1.     Мемлекеттік функ. !Қазақстан           !Мемлекеттік   !2002 ж.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цияларды орталықсыздандыру   !Республикасының     !функцияларды  !сәуір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бюджетаралық қатынастар.!Президенті          !және бюджет.  !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ды жетілдіру тұжырымдамасын  !Жарлығының жобасы   !аралық қатына.!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жобасын әзірлеу              !                    !старды орталық!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!сыздандыру мә.!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!селелері жө.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!ніндегі мемле.!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!кеттік 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7.4. Мемлекеттік қызметшілерді іріктеу және жылжыту жүйесін жетілдіру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Кадрларды басқарудың бірыңғай ақпараттық жүйесін қалыптастыру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7.4.1.  Жергілікті атқарушы  !Қазақстан Республи. !МҚА (келісім !Жыл сайын,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органдардың деңгейінде мемле.!касының Президентіне!бойынша), об. !маусым,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кеттік қызметті реформалаудың!баяндама, Қазақстан !лыстардың, Ас.!желтоқсан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мониторингін жүзеге асыру    !Республикасының     !тана және Ал.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!Үкіметіне ақпарат   !маты қалалары.!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!ның әкімдері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7.4.2. Мемлекеттік қызметші. !Нормативтік құқықтық!МҚА (келісім  !2002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лерді оқытудың Еуразиялық    !кесімнің жобасы     !бойынша), БҒМ !наурыз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орталығын құру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Әкімшілік мемлекеттік лауазымдарға қойылатын біліктілік талаптарын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айқындау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7.4.3. Орталық және жергілік.!Қазақстан           !МҚА (келісім  !2002 ж.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ті мемлекеттік органдардың   !Республикасының     !бойынша), ор. !маусым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әкімшілік мемлекеттік лауа.  !Үкіметіне ақпарат   !талық және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зымдарға қойылатын біліктілік!                    !жергілікті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талаптары мен лауазымдық нұс.!                    !мемлекеттік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қаулықтарын бекітулері       !                    !органдар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7.5. Мемлекеттік қызметті нормативтік құқықтық қамтамасыз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қызмет мәселелері жөніндегі заңнаманы жетілдіру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7.5.1. Мемлекеттік қызметке  !Нормативтік құқықтық!МҚА (келісім  !Тұрақты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түсу және оны өту мәселелері !кесімдердің жобалары!бойынша)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жөніндегі заңнаманы жетілдіру!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Қызметшілердің еңбегіне ақы төлеу және лауазымдарды сыныптау жүйесін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жетілдіру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7.5.2.  Мемлекеттік қызметші.!Қазақстан           !ҚарМ, МҚА     !2002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лердің еңбегіне ақы төлеу    !Республикасының     !(келісім      !ақпан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жүйесін дамытудың орташа мер.!Президенті          !бойынша)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зімді бағдарламасын әзірлеу  !Жарлығының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!жобасы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7.5.3.  Республикалық мемле. !Нормативтік құқықтық!ҚарМ, ЕХҚМ    !2002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кеттік кәсіпорындар мен ұлт. !кесімнің жобасы     !              !ақпан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тық компаниялардың қызметкер.!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леріне еңбекақы төлеудің бі.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рыңғай қағидаттарын әзірлеу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енгізу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7.5.4. Қазақстан Республика. !Қазақстан Республи. !МҚА (келісім  !2002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сының Экономика және сауда   !касының Президентіне!бойынша), ЭСМ,!маусым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министрлігі мен Атырау облы. !баяндама, Қазақстан !ҚарМ, Атырау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сының мемлекеттік органдарын.!Республикасының     !облысының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 лауазымдарды факторлық-   !Үкіметіне ақпарат   !әкімі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балдық бағалаудың негізінде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еңбекке ақы төлеуді жетілдіру!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жөнінде эксперимент жүргізу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7.5.5. Әкімшілік мемлекеттік !Қазақстан           !МҚА (келісім  !2002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лауазымдарды жіктеуді жетіл. !Республикасының     !бойынша)      !маусым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діру                         !Президенті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!Жарлығының жобасы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Атқарушы өкімет органдары жүйесінде басқарудың барлық деңгейінде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шешімдер қабылдау рәсімдерін әзірлеу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7.5.6. Азаматтық қызмет тура.!Қазақстан           !ЕХҚМ, МҚА (ке.!2002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лы Заңның жобасын әзірлеу    !Республикасы        !лісім бойынша),!қараша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!Заңының жобасы      !БҒМ, ҚарМ, ДСМ!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 жүйесін жетілдіру, құқық тәртібін сақтауды нығайту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7.5.7.  Ауданаралық мамандан.!Қазақстан           !Жоғарғы Сот   !2001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дырылған экономикалық соттар !Республикасының     !(келісім      !қаңтар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құру                         !Президенті          !бойынша)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!Жарлығының жобасы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7.5.8.  Еуропалық Конвенция. !Қазақстан           !ӘдМ, СІМ      !2002 ж.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ларға қосылу жөніндегі норма.!Республикасы        !              !маусым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тивтік құқықтық кесімдердің  !заңдарының жобалары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жобаларын  дайындау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Қылмыстық істер жөнінде өзара!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құқықтық көмек туралы 1959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жылғы 20 сәуірдегі Еуропалық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конвенция және 1959 жылғы 20 !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сәуірдегі және 1978 жылғы 17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наурыздағы оған қосымша хат.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тамалар.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1970 жылғы 18 наурыздағы қыл.!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мыстық істер жөніндегі сот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шешімдерінің халықаралық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жарамдылығы туралы Еуропалық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конвенция.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1972 жылғы 15 мамырдағы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қылмыстық істер жөніндегі іс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жүргізуді беру туралы Еуропа.!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лық конвенция.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Қылмыстық қызметтен түскен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табыстарды жылыстату, анықтау,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алу және тәркілеу туралы 1990!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жылғы 8 қарашадағы конвенция.!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1957 жылғы 13 желтоқсандағы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ұстап беру туралы Еуропалық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конвенция және 1975 жылғы15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қазандағы және 1978 жылғы 17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наурыздағы оған қосымша хат.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тамалар.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7.5.9. Оны Ішкі істер мини.  !Қазақстан           !ӘдМ, ІІМ,     !2002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стрлігінен Әділет министрлі. !Республикасының     !ДСМ, Бас Про. !қаңтар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гінің заңдық иелігіне нақты  !Үкіметіне ақпарат   !куратура (ке.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беру арқылы Қылмыстық-атқару.!                    !лісім бойынша)!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шылық жүйені реформалауды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жүзеге асыру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7.6. Сыбайлас жемқорлыққа қарсы күресті күшейту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7.6.1. Сыбайлас жемқорлыққа  !Қазақстан           !ІІМ, ҚПА, МКМ,!Жыл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қарсы күрес жөніндегі 2001 - !Республикасының     !ӘдМ, МАКМ, СІМ!сайын,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2005 жылдарға арналған       !Үкіметіне ақпарат   !ҚарМ, МҚА (ке.!маусым,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бағдарламаның    !                    !лісім бойынша)!желтоқсан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іс-шаралар жоспарын іске     !                    !облыстардың,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асыру                        !                    !Астана және   !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!Алматы қалала.!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!рының әкімдері!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7.6.2. БАҚ-та криминогендік  !Қазақстан           !МАКМ, ІІМ    !Жыл сайын,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жағдайдың мәселелерін, сыбай.!Республикасының     !        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лас жемқорлыққа қарсы күрес. !Үкіметіне ақпарат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тің жай-күйін жариялап отыру !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7.7. Үкіметтің жүргізіп отырған іс-қимылдары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халыққа түсіндіру жұмыстарын күшейту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2,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7.7.1.     Бұқаралық ақпарат !Қазақстан           !МАКМ, СА, ҚарМ,!Тоқсан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құралдары арқылы халыққа эко.!Республикасының     !Ұлттық Банк   !сайын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номикалық және қаржылық, со. !Үкіметіне ақпарат   !(келісім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ның ішінде бюджет процесі    !                    !бойынша), ЭСМ,!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туралы ақпараттың қол жетім. !                    !МКМ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ділігін қамтамасыз ету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7.7.2. Орталық және жергілік.!Дөңгелек столдар мен!МАКМ, министр.!Тұрақты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ті атқарушы органдар басшыла.!кездесулер өткізу   !ліктер мен    !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рының қоғамдық-саяси партия. !                    !агенттіктер,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лар мен қозғалыстардың, қо.  !                    !облыстардың,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ғамдық бірлестіктердің,      !                    !Астана және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ұлттық-мәдени орталықтардың  !                    !Алматы қалала.!2001-2002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өкілдерімен "дөңгелек стол.  !Қазақстан           !рының әкімдері!жж.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дар", кездесулер өткізу      !Республикасының     !              !маусым,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практикасын жалғастыру       !Үкіметіне ақпарат   !           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7.7.3. БАҚ-та елдегі әлеумет.!Қазақстан           !МАКМ          !Тоқсан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тік-экономикалық және демо.  !Республикасының     !              !сайын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кратиялық қайта құрулардың   !Үкіметіне ақпарат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іске асырылу барысын жариялап!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отыру                        !       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7.7.4.  Консультациялар, се. !Қазақстан           !МАКМ, Отбасы  !2001 ж.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минарлар және тренингтер     !Республикасының     !және әйелдер  !маусым,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жүйесін дамытуды, қоғамдық   !Үкіметіне есеп      !ісі жөніндегі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бірлестіктерге әдістемелік   !                    !комиссия (ке.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көмек көрсетуді жалғастыру   !                    !лісім бойынша)!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7.7.5.  Бұқаралық ақпарат құ.!Қазақстан           !МАКМ, облыс. !Жыл сайын,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ралдарында ел Президентінің  !Республикасының     !тардың, Астана!маусым,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халқына Жолдауын.  !Үкіметіне есеп      !және Алматы  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дағы негізгі қағидаларды на. !                    !қалаларының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сихаттауды және түсіндіруді  !                    !әкімдері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қамтамасыз ету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Ескертпелер: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- Ел Президентiнiң 2000 жылғы 24 қазандағы "Ерікті, тиімді және қауіпсіз қоғамға" Қазақстан халқына Жолдауында қойылған міндеттерді іске асыру жөніндегі іс-шаралар.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- Қазақстан Yкiметi мен Қазақстан Ұлттық Банкiнiң 2002 жылғы 31 желтоқсанға дейiнгi кезеңге арналған Экономикалық саясаты туралы меморандумын iске асыру жөнiндегi iс-шаралар.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- "Елдегі жағдай және 2002 жылғы ішкі және сыртқы саясаттың негізгі бағыттары туралы" Республика Президентінің Қазақстан халқына Жыл сайынғы Жолдауында айтылған, Президенттің Үкіметке тапсырмаларын іске асыру жөніндегі іс-шаралар.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