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bdc8" w14:textId="589b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"Қазақмыс" корпорациясы" ашық акционерлік қоғамының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қараша N 1543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белгіленген тәртіппен "Қазақмыс" корпорациясы" ашық акционерлік қоғамының (бұдан әрі - Қоғам) акциялары мемлекеттік пакетінің 4,65 (төрт бүтін жүзден алпыс бес) пайызын қор рыногындағы сауда-саттықтан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Қоғам акцияларының мемлекеттік пакетінің бір бөлігін сатуға байланысты заңнамада белгіленген тәртіппен Қоғам акцияларының мемлекеттік пакетін сенімгерлік басқаруға арналған келісім-шартқа, оның ішінде жыл сайын республикалық бюджеттің кірісіне аударылатын сенімгерлік басқаруға берілген акциялардың мемлекеттік пакеті үшін сыйақының мөлшерін 5 (бес) миллион АҚШ долларына баламалы сомаға дейін өзгерту бөлігіне өзгерістер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"Қазақмыс" корпорациясы" ашық акционерлік қоғамы акцияларының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пакеті туралы" Қазақстан Республикасы Үкіметінің 1999 жылғы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қарашадағы N 1646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P991646_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1-тармақтың 3) тармақшасындағы "жиырма" деген сөз "жиырма төрт бүтін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жүзден алпыс бес"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