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9913" w14:textId="24b9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Батыс аймағында құрылыс материалдары, бұйымдары мен құрастырмалары өнеркәсiбiн дамытудың 2002-2005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30 қараша N 1548.
Күші жойылды - ҚР Үкіметінің 2003.12.22. N 1285 қаулысымен.</w:t>
      </w:r>
    </w:p>
    <w:p>
      <w:pPr>
        <w:spacing w:after="0"/>
        <w:ind w:left="0"/>
        <w:jc w:val="both"/>
      </w:pPr>
      <w:bookmarkStart w:name="z0" w:id="0"/>
      <w:r>
        <w:rPr>
          <w:rFonts w:ascii="Times New Roman"/>
          <w:b w:val="false"/>
          <w:i w:val="false"/>
          <w:color w:val="000000"/>
          <w:sz w:val="28"/>
        </w:rPr>
        <w:t>
      "Ел Президентiнiң 2000 жылғы 24 қазандағы Қазақстан халқына "Еркiн, тиiмдi және қауiпсiз қоғамға" </w:t>
      </w:r>
      <w:r>
        <w:rPr>
          <w:rFonts w:ascii="Times New Roman"/>
          <w:b w:val="false"/>
          <w:i w:val="false"/>
          <w:color w:val="000000"/>
          <w:sz w:val="28"/>
        </w:rPr>
        <w:t xml:space="preserve">Жолдауында </w:t>
      </w:r>
      <w:r>
        <w:rPr>
          <w:rFonts w:ascii="Times New Roman"/>
          <w:b w:val="false"/>
          <w:i w:val="false"/>
          <w:color w:val="000000"/>
          <w:sz w:val="28"/>
        </w:rPr>
        <w:t xml:space="preserve"> қойылған мiндеттердi iске асыру жөнiндегi іс-шаралар жоспары туралы" Қазақстан Республикасы Yкiметiнiң 2000 жылғы 8 желтоқсандағы N 1826 </w:t>
      </w:r>
      <w:r>
        <w:br/>
      </w:r>
      <w:r>
        <w:rPr>
          <w:rFonts w:ascii="Times New Roman"/>
          <w:b w:val="false"/>
          <w:i w:val="false"/>
          <w:color w:val="000000"/>
          <w:sz w:val="28"/>
        </w:rPr>
        <w:t>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r>
        <w:br/>
      </w:r>
      <w:r>
        <w:rPr>
          <w:rFonts w:ascii="Times New Roman"/>
          <w:b w:val="false"/>
          <w:i w:val="false"/>
          <w:color w:val="000000"/>
          <w:sz w:val="28"/>
        </w:rPr>
        <w:t xml:space="preserve">
      1. Қоса беріліп отырған Қазақстанның Батыс аймағында құрылыс материалдары, бұйымдары мен құрастырмалары өнеркәсiбiн дамытудың 2002-2005 жылдарға арналған бағдарламасы (бұдан әрi - Бағдарлама) бекiтiлсiн. </w:t>
      </w:r>
      <w:r>
        <w:br/>
      </w:r>
      <w:r>
        <w:rPr>
          <w:rFonts w:ascii="Times New Roman"/>
          <w:b w:val="false"/>
          <w:i w:val="false"/>
          <w:color w:val="000000"/>
          <w:sz w:val="28"/>
        </w:rPr>
        <w:t xml:space="preserve">
      2. Ақтөбе, Атырау, Батыс Қазақстан және Маңғыстау облыстарының әкiмдерi Қазақстан Республикасының Экономика және сауда министрлiгiмен бiрлесiп, Бағдарламада көзделген iс-шаралардың уақтылы iске асырылуын қамтамасыз етсiн. </w:t>
      </w:r>
      <w:r>
        <w:br/>
      </w:r>
      <w:r>
        <w:rPr>
          <w:rFonts w:ascii="Times New Roman"/>
          <w:b w:val="false"/>
          <w:i w:val="false"/>
          <w:color w:val="000000"/>
          <w:sz w:val="28"/>
        </w:rPr>
        <w:t xml:space="preserve">
      3. Қазақстан Республикасының Экономика және сауда министрлiгi Қазақстан Республикасының министрлiктерi мен өзге де орталық және жергiлiктi органдарының Бағдарламаны орындау жөнiндегi қызметiн үйлестiрудi жүзеге асырсын. </w:t>
      </w:r>
      <w:r>
        <w:br/>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30 қарашадағы     </w:t>
      </w:r>
      <w:r>
        <w:br/>
      </w:r>
      <w:r>
        <w:rPr>
          <w:rFonts w:ascii="Times New Roman"/>
          <w:b w:val="false"/>
          <w:i w:val="false"/>
          <w:color w:val="000000"/>
          <w:sz w:val="28"/>
        </w:rPr>
        <w:t xml:space="preserve">
N 1548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Қазақстанның Батыс аймағында құрылыс материалдары, </w:t>
      </w:r>
      <w:r>
        <w:br/>
      </w:r>
      <w:r>
        <w:rPr>
          <w:rFonts w:ascii="Times New Roman"/>
          <w:b/>
          <w:i w:val="false"/>
          <w:color w:val="000000"/>
        </w:rPr>
        <w:t xml:space="preserve">
бұйымдары мен құрастырмалары өнеркәсiбiн дамытудың </w:t>
      </w:r>
      <w:r>
        <w:br/>
      </w:r>
      <w:r>
        <w:rPr>
          <w:rFonts w:ascii="Times New Roman"/>
          <w:b/>
          <w:i w:val="false"/>
          <w:color w:val="000000"/>
        </w:rPr>
        <w:t xml:space="preserve">
2002-2005 жылдарға арналған </w:t>
      </w:r>
      <w:r>
        <w:br/>
      </w:r>
      <w:r>
        <w:rPr>
          <w:rFonts w:ascii="Times New Roman"/>
          <w:b/>
          <w:i w:val="false"/>
          <w:color w:val="000000"/>
        </w:rPr>
        <w:t xml:space="preserve">
БАҒДАРЛАМАСЫ </w:t>
      </w:r>
    </w:p>
    <w:bookmarkEnd w:id="1"/>
    <w:p>
      <w:pPr>
        <w:spacing w:after="0"/>
        <w:ind w:left="0"/>
        <w:jc w:val="both"/>
      </w:pPr>
      <w:r>
        <w:rPr>
          <w:rFonts w:ascii="Times New Roman"/>
          <w:b w:val="false"/>
          <w:i w:val="false"/>
          <w:color w:val="000000"/>
          <w:sz w:val="28"/>
        </w:rPr>
        <w:t xml:space="preserve">Астана, 2001 жыл </w:t>
      </w:r>
    </w:p>
    <w:p>
      <w:pPr>
        <w:spacing w:after="0"/>
        <w:ind w:left="0"/>
        <w:jc w:val="both"/>
      </w:pPr>
      <w:r>
        <w:rPr>
          <w:rFonts w:ascii="Times New Roman"/>
          <w:b w:val="false"/>
          <w:i w:val="false"/>
          <w:color w:val="000000"/>
          <w:sz w:val="28"/>
        </w:rPr>
        <w:t xml:space="preserve">Бағдарламаның паспорты </w:t>
      </w:r>
    </w:p>
    <w:p>
      <w:pPr>
        <w:spacing w:after="0"/>
        <w:ind w:left="0"/>
        <w:jc w:val="both"/>
      </w:pPr>
      <w:r>
        <w:rPr>
          <w:rFonts w:ascii="Times New Roman"/>
          <w:b w:val="false"/>
          <w:i w:val="false"/>
          <w:color w:val="000000"/>
          <w:sz w:val="28"/>
        </w:rPr>
        <w:t xml:space="preserve">Атауы                 Қазақстанның Батыс аймағында құрылыс </w:t>
      </w:r>
      <w:r>
        <w:br/>
      </w:r>
      <w:r>
        <w:rPr>
          <w:rFonts w:ascii="Times New Roman"/>
          <w:b w:val="false"/>
          <w:i w:val="false"/>
          <w:color w:val="000000"/>
          <w:sz w:val="28"/>
        </w:rPr>
        <w:t xml:space="preserve">
                      материалдары, бұйымдары мен құрастырмалары </w:t>
      </w:r>
      <w:r>
        <w:br/>
      </w:r>
      <w:r>
        <w:rPr>
          <w:rFonts w:ascii="Times New Roman"/>
          <w:b w:val="false"/>
          <w:i w:val="false"/>
          <w:color w:val="000000"/>
          <w:sz w:val="28"/>
        </w:rPr>
        <w:t xml:space="preserve">
                      өнеркәсiбiн дамытудың 2002-2005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Бағдарламаны          "Ел Президентiнiң 2000 жылғы 24 қазандағы </w:t>
      </w:r>
      <w:r>
        <w:br/>
      </w:r>
      <w:r>
        <w:rPr>
          <w:rFonts w:ascii="Times New Roman"/>
          <w:b w:val="false"/>
          <w:i w:val="false"/>
          <w:color w:val="000000"/>
          <w:sz w:val="28"/>
        </w:rPr>
        <w:t xml:space="preserve">
әзірлеу үшiн          Қазақстан халқына "Еркiн, тиiмдi және </w:t>
      </w:r>
      <w:r>
        <w:br/>
      </w:r>
      <w:r>
        <w:rPr>
          <w:rFonts w:ascii="Times New Roman"/>
          <w:b w:val="false"/>
          <w:i w:val="false"/>
          <w:color w:val="000000"/>
          <w:sz w:val="28"/>
        </w:rPr>
        <w:t xml:space="preserve">
негiздеме             қауiпсiз қоғамға" Жолдауында қойылған </w:t>
      </w:r>
      <w:r>
        <w:br/>
      </w:r>
      <w:r>
        <w:rPr>
          <w:rFonts w:ascii="Times New Roman"/>
          <w:b w:val="false"/>
          <w:i w:val="false"/>
          <w:color w:val="000000"/>
          <w:sz w:val="28"/>
        </w:rPr>
        <w:t xml:space="preserve">
                      мiндеттердi iске асыру жөнiндегi iс-шаралар </w:t>
      </w:r>
      <w:r>
        <w:br/>
      </w:r>
      <w:r>
        <w:rPr>
          <w:rFonts w:ascii="Times New Roman"/>
          <w:b w:val="false"/>
          <w:i w:val="false"/>
          <w:color w:val="000000"/>
          <w:sz w:val="28"/>
        </w:rPr>
        <w:t xml:space="preserve">
                      жоспары туралы" Қазақстан Республикасы </w:t>
      </w:r>
      <w:r>
        <w:br/>
      </w:r>
      <w:r>
        <w:rPr>
          <w:rFonts w:ascii="Times New Roman"/>
          <w:b w:val="false"/>
          <w:i w:val="false"/>
          <w:color w:val="000000"/>
          <w:sz w:val="28"/>
        </w:rPr>
        <w:t xml:space="preserve">
                      Yкiметiнiң 2000 жылғы 8 желтоқсандағы N 1826 </w:t>
      </w:r>
      <w:r>
        <w:br/>
      </w:r>
      <w:r>
        <w:rPr>
          <w:rFonts w:ascii="Times New Roman"/>
          <w:b w:val="false"/>
          <w:i w:val="false"/>
          <w:color w:val="000000"/>
          <w:sz w:val="28"/>
        </w:rPr>
        <w:t>
</w:t>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Негiзгi әзiрлеушi     Қазақстан Республикасы Экономика және сауда </w:t>
      </w:r>
      <w:r>
        <w:br/>
      </w:r>
      <w:r>
        <w:rPr>
          <w:rFonts w:ascii="Times New Roman"/>
          <w:b w:val="false"/>
          <w:i w:val="false"/>
          <w:color w:val="000000"/>
          <w:sz w:val="28"/>
        </w:rPr>
        <w:t xml:space="preserve">
                      министрлiгiнiң Құрылыс iстерi жөнiндегi </w:t>
      </w:r>
      <w:r>
        <w:br/>
      </w:r>
      <w:r>
        <w:rPr>
          <w:rFonts w:ascii="Times New Roman"/>
          <w:b w:val="false"/>
          <w:i w:val="false"/>
          <w:color w:val="000000"/>
          <w:sz w:val="28"/>
        </w:rPr>
        <w:t xml:space="preserve">
                      комитетi, Ақтөбе, Атырау, Батыс Қазақстан </w:t>
      </w:r>
      <w:r>
        <w:br/>
      </w:r>
      <w:r>
        <w:rPr>
          <w:rFonts w:ascii="Times New Roman"/>
          <w:b w:val="false"/>
          <w:i w:val="false"/>
          <w:color w:val="000000"/>
          <w:sz w:val="28"/>
        </w:rPr>
        <w:t xml:space="preserve">
                      және Маңғыстау облыстарының әкiмдерi </w:t>
      </w:r>
    </w:p>
    <w:p>
      <w:pPr>
        <w:spacing w:after="0"/>
        <w:ind w:left="0"/>
        <w:jc w:val="both"/>
      </w:pPr>
      <w:r>
        <w:rPr>
          <w:rFonts w:ascii="Times New Roman"/>
          <w:b w:val="false"/>
          <w:i w:val="false"/>
          <w:color w:val="000000"/>
          <w:sz w:val="28"/>
        </w:rPr>
        <w:t xml:space="preserve">Мақсаты               Аймақтың негiзгi қажеттiлiгiн қамтамасыз ету </w:t>
      </w:r>
      <w:r>
        <w:br/>
      </w:r>
      <w:r>
        <w:rPr>
          <w:rFonts w:ascii="Times New Roman"/>
          <w:b w:val="false"/>
          <w:i w:val="false"/>
          <w:color w:val="000000"/>
          <w:sz w:val="28"/>
        </w:rPr>
        <w:t xml:space="preserve">
                      мен импортқа тәуелдiлiгiн төмендету үшiн </w:t>
      </w:r>
      <w:r>
        <w:br/>
      </w:r>
      <w:r>
        <w:rPr>
          <w:rFonts w:ascii="Times New Roman"/>
          <w:b w:val="false"/>
          <w:i w:val="false"/>
          <w:color w:val="000000"/>
          <w:sz w:val="28"/>
        </w:rPr>
        <w:t xml:space="preserve">
                      бәсекеге қабiлетті құрылыс материалдары </w:t>
      </w:r>
      <w:r>
        <w:br/>
      </w:r>
      <w:r>
        <w:rPr>
          <w:rFonts w:ascii="Times New Roman"/>
          <w:b w:val="false"/>
          <w:i w:val="false"/>
          <w:color w:val="000000"/>
          <w:sz w:val="28"/>
        </w:rPr>
        <w:t xml:space="preserve">
                      өнеркәсiбiнiң базасын құру  </w:t>
      </w:r>
    </w:p>
    <w:p>
      <w:pPr>
        <w:spacing w:after="0"/>
        <w:ind w:left="0"/>
        <w:jc w:val="both"/>
      </w:pPr>
      <w:r>
        <w:rPr>
          <w:rFonts w:ascii="Times New Roman"/>
          <w:b w:val="false"/>
          <w:i w:val="false"/>
          <w:color w:val="000000"/>
          <w:sz w:val="28"/>
        </w:rPr>
        <w:t xml:space="preserve">Мiндеттерi            Энергия мен ресурс үнемдейтiн тың тиiмдi </w:t>
      </w:r>
      <w:r>
        <w:br/>
      </w:r>
      <w:r>
        <w:rPr>
          <w:rFonts w:ascii="Times New Roman"/>
          <w:b w:val="false"/>
          <w:i w:val="false"/>
          <w:color w:val="000000"/>
          <w:sz w:val="28"/>
        </w:rPr>
        <w:t xml:space="preserve">
                      технологияларды игеру әрi ендiру негiзiнде </w:t>
      </w:r>
      <w:r>
        <w:br/>
      </w:r>
      <w:r>
        <w:rPr>
          <w:rFonts w:ascii="Times New Roman"/>
          <w:b w:val="false"/>
          <w:i w:val="false"/>
          <w:color w:val="000000"/>
          <w:sz w:val="28"/>
        </w:rPr>
        <w:t xml:space="preserve">
                      жұмыс iстеп тұрған және тоқтап қалған </w:t>
      </w:r>
      <w:r>
        <w:br/>
      </w:r>
      <w:r>
        <w:rPr>
          <w:rFonts w:ascii="Times New Roman"/>
          <w:b w:val="false"/>
          <w:i w:val="false"/>
          <w:color w:val="000000"/>
          <w:sz w:val="28"/>
        </w:rPr>
        <w:t xml:space="preserve">
                      өндiрiстi қайта жаңғырту, қайта бейiмдеу, </w:t>
      </w:r>
      <w:r>
        <w:br/>
      </w:r>
      <w:r>
        <w:rPr>
          <w:rFonts w:ascii="Times New Roman"/>
          <w:b w:val="false"/>
          <w:i w:val="false"/>
          <w:color w:val="000000"/>
          <w:sz w:val="28"/>
        </w:rPr>
        <w:t xml:space="preserve">
                      қайта қалпына келтiру және жаңаларын салу </w:t>
      </w:r>
      <w:r>
        <w:br/>
      </w:r>
      <w:r>
        <w:rPr>
          <w:rFonts w:ascii="Times New Roman"/>
          <w:b w:val="false"/>
          <w:i w:val="false"/>
          <w:color w:val="000000"/>
          <w:sz w:val="28"/>
        </w:rPr>
        <w:t xml:space="preserve">
                      жолымен аймақта құрылыс материалдары </w:t>
      </w:r>
      <w:r>
        <w:br/>
      </w:r>
      <w:r>
        <w:rPr>
          <w:rFonts w:ascii="Times New Roman"/>
          <w:b w:val="false"/>
          <w:i w:val="false"/>
          <w:color w:val="000000"/>
          <w:sz w:val="28"/>
        </w:rPr>
        <w:t xml:space="preserve">
                      өнеркәсiбiнiң өндiрiстiк әлеуетiн дамыту  </w:t>
      </w:r>
    </w:p>
    <w:p>
      <w:pPr>
        <w:spacing w:after="0"/>
        <w:ind w:left="0"/>
        <w:jc w:val="both"/>
      </w:pPr>
      <w:r>
        <w:rPr>
          <w:rFonts w:ascii="Times New Roman"/>
          <w:b w:val="false"/>
          <w:i w:val="false"/>
          <w:color w:val="000000"/>
          <w:sz w:val="28"/>
        </w:rPr>
        <w:t xml:space="preserve">Басымдықтары          Импорттың орнын басу, жаңа технологияларды </w:t>
      </w:r>
      <w:r>
        <w:br/>
      </w:r>
      <w:r>
        <w:rPr>
          <w:rFonts w:ascii="Times New Roman"/>
          <w:b w:val="false"/>
          <w:i w:val="false"/>
          <w:color w:val="000000"/>
          <w:sz w:val="28"/>
        </w:rPr>
        <w:t xml:space="preserve">
                      енгiзу және жұмыс орындарын құру  </w:t>
      </w:r>
    </w:p>
    <w:p>
      <w:pPr>
        <w:spacing w:after="0"/>
        <w:ind w:left="0"/>
        <w:jc w:val="both"/>
      </w:pPr>
      <w:r>
        <w:rPr>
          <w:rFonts w:ascii="Times New Roman"/>
          <w:b w:val="false"/>
          <w:i w:val="false"/>
          <w:color w:val="000000"/>
          <w:sz w:val="28"/>
        </w:rPr>
        <w:t xml:space="preserve">Қаржыландыру          Екiншi деңгейдегi банкiлердің қаражаты, </w:t>
      </w:r>
      <w:r>
        <w:br/>
      </w:r>
      <w:r>
        <w:rPr>
          <w:rFonts w:ascii="Times New Roman"/>
          <w:b w:val="false"/>
          <w:i w:val="false"/>
          <w:color w:val="000000"/>
          <w:sz w:val="28"/>
        </w:rPr>
        <w:t xml:space="preserve">
көздерi               кәсiпорындардың өз қаражаты есебiнен </w:t>
      </w:r>
      <w:r>
        <w:br/>
      </w:r>
      <w:r>
        <w:rPr>
          <w:rFonts w:ascii="Times New Roman"/>
          <w:b w:val="false"/>
          <w:i w:val="false"/>
          <w:color w:val="000000"/>
          <w:sz w:val="28"/>
        </w:rPr>
        <w:t xml:space="preserve">
                      қаржыландыру </w:t>
      </w:r>
    </w:p>
    <w:p>
      <w:pPr>
        <w:spacing w:after="0"/>
        <w:ind w:left="0"/>
        <w:jc w:val="both"/>
      </w:pPr>
      <w:r>
        <w:rPr>
          <w:rFonts w:ascii="Times New Roman"/>
          <w:b w:val="false"/>
          <w:i w:val="false"/>
          <w:color w:val="000000"/>
          <w:sz w:val="28"/>
        </w:rPr>
        <w:t xml:space="preserve">Күтiлетiн             Батыс аймақ құрылыс өнiмдерiнiң негiзгi талап </w:t>
      </w:r>
      <w:r>
        <w:br/>
      </w:r>
      <w:r>
        <w:rPr>
          <w:rFonts w:ascii="Times New Roman"/>
          <w:b w:val="false"/>
          <w:i w:val="false"/>
          <w:color w:val="000000"/>
          <w:sz w:val="28"/>
        </w:rPr>
        <w:t xml:space="preserve">
нәтиже                етiлетiн түрлерiн қамтамасыз етуге мүмкiндiк </w:t>
      </w:r>
      <w:r>
        <w:br/>
      </w:r>
      <w:r>
        <w:rPr>
          <w:rFonts w:ascii="Times New Roman"/>
          <w:b w:val="false"/>
          <w:i w:val="false"/>
          <w:color w:val="000000"/>
          <w:sz w:val="28"/>
        </w:rPr>
        <w:t xml:space="preserve">
                      беретiн құрылыс материалдары өнеркәсiбiнiң </w:t>
      </w:r>
      <w:r>
        <w:br/>
      </w:r>
      <w:r>
        <w:rPr>
          <w:rFonts w:ascii="Times New Roman"/>
          <w:b w:val="false"/>
          <w:i w:val="false"/>
          <w:color w:val="000000"/>
          <w:sz w:val="28"/>
        </w:rPr>
        <w:t xml:space="preserve">
                      базалық кәсiпорындарын алады, елiмiзге шеттен </w:t>
      </w:r>
      <w:r>
        <w:br/>
      </w:r>
      <w:r>
        <w:rPr>
          <w:rFonts w:ascii="Times New Roman"/>
          <w:b w:val="false"/>
          <w:i w:val="false"/>
          <w:color w:val="000000"/>
          <w:sz w:val="28"/>
        </w:rPr>
        <w:t xml:space="preserve">
                      келтiрiлетiн қымбат құрылыс материалдары мен </w:t>
      </w:r>
      <w:r>
        <w:br/>
      </w:r>
      <w:r>
        <w:rPr>
          <w:rFonts w:ascii="Times New Roman"/>
          <w:b w:val="false"/>
          <w:i w:val="false"/>
          <w:color w:val="000000"/>
          <w:sz w:val="28"/>
        </w:rPr>
        <w:t xml:space="preserve">
                      бұйымдарының әкелiнуi шектеледi, құрылыс </w:t>
      </w:r>
      <w:r>
        <w:br/>
      </w:r>
      <w:r>
        <w:rPr>
          <w:rFonts w:ascii="Times New Roman"/>
          <w:b w:val="false"/>
          <w:i w:val="false"/>
          <w:color w:val="000000"/>
          <w:sz w:val="28"/>
        </w:rPr>
        <w:t xml:space="preserve">
                      саласының экспорттық әлеуетi арттырылады, </w:t>
      </w:r>
      <w:r>
        <w:br/>
      </w:r>
      <w:r>
        <w:rPr>
          <w:rFonts w:ascii="Times New Roman"/>
          <w:b w:val="false"/>
          <w:i w:val="false"/>
          <w:color w:val="000000"/>
          <w:sz w:val="28"/>
        </w:rPr>
        <w:t xml:space="preserve">
                      жаңа жұмыс орындары құрылады, аймақта </w:t>
      </w:r>
      <w:r>
        <w:br/>
      </w:r>
      <w:r>
        <w:rPr>
          <w:rFonts w:ascii="Times New Roman"/>
          <w:b w:val="false"/>
          <w:i w:val="false"/>
          <w:color w:val="000000"/>
          <w:sz w:val="28"/>
        </w:rPr>
        <w:t xml:space="preserve">
                      экономиканың одан әрi қарқынды дамуы үшiн </w:t>
      </w:r>
      <w:r>
        <w:br/>
      </w:r>
      <w:r>
        <w:rPr>
          <w:rFonts w:ascii="Times New Roman"/>
          <w:b w:val="false"/>
          <w:i w:val="false"/>
          <w:color w:val="000000"/>
          <w:sz w:val="28"/>
        </w:rPr>
        <w:t xml:space="preserve">
                      алғышарттар жасалады. </w:t>
      </w:r>
    </w:p>
    <w:p>
      <w:pPr>
        <w:spacing w:after="0"/>
        <w:ind w:left="0"/>
        <w:jc w:val="both"/>
      </w:pPr>
      <w:r>
        <w:rPr>
          <w:rFonts w:ascii="Times New Roman"/>
          <w:b w:val="false"/>
          <w:i w:val="false"/>
          <w:color w:val="000000"/>
          <w:sz w:val="28"/>
        </w:rPr>
        <w:t xml:space="preserve">Iске асыру мерзiмi    2002-2005 жылдар </w:t>
      </w:r>
    </w:p>
    <w:bookmarkStart w:name="z4" w:id="2"/>
    <w:p>
      <w:pPr>
        <w:spacing w:after="0"/>
        <w:ind w:left="0"/>
        <w:jc w:val="left"/>
      </w:pPr>
      <w:r>
        <w:rPr>
          <w:rFonts w:ascii="Times New Roman"/>
          <w:b/>
          <w:i w:val="false"/>
          <w:color w:val="000000"/>
        </w:rPr>
        <w:t xml:space="preserve"> 
1. Кiрiспе </w:t>
      </w:r>
    </w:p>
    <w:bookmarkEnd w:id="2"/>
    <w:p>
      <w:pPr>
        <w:spacing w:after="0"/>
        <w:ind w:left="0"/>
        <w:jc w:val="both"/>
      </w:pPr>
      <w:r>
        <w:rPr>
          <w:rFonts w:ascii="Times New Roman"/>
          <w:b w:val="false"/>
          <w:i w:val="false"/>
          <w:color w:val="000000"/>
          <w:sz w:val="28"/>
        </w:rPr>
        <w:t>      Қазақстанның Батыс аймағында құрылыс материалдары, бұйымдары мен құрастырмалары өнеркәсiбiн дамытудың 2002-2005 жылдарға арналған бағдарламасы "Ел Президентiнiң 2000 жылғы 24 қазандағы Қазақстан халқына "Еркiн, тиiмдi және қауiпсiз қоғамға" </w:t>
      </w:r>
      <w:r>
        <w:rPr>
          <w:rFonts w:ascii="Times New Roman"/>
          <w:b w:val="false"/>
          <w:i w:val="false"/>
          <w:color w:val="000000"/>
          <w:sz w:val="28"/>
        </w:rPr>
        <w:t xml:space="preserve">Жолдауында </w:t>
      </w:r>
      <w:r>
        <w:rPr>
          <w:rFonts w:ascii="Times New Roman"/>
          <w:b w:val="false"/>
          <w:i w:val="false"/>
          <w:color w:val="000000"/>
          <w:sz w:val="28"/>
        </w:rPr>
        <w:t xml:space="preserve"> қойылған мiндеттердi iске асыру жөнiндегi Iс-шаралар жоспары туралы" Қазақстан Республикасы Үкiметiнiң 2000 жылғы 8 желтоқсандағы N 1826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әзiрленген. Бағдарламаны әзiрлеуге республика құрылыс материалдары өнеркәсiбi орындарының жұмыс істеуі үшiн қолайлы жағдай жасау бөлiгiнде импорттың орнын басу саясатын нақты iске асыру себеп болды. </w:t>
      </w:r>
      <w:r>
        <w:br/>
      </w:r>
      <w:r>
        <w:rPr>
          <w:rFonts w:ascii="Times New Roman"/>
          <w:b w:val="false"/>
          <w:i w:val="false"/>
          <w:color w:val="000000"/>
          <w:sz w:val="28"/>
        </w:rPr>
        <w:t xml:space="preserve">
      Қазақстанның Батыс аймағында күрделi құрылыс қарышты қарқынмен жүргiзiлуде, Батыс облыстардың шаруашылық жүргiзушi субъектілерi игерген құрылыс инвестициясының көлемi 2000 жылы 131,1 млрд. теңге болды, оның iшiнде құрылыс-монтаж жұмыстарының үлесi жалпы көлемнiң 38%-ын құрайды, ол 49,8 млрд. теңге. </w:t>
      </w:r>
      <w:r>
        <w:br/>
      </w:r>
      <w:r>
        <w:rPr>
          <w:rFonts w:ascii="Times New Roman"/>
          <w:b w:val="false"/>
          <w:i w:val="false"/>
          <w:color w:val="000000"/>
          <w:sz w:val="28"/>
        </w:rPr>
        <w:t xml:space="preserve">
      Саланың қолда бар өндiрiстiк әлеуетiнiң бүгiнде жартысынан азы пайдаланылуда. Көпшілік жағдайда бұл өндiрiстiң төмен техникалық деңгейiмен және шығарылған өнiмнiң сапасымен айқындалады. Екiншi жағынан, бiрқатар құрылыс материалдары бойынша тиiстi стандарттық сапаға сәйкес келетiн өз өндiрiсiмiз бола тұра шетелдiк инвесторлар мен отандық тапсырысшылар, жобалау және құрылыс-монтаж ұйымдары импорттық өндiрiстiң ұқсас құрылыс материалдары мен бұйымдарын қолданып жүр, бұл да отандық өндiрiстiң дамуына кедергi келтiредi. </w:t>
      </w:r>
      <w:r>
        <w:br/>
      </w:r>
      <w:r>
        <w:rPr>
          <w:rFonts w:ascii="Times New Roman"/>
          <w:b w:val="false"/>
          <w:i w:val="false"/>
          <w:color w:val="000000"/>
          <w:sz w:val="28"/>
        </w:rPr>
        <w:t xml:space="preserve">
      Осының нәтижесiнде, тек 2000 жылдың өзiнде Батыс Қазақстанға 90 млн. АҚШ долларынан астам сомаға құрылыс материалдары әкелiндi, бұл шамамен 13 млрд. теңгеге тең. </w:t>
      </w:r>
      <w:r>
        <w:br/>
      </w:r>
      <w:r>
        <w:rPr>
          <w:rFonts w:ascii="Times New Roman"/>
          <w:b w:val="false"/>
          <w:i w:val="false"/>
          <w:color w:val="000000"/>
          <w:sz w:val="28"/>
        </w:rPr>
        <w:t xml:space="preserve">
      Техникамен қайта жарақтандыру және салу негiзiнен шағын кәсiпкерлік саласында әрi кiшкене өндiрiстер шегiнде кәсiпорындардың өз қаражаты есебінен жүзеге асырылды. Соңғы жылдары Қазақстанның Батыс облыстарында қыш тақталарын, пластикалық құбырларды, металл-жабынқыштарды, ағаштан және пластикадан жасалған ұсталық бұйымдарды, құрғақ қоспаларды және басқа да өнiмдердi шығару жөнiндегi өндiрiстер пайда болды. Бiрақ, аймақтың құрылыс базасында құрылған жаңа өндiрiстiң үлесi азғантай, аймақтың құрылыс материалдарына негiзгi қажеттілігiн қамтамасыз ету саласына өзгерiстер енгiзу және импортты шектеу үшiн олар өндiрген өнiмнiң номенклатурасы мен көлемi жеткiлiксiз. </w:t>
      </w:r>
      <w:r>
        <w:br/>
      </w:r>
      <w:r>
        <w:rPr>
          <w:rFonts w:ascii="Times New Roman"/>
          <w:b w:val="false"/>
          <w:i w:val="false"/>
          <w:color w:val="000000"/>
          <w:sz w:val="28"/>
        </w:rPr>
        <w:t xml:space="preserve">
      Құрылыстың әлдеқайда iрi жобаларын iске асыру мен кәсiпорындарды қайта жаңғырту өз қаражатының жетiмсiздiгiнен тежелiп тұр. </w:t>
      </w:r>
      <w:r>
        <w:br/>
      </w:r>
      <w:r>
        <w:rPr>
          <w:rFonts w:ascii="Times New Roman"/>
          <w:b w:val="false"/>
          <w:i w:val="false"/>
          <w:color w:val="000000"/>
          <w:sz w:val="28"/>
        </w:rPr>
        <w:t xml:space="preserve">
      Құрылыс материалдары өнеркәсiбiнiң даму болашағын бағалай отырып, өндiргiш күштердi орналастырудың аумақтық ерекшелiктерi туралы айтпауға болмайды. Негiзгi күрежолдардың орналасуы мен ұзындығы, тасымалдаудың жоғары көлiктiк тарифтерi әрi энергиялық ресурстар Шығыс және Орталық аймақтардан әкелiнетiн құрылыс материалдарының бағасын арттырады, сөйтiп олардың бәсекеге қабiлетiн төмендетедi. Осы проблема өндiргiш күштердi ұтымды орналастыруды қоса алғанда, теңгерiмдi және ұтымды мемлекеттiк саясатты жүргiзудi талап етедi. </w:t>
      </w:r>
      <w:r>
        <w:br/>
      </w:r>
      <w:r>
        <w:rPr>
          <w:rFonts w:ascii="Times New Roman"/>
          <w:b w:val="false"/>
          <w:i w:val="false"/>
          <w:color w:val="000000"/>
          <w:sz w:val="28"/>
        </w:rPr>
        <w:t xml:space="preserve">
      Батыс Қазақстанның ұзақ мерзiмдi дамыту болашағы, осы аймаққа күрделi құрылысқа инвестицияның тұрақты түсуi мен өсуi және республиканың Батысында құрылыс өнiмдерiнiң iрi рыногын құру аймақта құрылыс материалдары, бұйымдары мен құрастырмалары өнеркәсiбiн дамытудың басымдығын айқындайды. </w:t>
      </w:r>
      <w:r>
        <w:br/>
      </w:r>
      <w:r>
        <w:rPr>
          <w:rFonts w:ascii="Times New Roman"/>
          <w:b w:val="false"/>
          <w:i w:val="false"/>
          <w:color w:val="000000"/>
          <w:sz w:val="28"/>
        </w:rPr>
        <w:t xml:space="preserve">
      Аймақ үшiн таяу жылдардағы негiзгi мiндеттер негiзiнен iшкi рынокты қамтамасыз етуге қабілетті, импортты қысқартуға, экспорттық мүмкiндiктер жасауға және жаңа жұмыс орындарын ашуға ықпал ететiн жаңа технологиялар мен озық техниканы игеру есебiнен сапалы құрылыс материалдары, бұйымдары мен құрастырмалары өндiрiсiн ұйымдастыру үшiн тікелей отандық, шетелдiк инвестициялар мен займдарды тарту болып табылады. </w:t>
      </w:r>
      <w:r>
        <w:br/>
      </w:r>
      <w:r>
        <w:rPr>
          <w:rFonts w:ascii="Times New Roman"/>
          <w:b w:val="false"/>
          <w:i w:val="false"/>
          <w:color w:val="000000"/>
          <w:sz w:val="28"/>
        </w:rPr>
        <w:t xml:space="preserve">
      Мұндай жағдайда осы Бағдарламаға сәйкес аймақта отандық құрылыс материалдары, бұйымдары мен құрастырмалары өндiрiсiн дамыту үшiн шаралар қабылдау қажеттiлiгi пiсiп жетiлдi. </w:t>
      </w:r>
    </w:p>
    <w:bookmarkStart w:name="z5" w:id="3"/>
    <w:p>
      <w:pPr>
        <w:spacing w:after="0"/>
        <w:ind w:left="0"/>
        <w:jc w:val="left"/>
      </w:pPr>
      <w:r>
        <w:rPr>
          <w:rFonts w:ascii="Times New Roman"/>
          <w:b/>
          <w:i w:val="false"/>
          <w:color w:val="000000"/>
        </w:rPr>
        <w:t xml:space="preserve"> 
2. Қазақстанның Батыс аймағындағы құрылыс материалдары, </w:t>
      </w:r>
      <w:r>
        <w:br/>
      </w:r>
      <w:r>
        <w:rPr>
          <w:rFonts w:ascii="Times New Roman"/>
          <w:b/>
          <w:i w:val="false"/>
          <w:color w:val="000000"/>
        </w:rPr>
        <w:t xml:space="preserve">
бұйымдары мен құрастырмалары өнеркәсiбiнiң қазiргi жай-күйiн талдау </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xml:space="preserve">      1. Құрылыс материалдарын, бұйымдарын және </w:t>
      </w:r>
      <w:r>
        <w:br/>
      </w:r>
      <w:r>
        <w:rPr>
          <w:rFonts w:ascii="Times New Roman"/>
          <w:b w:val="false"/>
          <w:i w:val="false"/>
          <w:color w:val="000000"/>
          <w:sz w:val="28"/>
        </w:rPr>
        <w:t>
</w:t>
      </w:r>
      <w:r>
        <w:rPr>
          <w:rFonts w:ascii="Times New Roman"/>
          <w:b/>
          <w:i w:val="false"/>
          <w:color w:val="000000"/>
          <w:sz w:val="28"/>
        </w:rPr>
        <w:t xml:space="preserve">         құрастырмаларын өндіру </w:t>
      </w:r>
    </w:p>
    <w:bookmarkEnd w:id="4"/>
    <w:p>
      <w:pPr>
        <w:spacing w:after="0"/>
        <w:ind w:left="0"/>
        <w:jc w:val="both"/>
      </w:pPr>
      <w:r>
        <w:rPr>
          <w:rFonts w:ascii="Times New Roman"/>
          <w:b w:val="false"/>
          <w:i w:val="false"/>
          <w:color w:val="000000"/>
          <w:sz w:val="28"/>
        </w:rPr>
        <w:t xml:space="preserve">      Кезiнде аймақта одақтық кооперация ескерiле отырып ведомстволық мүдделер негiзге алынып орналастырылған құрылыс материалдарын, бұйымдары мен құрастырмаларын шығару жөнiндегi өндiргіш күштердiң желiсi болды. </w:t>
      </w:r>
      <w:r>
        <w:br/>
      </w:r>
      <w:r>
        <w:rPr>
          <w:rFonts w:ascii="Times New Roman"/>
          <w:b w:val="false"/>
          <w:i w:val="false"/>
          <w:color w:val="000000"/>
          <w:sz w:val="28"/>
        </w:rPr>
        <w:t xml:space="preserve">
      1992 жылы Ақтөбе, Атырау, Батыс Қазақстан және Маңғыстау облыстарында құрылыс материалдары және құрылыс индустриясы өнеркәсiбiнiң негiзiн 319 өндiрiстiк кәсiпорын құрады. Олар негiзiнен құрылыс кiрпiштерiн, темiрбетон бұйымдары мен құрастырмаларды шығарды, сондай-ақ табиғи құмды, қиыршықтасты, ғанышты, әктi, борды және табиғи қаптағыш тасты және т.б. өндiру мен қайта өңдеу жөнiндегi кәсiпорындар болды. </w:t>
      </w:r>
      <w:r>
        <w:br/>
      </w:r>
      <w:r>
        <w:rPr>
          <w:rFonts w:ascii="Times New Roman"/>
          <w:b w:val="false"/>
          <w:i w:val="false"/>
          <w:color w:val="000000"/>
          <w:sz w:val="28"/>
        </w:rPr>
        <w:t xml:space="preserve">
      Бiрақ, аймақтың құрылыс материалдарын шығару жөнiндегi жұмыс iстеп тұрған кәсiпорындарының негiзгi қоры жаңарып отырмады және моральдық әрi табиғи тозуға ұшырады. Жекешелендiру процесiнiң, меншiк иелерiнiң рыноктық жағдайда қаражатының және басқару дағдысының болмауы немесе жетiспеуi салдарынан, сондай-ақ құрылыс кешенінің өндiрiстiк базасын дамытуға арналған инвестицияның күрт қысқаруынан жұмыс iстеп тұрған өндiрiстiң құрылымы мен техникамен қайта жаңарту баяулап қалды. Техникалық қайта жарақтандырудың артта қалуы құрылыс материалдарының жеткiлiксiз сапасына, импорттық материалдармен төмен бәсекелестiк қабiлетiне себепшi болды, осының нәтижесiнде көптеген кәсiпорынға тоқтап қалу, банкротқа ұшырау және тарау тән болды. </w:t>
      </w:r>
      <w:r>
        <w:br/>
      </w:r>
      <w:r>
        <w:rPr>
          <w:rFonts w:ascii="Times New Roman"/>
          <w:b w:val="false"/>
          <w:i w:val="false"/>
          <w:color w:val="000000"/>
          <w:sz w:val="28"/>
        </w:rPr>
        <w:t xml:space="preserve">
      Өз өндiрiсiнiң болмауынан немесе тоқтап тұруынан қазiргi уақытта осы аймақ толық көлемде құрылыстық шыны, цемент, қаптағыш кiрпiш, еден жабыны (линолеум, ламинат, паркет), бояулар, жылуұстағыш материалдар, металл және алюминий профилдерiнен жасалған құрастырмалар, пластмассадан жасалған бұйымдар және т.б. сияқты өнiмдердi импорттан алады. </w:t>
      </w:r>
      <w:r>
        <w:br/>
      </w:r>
      <w:r>
        <w:rPr>
          <w:rFonts w:ascii="Times New Roman"/>
          <w:b w:val="false"/>
          <w:i w:val="false"/>
          <w:color w:val="000000"/>
          <w:sz w:val="28"/>
        </w:rPr>
        <w:t xml:space="preserve">
     Құрылыс материалдары импортының өсуi отандық құрылыс өнiмдерi өндiрiсiнiң құлдырауына және кәсiпорындардың өндiрiстiк қуатын пайдалануды 10-25%-ға дейiн төмендетуге алып келдi, бұл Қазақстанның Батыс аймағында құрылыс өнiмдерiнiң өндiрiсi көлемiнiң төмендеуiне ықпал еттi. 1991 жылғы өндiрiстiң көлемiмен салыстырғанда 2000 жылы аймақта бұрын жұмыс iстеген өндiрiстiң өнiмдер шығару көлемi шектiк шама бойынша және пайызда мынадай болды: </w:t>
      </w:r>
    </w:p>
    <w:p>
      <w:pPr>
        <w:spacing w:after="0"/>
        <w:ind w:left="0"/>
        <w:jc w:val="both"/>
      </w:pPr>
      <w:r>
        <w:rPr>
          <w:rFonts w:ascii="Times New Roman"/>
          <w:b w:val="false"/>
          <w:i w:val="false"/>
          <w:color w:val="000000"/>
          <w:sz w:val="28"/>
        </w:rPr>
        <w:t xml:space="preserve">     табиғи құм                 - 220,5 мың текше метр немесе 17,6%; </w:t>
      </w:r>
      <w:r>
        <w:br/>
      </w:r>
      <w:r>
        <w:rPr>
          <w:rFonts w:ascii="Times New Roman"/>
          <w:b w:val="false"/>
          <w:i w:val="false"/>
          <w:color w:val="000000"/>
          <w:sz w:val="28"/>
        </w:rPr>
        <w:t xml:space="preserve">
     рудалық емес материалдар   - 1 951 мың текше метр немесе 44%; </w:t>
      </w:r>
      <w:r>
        <w:br/>
      </w:r>
      <w:r>
        <w:rPr>
          <w:rFonts w:ascii="Times New Roman"/>
          <w:b w:val="false"/>
          <w:i w:val="false"/>
          <w:color w:val="000000"/>
          <w:sz w:val="28"/>
        </w:rPr>
        <w:t xml:space="preserve">
     силикат кiрпiш             - 16 млн. шартты дана немесе 13%; </w:t>
      </w:r>
      <w:r>
        <w:br/>
      </w:r>
      <w:r>
        <w:rPr>
          <w:rFonts w:ascii="Times New Roman"/>
          <w:b w:val="false"/>
          <w:i w:val="false"/>
          <w:color w:val="000000"/>
          <w:sz w:val="28"/>
        </w:rPr>
        <w:t xml:space="preserve">
     темiрбетоннан жасалған </w:t>
      </w:r>
      <w:r>
        <w:br/>
      </w:r>
      <w:r>
        <w:rPr>
          <w:rFonts w:ascii="Times New Roman"/>
          <w:b w:val="false"/>
          <w:i w:val="false"/>
          <w:color w:val="000000"/>
          <w:sz w:val="28"/>
        </w:rPr>
        <w:t xml:space="preserve">
     жиналмалы құрастырмалар    - 38,3 мың текше метр немесе 7,3%; </w:t>
      </w:r>
      <w:r>
        <w:br/>
      </w:r>
      <w:r>
        <w:rPr>
          <w:rFonts w:ascii="Times New Roman"/>
          <w:b w:val="false"/>
          <w:i w:val="false"/>
          <w:color w:val="000000"/>
          <w:sz w:val="28"/>
        </w:rPr>
        <w:t xml:space="preserve">
     құрылыстық кiрпiш          - 5 млн. шартты дана немесе 2,1%; </w:t>
      </w:r>
      <w:r>
        <w:br/>
      </w:r>
      <w:r>
        <w:rPr>
          <w:rFonts w:ascii="Times New Roman"/>
          <w:b w:val="false"/>
          <w:i w:val="false"/>
          <w:color w:val="000000"/>
          <w:sz w:val="28"/>
        </w:rPr>
        <w:t xml:space="preserve">
     әк                         - 83 мың тонна немесе 87,3%; </w:t>
      </w:r>
      <w:r>
        <w:br/>
      </w:r>
      <w:r>
        <w:rPr>
          <w:rFonts w:ascii="Times New Roman"/>
          <w:b w:val="false"/>
          <w:i w:val="false"/>
          <w:color w:val="000000"/>
          <w:sz w:val="28"/>
        </w:rPr>
        <w:t xml:space="preserve">
     бояулар                    - 10 тонна немесе 0,3%. </w:t>
      </w:r>
      <w:r>
        <w:br/>
      </w:r>
      <w:r>
        <w:rPr>
          <w:rFonts w:ascii="Times New Roman"/>
          <w:b w:val="false"/>
          <w:i w:val="false"/>
          <w:color w:val="000000"/>
          <w:sz w:val="28"/>
        </w:rPr>
        <w:t xml:space="preserve">
     Осыған қарамастан құрылыс кешенiнiң материалдық базасының негiзгi бағыты бойынша 1998 жылы құрылыстың құлдырауы тоқтады, ал кейбiреулерiнде өсу байқалды, бұл саланың бiраз кәсiпорны рынок жағдайларына бейiмделе бастағанын көрсетедi. Айталық, 2001 жылдың 1-тоқсанында 2000 жылдың сәйкес кезеңiне қарағанда құрылыс өнiмдерi өндiрiсiнiң көлемi: рудалық емес материалдар - 252%, табиғи құм - 535%, қыш тақталар - 167%, құрылыстық кiрпiш - 104%, темiрбетоннан жасалған жиналмалы құрастырмалар - 594%, силикат кiрпiш 220% және сол сияқты болды. Көрсетiлген жай бұдан әрi аймақтың құрылыс материалдарына, бұйымдары мен құрастырмаларына қажеттiлiктің өскендiгiн сипаттайды.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Қазақстанның Батыс аймағында құрылыс </w:t>
      </w:r>
      <w:r>
        <w:br/>
      </w:r>
      <w:r>
        <w:rPr>
          <w:rFonts w:ascii="Times New Roman"/>
          <w:b w:val="false"/>
          <w:i w:val="false"/>
          <w:color w:val="000000"/>
          <w:sz w:val="28"/>
        </w:rPr>
        <w:t>
</w:t>
      </w:r>
      <w:r>
        <w:rPr>
          <w:rFonts w:ascii="Times New Roman"/>
          <w:b/>
          <w:i w:val="false"/>
          <w:color w:val="000000"/>
          <w:sz w:val="28"/>
        </w:rPr>
        <w:t xml:space="preserve">        материалдарының, бұйымдарының және құрастырмаларының </w:t>
      </w:r>
      <w:r>
        <w:br/>
      </w:r>
      <w:r>
        <w:rPr>
          <w:rFonts w:ascii="Times New Roman"/>
          <w:b w:val="false"/>
          <w:i w:val="false"/>
          <w:color w:val="000000"/>
          <w:sz w:val="28"/>
        </w:rPr>
        <w:t>
</w:t>
      </w:r>
      <w:r>
        <w:rPr>
          <w:rFonts w:ascii="Times New Roman"/>
          <w:b/>
          <w:i w:val="false"/>
          <w:color w:val="000000"/>
          <w:sz w:val="28"/>
        </w:rPr>
        <w:t xml:space="preserve">        2000 жылғы импорты мен қажеттiлiгi </w:t>
      </w:r>
    </w:p>
    <w:bookmarkEnd w:id="5"/>
    <w:p>
      <w:pPr>
        <w:spacing w:after="0"/>
        <w:ind w:left="0"/>
        <w:jc w:val="both"/>
      </w:pPr>
      <w:r>
        <w:rPr>
          <w:rFonts w:ascii="Times New Roman"/>
          <w:b w:val="false"/>
          <w:i w:val="false"/>
          <w:color w:val="000000"/>
          <w:sz w:val="28"/>
        </w:rPr>
        <w:t xml:space="preserve">      Қазiргi уақытта отандық рынок шетелдiк өнiмдермен толып тұр, яғни республиканың аймақтары экспортшы елдер үшiн құрылыс өнiмдерiн сату рыногы болып отыр. Бұл процесс, әсiресе қаралып отырған аймақка тән. 2000 жылы Батыс облыстар бойынша құрылыс материалдары импортының құндық көлемi 90,2 млн. АҚШ долларын құрады, бұл республика бойынша импорттың жалпы көлемiнiң 49,8%-ына сәйкес. </w:t>
      </w:r>
      <w:r>
        <w:br/>
      </w:r>
      <w:r>
        <w:rPr>
          <w:rFonts w:ascii="Times New Roman"/>
          <w:b w:val="false"/>
          <w:i w:val="false"/>
          <w:color w:val="000000"/>
          <w:sz w:val="28"/>
        </w:rPr>
        <w:t xml:space="preserve">
     2000 жылы құрылыс материалдары импортының ең басым көлемi Батыс Қазақстан (41 млн. АҚШ доллары), Атырау (31 млн. АҚШ доллары) облыстарына келедi, одан кейiн Маңғыстау (11 млн. АҚШ доллары) мен Ақтөбе (7,2 млн. АҚШ доллары). Аймақтағы құрылыс материалдарының импорты жөнiндегi деректер 1-кестеде берiлген. </w:t>
      </w:r>
    </w:p>
    <w:p>
      <w:pPr>
        <w:spacing w:after="0"/>
        <w:ind w:left="0"/>
        <w:jc w:val="both"/>
      </w:pPr>
      <w:r>
        <w:rPr>
          <w:rFonts w:ascii="Times New Roman"/>
          <w:b/>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                          !      Импорт     ! </w:t>
            </w:r>
            <w:r>
              <w:br/>
            </w:r>
            <w:r>
              <w:rPr>
                <w:rFonts w:ascii="Times New Roman"/>
                <w:b w:val="false"/>
                <w:i w:val="false"/>
                <w:color w:val="000000"/>
                <w:sz w:val="20"/>
              </w:rPr>
              <w:t xml:space="preserve">
 N !                          !                 !_________________!Қажет. </w:t>
            </w:r>
            <w:r>
              <w:br/>
            </w:r>
            <w:r>
              <w:rPr>
                <w:rFonts w:ascii="Times New Roman"/>
                <w:b w:val="false"/>
                <w:i w:val="false"/>
                <w:color w:val="000000"/>
                <w:sz w:val="20"/>
              </w:rPr>
              <w:t xml:space="preserve">
   !          Атауы           !  Өлшем бірлігі  !        ! сомасы !тілік </w:t>
            </w:r>
            <w:r>
              <w:br/>
            </w:r>
            <w:r>
              <w:rPr>
                <w:rFonts w:ascii="Times New Roman"/>
                <w:b w:val="false"/>
                <w:i w:val="false"/>
                <w:color w:val="000000"/>
                <w:sz w:val="20"/>
              </w:rPr>
              <w:t xml:space="preserve">
   !                          !                 !  саны  !мың АҚШ ! </w:t>
            </w:r>
            <w:r>
              <w:br/>
            </w:r>
            <w:r>
              <w:rPr>
                <w:rFonts w:ascii="Times New Roman"/>
                <w:b w:val="false"/>
                <w:i w:val="false"/>
                <w:color w:val="000000"/>
                <w:sz w:val="20"/>
              </w:rPr>
              <w:t xml:space="preserve">
   !                          !                 !        !доллары.! </w:t>
            </w:r>
            <w:r>
              <w:br/>
            </w:r>
            <w:r>
              <w:rPr>
                <w:rFonts w:ascii="Times New Roman"/>
                <w:b w:val="false"/>
                <w:i w:val="false"/>
                <w:color w:val="000000"/>
                <w:sz w:val="20"/>
              </w:rPr>
              <w:t xml:space="preserve">
   !                          !                 !        !  мен   ! </w:t>
            </w:r>
          </w:p>
        </w:tc>
      </w:tr>
    </w:tbl>
    <w:p>
      <w:pPr>
        <w:spacing w:after="0"/>
        <w:ind w:left="0"/>
        <w:jc w:val="both"/>
      </w:pPr>
      <w:r>
        <w:rPr>
          <w:rFonts w:ascii="Times New Roman"/>
          <w:b w:val="false"/>
          <w:i w:val="false"/>
          <w:color w:val="000000"/>
          <w:sz w:val="28"/>
        </w:rPr>
        <w:t xml:space="preserve">1.  Табиғи және басқа да құмдар   мың текше м.    0,909      290,4    242 </w:t>
      </w:r>
      <w:r>
        <w:br/>
      </w:r>
      <w:r>
        <w:rPr>
          <w:rFonts w:ascii="Times New Roman"/>
          <w:b w:val="false"/>
          <w:i w:val="false"/>
          <w:color w:val="000000"/>
          <w:sz w:val="28"/>
        </w:rPr>
        <w:t xml:space="preserve">
2.  Рудалық емес материалдар      мың текше м.    8,820      138,8   2107 </w:t>
      </w:r>
      <w:r>
        <w:br/>
      </w:r>
      <w:r>
        <w:rPr>
          <w:rFonts w:ascii="Times New Roman"/>
          <w:b w:val="false"/>
          <w:i w:val="false"/>
          <w:color w:val="000000"/>
          <w:sz w:val="28"/>
        </w:rPr>
        <w:t xml:space="preserve">
    (қиыршықтас) </w:t>
      </w:r>
      <w:r>
        <w:br/>
      </w:r>
      <w:r>
        <w:rPr>
          <w:rFonts w:ascii="Times New Roman"/>
          <w:b w:val="false"/>
          <w:i w:val="false"/>
          <w:color w:val="000000"/>
          <w:sz w:val="28"/>
        </w:rPr>
        <w:t xml:space="preserve">
3.  Цемент                        мың тонна       152,7       4586    165 </w:t>
      </w:r>
      <w:r>
        <w:br/>
      </w:r>
      <w:r>
        <w:rPr>
          <w:rFonts w:ascii="Times New Roman"/>
          <w:b w:val="false"/>
          <w:i w:val="false"/>
          <w:color w:val="000000"/>
          <w:sz w:val="28"/>
        </w:rPr>
        <w:t xml:space="preserve">
4.  Ғаныш, әк                     мың тонна       118,6     1516,5  124,5 </w:t>
      </w:r>
      <w:r>
        <w:br/>
      </w:r>
      <w:r>
        <w:rPr>
          <w:rFonts w:ascii="Times New Roman"/>
          <w:b w:val="false"/>
          <w:i w:val="false"/>
          <w:color w:val="000000"/>
          <w:sz w:val="28"/>
        </w:rPr>
        <w:t xml:space="preserve">
5.  Бор және доломит              мың тонна       0,548       11,2    2,0 </w:t>
      </w:r>
      <w:r>
        <w:br/>
      </w:r>
      <w:r>
        <w:rPr>
          <w:rFonts w:ascii="Times New Roman"/>
          <w:b w:val="false"/>
          <w:i w:val="false"/>
          <w:color w:val="000000"/>
          <w:sz w:val="28"/>
        </w:rPr>
        <w:t xml:space="preserve">
6.  Бояулар мен лактар            мың тонна       2,532       3176    2,8 </w:t>
      </w:r>
      <w:r>
        <w:br/>
      </w:r>
      <w:r>
        <w:rPr>
          <w:rFonts w:ascii="Times New Roman"/>
          <w:b w:val="false"/>
          <w:i w:val="false"/>
          <w:color w:val="000000"/>
          <w:sz w:val="28"/>
        </w:rPr>
        <w:t xml:space="preserve">
7.  Жақпалар, тығыздағыштар,      мың тонна        5,36       1449    5,7 </w:t>
      </w:r>
      <w:r>
        <w:br/>
      </w:r>
      <w:r>
        <w:rPr>
          <w:rFonts w:ascii="Times New Roman"/>
          <w:b w:val="false"/>
          <w:i w:val="false"/>
          <w:color w:val="000000"/>
          <w:sz w:val="28"/>
        </w:rPr>
        <w:t xml:space="preserve">
    бітегіштер </w:t>
      </w:r>
      <w:r>
        <w:br/>
      </w:r>
      <w:r>
        <w:rPr>
          <w:rFonts w:ascii="Times New Roman"/>
          <w:b w:val="false"/>
          <w:i w:val="false"/>
          <w:color w:val="000000"/>
          <w:sz w:val="28"/>
        </w:rPr>
        <w:t xml:space="preserve">
8.  Полимерден жасалған           мың тонна        2,36    11977,3    2,6 </w:t>
      </w:r>
      <w:r>
        <w:br/>
      </w:r>
      <w:r>
        <w:rPr>
          <w:rFonts w:ascii="Times New Roman"/>
          <w:b w:val="false"/>
          <w:i w:val="false"/>
          <w:color w:val="000000"/>
          <w:sz w:val="28"/>
        </w:rPr>
        <w:t xml:space="preserve">
    құбырлар және фитингтер </w:t>
      </w:r>
      <w:r>
        <w:br/>
      </w:r>
      <w:r>
        <w:rPr>
          <w:rFonts w:ascii="Times New Roman"/>
          <w:b w:val="false"/>
          <w:i w:val="false"/>
          <w:color w:val="000000"/>
          <w:sz w:val="28"/>
        </w:rPr>
        <w:t xml:space="preserve">
9.  Пластмассадан жасалған        тонна             202       1070    222 </w:t>
      </w:r>
      <w:r>
        <w:br/>
      </w:r>
      <w:r>
        <w:rPr>
          <w:rFonts w:ascii="Times New Roman"/>
          <w:b w:val="false"/>
          <w:i w:val="false"/>
          <w:color w:val="000000"/>
          <w:sz w:val="28"/>
        </w:rPr>
        <w:t xml:space="preserve">
    терезелер, есіктер және </w:t>
      </w:r>
      <w:r>
        <w:br/>
      </w:r>
      <w:r>
        <w:rPr>
          <w:rFonts w:ascii="Times New Roman"/>
          <w:b w:val="false"/>
          <w:i w:val="false"/>
          <w:color w:val="000000"/>
          <w:sz w:val="28"/>
        </w:rPr>
        <w:t xml:space="preserve">
    жақтаулар </w:t>
      </w:r>
      <w:r>
        <w:br/>
      </w:r>
      <w:r>
        <w:rPr>
          <w:rFonts w:ascii="Times New Roman"/>
          <w:b w:val="false"/>
          <w:i w:val="false"/>
          <w:color w:val="000000"/>
          <w:sz w:val="28"/>
        </w:rPr>
        <w:t xml:space="preserve">
10. Ағаш талшықты тақта (АТТ)     мың шаршы метр  294,1      243,3    324 </w:t>
      </w:r>
      <w:r>
        <w:br/>
      </w:r>
      <w:r>
        <w:rPr>
          <w:rFonts w:ascii="Times New Roman"/>
          <w:b w:val="false"/>
          <w:i w:val="false"/>
          <w:color w:val="000000"/>
          <w:sz w:val="28"/>
        </w:rPr>
        <w:t xml:space="preserve">
11. Линолеум                      мың шаршы метр  382,2       1106    420 </w:t>
      </w:r>
      <w:r>
        <w:br/>
      </w:r>
      <w:r>
        <w:rPr>
          <w:rFonts w:ascii="Times New Roman"/>
          <w:b w:val="false"/>
          <w:i w:val="false"/>
          <w:color w:val="000000"/>
          <w:sz w:val="28"/>
        </w:rPr>
        <w:t xml:space="preserve">
12. Қожмақта, минералды мақта     мың текше м.     18,5       2210     21 </w:t>
      </w:r>
      <w:r>
        <w:br/>
      </w:r>
      <w:r>
        <w:rPr>
          <w:rFonts w:ascii="Times New Roman"/>
          <w:b w:val="false"/>
          <w:i w:val="false"/>
          <w:color w:val="000000"/>
          <w:sz w:val="28"/>
        </w:rPr>
        <w:t xml:space="preserve">
13. Жаяусоқпақ төсемі             мың шаршы метр   15,3        122     17 </w:t>
      </w:r>
      <w:r>
        <w:br/>
      </w:r>
      <w:r>
        <w:rPr>
          <w:rFonts w:ascii="Times New Roman"/>
          <w:b w:val="false"/>
          <w:i w:val="false"/>
          <w:color w:val="000000"/>
          <w:sz w:val="28"/>
        </w:rPr>
        <w:t xml:space="preserve">
14. Жабынқыш, қыш тақталар        мың тонна        49,8       2786     55 </w:t>
      </w:r>
      <w:r>
        <w:br/>
      </w:r>
      <w:r>
        <w:rPr>
          <w:rFonts w:ascii="Times New Roman"/>
          <w:b w:val="false"/>
          <w:i w:val="false"/>
          <w:color w:val="000000"/>
          <w:sz w:val="28"/>
        </w:rPr>
        <w:t xml:space="preserve">
15. Бетоннан жасалған             мың тонна        34,2       4745     38 </w:t>
      </w:r>
      <w:r>
        <w:br/>
      </w:r>
      <w:r>
        <w:rPr>
          <w:rFonts w:ascii="Times New Roman"/>
          <w:b w:val="false"/>
          <w:i w:val="false"/>
          <w:color w:val="000000"/>
          <w:sz w:val="28"/>
        </w:rPr>
        <w:t xml:space="preserve">
    арматураланбаған бұйымдар </w:t>
      </w:r>
      <w:r>
        <w:br/>
      </w:r>
      <w:r>
        <w:rPr>
          <w:rFonts w:ascii="Times New Roman"/>
          <w:b w:val="false"/>
          <w:i w:val="false"/>
          <w:color w:val="000000"/>
          <w:sz w:val="28"/>
        </w:rPr>
        <w:t xml:space="preserve">
16. Шифер, асбестцемент құбыр     мың тонна       6,255      346,7    7,0 </w:t>
      </w:r>
      <w:r>
        <w:br/>
      </w:r>
      <w:r>
        <w:rPr>
          <w:rFonts w:ascii="Times New Roman"/>
          <w:b w:val="false"/>
          <w:i w:val="false"/>
          <w:color w:val="000000"/>
          <w:sz w:val="28"/>
        </w:rPr>
        <w:t xml:space="preserve">
17. Құрылыстық кірпіш             млн.дана        6,831       1659    7,5 </w:t>
      </w:r>
      <w:r>
        <w:br/>
      </w:r>
      <w:r>
        <w:rPr>
          <w:rFonts w:ascii="Times New Roman"/>
          <w:b w:val="false"/>
          <w:i w:val="false"/>
          <w:color w:val="000000"/>
          <w:sz w:val="28"/>
        </w:rPr>
        <w:t xml:space="preserve">
18. Силикат және қож кірпіш       млн.дана           -           -     17 </w:t>
      </w:r>
      <w:r>
        <w:br/>
      </w:r>
      <w:r>
        <w:rPr>
          <w:rFonts w:ascii="Times New Roman"/>
          <w:b w:val="false"/>
          <w:i w:val="false"/>
          <w:color w:val="000000"/>
          <w:sz w:val="28"/>
        </w:rPr>
        <w:t xml:space="preserve">
19. Қаптағыш қыш тақта            мың шаршы метр  240,1       1729    357 </w:t>
      </w:r>
      <w:r>
        <w:br/>
      </w:r>
      <w:r>
        <w:rPr>
          <w:rFonts w:ascii="Times New Roman"/>
          <w:b w:val="false"/>
          <w:i w:val="false"/>
          <w:color w:val="000000"/>
          <w:sz w:val="28"/>
        </w:rPr>
        <w:t xml:space="preserve">
20. Оқшауланған табақтан          тонна             901     2858,7    946 </w:t>
      </w:r>
      <w:r>
        <w:br/>
      </w:r>
      <w:r>
        <w:rPr>
          <w:rFonts w:ascii="Times New Roman"/>
          <w:b w:val="false"/>
          <w:i w:val="false"/>
          <w:color w:val="000000"/>
          <w:sz w:val="28"/>
        </w:rPr>
        <w:t xml:space="preserve">
    жасалған панельдер </w:t>
      </w:r>
      <w:r>
        <w:br/>
      </w:r>
      <w:r>
        <w:rPr>
          <w:rFonts w:ascii="Times New Roman"/>
          <w:b w:val="false"/>
          <w:i w:val="false"/>
          <w:color w:val="000000"/>
          <w:sz w:val="28"/>
        </w:rPr>
        <w:t xml:space="preserve">
21. Қара металдан жасалған        мың тонна       17,164     34288     18 </w:t>
      </w:r>
      <w:r>
        <w:br/>
      </w:r>
      <w:r>
        <w:rPr>
          <w:rFonts w:ascii="Times New Roman"/>
          <w:b w:val="false"/>
          <w:i w:val="false"/>
          <w:color w:val="000000"/>
          <w:sz w:val="28"/>
        </w:rPr>
        <w:t xml:space="preserve">
    металл құрастырма </w:t>
      </w:r>
      <w:r>
        <w:br/>
      </w:r>
      <w:r>
        <w:rPr>
          <w:rFonts w:ascii="Times New Roman"/>
          <w:b w:val="false"/>
          <w:i w:val="false"/>
          <w:color w:val="000000"/>
          <w:sz w:val="28"/>
        </w:rPr>
        <w:t xml:space="preserve">
22. Алюминийден жасалған          тонна               56     651,5     59 </w:t>
      </w:r>
      <w:r>
        <w:br/>
      </w:r>
      <w:r>
        <w:rPr>
          <w:rFonts w:ascii="Times New Roman"/>
          <w:b w:val="false"/>
          <w:i w:val="false"/>
          <w:color w:val="000000"/>
          <w:sz w:val="28"/>
        </w:rPr>
        <w:t xml:space="preserve">
    құрастырма </w:t>
      </w:r>
      <w:r>
        <w:br/>
      </w:r>
      <w:r>
        <w:rPr>
          <w:rFonts w:ascii="Times New Roman"/>
          <w:b w:val="false"/>
          <w:i w:val="false"/>
          <w:color w:val="000000"/>
          <w:sz w:val="28"/>
        </w:rPr>
        <w:t xml:space="preserve">
23. Отқа төзімді кірпіш           мың тонна        5,668    1119,2    6,2 </w:t>
      </w:r>
      <w:r>
        <w:br/>
      </w:r>
      <w:r>
        <w:rPr>
          <w:rFonts w:ascii="Times New Roman"/>
          <w:b w:val="false"/>
          <w:i w:val="false"/>
          <w:color w:val="000000"/>
          <w:sz w:val="28"/>
        </w:rPr>
        <w:t xml:space="preserve">
24. Ағаш жаңқалы тақта (АЖТ)      мың шаршы метр   250,3     224,4    263 </w:t>
      </w:r>
      <w:r>
        <w:br/>
      </w:r>
      <w:r>
        <w:rPr>
          <w:rFonts w:ascii="Times New Roman"/>
          <w:b w:val="false"/>
          <w:i w:val="false"/>
          <w:color w:val="000000"/>
          <w:sz w:val="28"/>
        </w:rPr>
        <w:t xml:space="preserve">
25. Жиналмалы темірбетон          мың текше м.        -         -      43 </w:t>
      </w:r>
      <w:r>
        <w:br/>
      </w:r>
      <w:r>
        <w:rPr>
          <w:rFonts w:ascii="Times New Roman"/>
          <w:b w:val="false"/>
          <w:i w:val="false"/>
          <w:color w:val="000000"/>
          <w:sz w:val="28"/>
        </w:rPr>
        <w:t xml:space="preserve">
    құрастырмалар </w:t>
      </w:r>
      <w:r>
        <w:br/>
      </w:r>
      <w:r>
        <w:rPr>
          <w:rFonts w:ascii="Times New Roman"/>
          <w:b w:val="false"/>
          <w:i w:val="false"/>
          <w:color w:val="000000"/>
          <w:sz w:val="28"/>
        </w:rPr>
        <w:t xml:space="preserve">
26. Гранит, мәрмәр және басқа     мың шаршы           -         -      15 </w:t>
      </w:r>
      <w:r>
        <w:br/>
      </w:r>
      <w:r>
        <w:rPr>
          <w:rFonts w:ascii="Times New Roman"/>
          <w:b w:val="false"/>
          <w:i w:val="false"/>
          <w:color w:val="000000"/>
          <w:sz w:val="28"/>
        </w:rPr>
        <w:t xml:space="preserve">
    да тастар                     метр </w:t>
      </w:r>
      <w:r>
        <w:br/>
      </w:r>
      <w:r>
        <w:rPr>
          <w:rFonts w:ascii="Times New Roman"/>
          <w:b w:val="false"/>
          <w:i w:val="false"/>
          <w:color w:val="000000"/>
          <w:sz w:val="28"/>
        </w:rPr>
        <w:t xml:space="preserve">
27. Басқа материалдар, бұйымдар                              119000 </w:t>
      </w:r>
      <w:r>
        <w:br/>
      </w:r>
      <w:r>
        <w:rPr>
          <w:rFonts w:ascii="Times New Roman"/>
          <w:b w:val="false"/>
          <w:i w:val="false"/>
          <w:color w:val="000000"/>
          <w:sz w:val="28"/>
        </w:rPr>
        <w:t xml:space="preserve">
    Жиыны:                                                   90200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Құрылыс материалдары мен бұйымдары импортының құрылымын талдау импортталатын материалдардың iшiнен құндық тұрғыдағы үлес салмағы бойынша қара металдан жасалған металл құрастырманың (34,3 млн. АҚШ доллары), полимерден жасалған құбырлар мен фитингтердің (11,9 млн. АҚШ доллары), цементтiң (4,6 млн. АҚШ доллары), бояулардың (3,2 млн. АҚШ доллары), минералды мақтаның (2,2 млн. АҚШ доллары), жабынқыш пен қыш кірпiштердiң (4,4 млн. АҚШ доллары), бетоннан жасалған арматураланбаған бұйымдардың (4,7 млн. АҚШ доллары) және басқалардың алда екендiгiн көрсетедi. </w:t>
      </w:r>
    </w:p>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      3. Өндiрiстi дамыту проблемалары </w:t>
      </w:r>
    </w:p>
    <w:bookmarkEnd w:id="6"/>
    <w:p>
      <w:pPr>
        <w:spacing w:after="0"/>
        <w:ind w:left="0"/>
        <w:jc w:val="both"/>
      </w:pPr>
      <w:r>
        <w:rPr>
          <w:rFonts w:ascii="Times New Roman"/>
          <w:b w:val="false"/>
          <w:i w:val="false"/>
          <w:color w:val="000000"/>
          <w:sz w:val="28"/>
        </w:rPr>
        <w:t xml:space="preserve">      Құрылыс материалдары өнеркәсiбi кәсiпорындарының жағдайын талдау өндiрiстi дамыту және өнiмдердiң бәсекеге қабiлетiн арттыру проблемалары ел экономикасын дамытудың жалпы проблемаларымен тығыз байланысты және саланың өзiндiк ерекшелiктерi бар екенiн көрсетедi. </w:t>
      </w:r>
      <w:r>
        <w:br/>
      </w:r>
      <w:r>
        <w:rPr>
          <w:rFonts w:ascii="Times New Roman"/>
          <w:b w:val="false"/>
          <w:i w:val="false"/>
          <w:color w:val="000000"/>
          <w:sz w:val="28"/>
        </w:rPr>
        <w:t xml:space="preserve">
      Басты проблемаларға мыналарды жатқызуға болады: </w:t>
      </w:r>
      <w:r>
        <w:br/>
      </w:r>
      <w:r>
        <w:rPr>
          <w:rFonts w:ascii="Times New Roman"/>
          <w:b w:val="false"/>
          <w:i w:val="false"/>
          <w:color w:val="000000"/>
          <w:sz w:val="28"/>
        </w:rPr>
        <w:t xml:space="preserve">
      аймақтың құрылыс материалдарының негiзгi түрлерi бойынша айтарлықтай импортқа тәуелдi болуы; </w:t>
      </w:r>
      <w:r>
        <w:br/>
      </w:r>
      <w:r>
        <w:rPr>
          <w:rFonts w:ascii="Times New Roman"/>
          <w:b w:val="false"/>
          <w:i w:val="false"/>
          <w:color w:val="000000"/>
          <w:sz w:val="28"/>
        </w:rPr>
        <w:t xml:space="preserve">
      өндiрiстi жарақтандырудың төменгi техникалық деңгейi, технологиялық жабдықтар мен кәсiпорындардың негiзгi құралдарының едәуiр моральдық және табиғи тозуы; </w:t>
      </w:r>
      <w:r>
        <w:br/>
      </w:r>
      <w:r>
        <w:rPr>
          <w:rFonts w:ascii="Times New Roman"/>
          <w:b w:val="false"/>
          <w:i w:val="false"/>
          <w:color w:val="000000"/>
          <w:sz w:val="28"/>
        </w:rPr>
        <w:t xml:space="preserve">
      кәсiпорындарда айналым қаражатының және өндiрiстi жаңғырту және техникамен қайта жарақтандыруға арналған қордың болмауы; </w:t>
      </w:r>
      <w:r>
        <w:br/>
      </w:r>
      <w:r>
        <w:rPr>
          <w:rFonts w:ascii="Times New Roman"/>
          <w:b w:val="false"/>
          <w:i w:val="false"/>
          <w:color w:val="000000"/>
          <w:sz w:val="28"/>
        </w:rPr>
        <w:t xml:space="preserve">
      құрылыс материалдары өндiрiсiн қаржыландыруда тәуекелдiң жоғарғы дәрежеде болуынан қаржылық ресурстарға қол жетiмдiлiктiң шектеулiлiгi; </w:t>
      </w:r>
      <w:r>
        <w:br/>
      </w:r>
      <w:r>
        <w:rPr>
          <w:rFonts w:ascii="Times New Roman"/>
          <w:b w:val="false"/>
          <w:i w:val="false"/>
          <w:color w:val="000000"/>
          <w:sz w:val="28"/>
        </w:rPr>
        <w:t xml:space="preserve">
      құрылыс материалдары, бұйымдары мен құрастырмалары өнеркәсiбiнiң өндiргiш күштерiн орналастыруда аймақтық сәйкессiздiк; </w:t>
      </w:r>
      <w:r>
        <w:br/>
      </w:r>
      <w:r>
        <w:rPr>
          <w:rFonts w:ascii="Times New Roman"/>
          <w:b w:val="false"/>
          <w:i w:val="false"/>
          <w:color w:val="000000"/>
          <w:sz w:val="28"/>
        </w:rPr>
        <w:t xml:space="preserve">
      энергия ресурстарына және шикiзаттарды тасымалдауға қойылған жоғары тарифтер; </w:t>
      </w:r>
      <w:r>
        <w:br/>
      </w:r>
      <w:r>
        <w:rPr>
          <w:rFonts w:ascii="Times New Roman"/>
          <w:b w:val="false"/>
          <w:i w:val="false"/>
          <w:color w:val="000000"/>
          <w:sz w:val="28"/>
        </w:rPr>
        <w:t xml:space="preserve">
      құрылыс өнiмдерiне төмен төлем қабiлеттi сұраныс; </w:t>
      </w:r>
      <w:r>
        <w:br/>
      </w:r>
      <w:r>
        <w:rPr>
          <w:rFonts w:ascii="Times New Roman"/>
          <w:b w:val="false"/>
          <w:i w:val="false"/>
          <w:color w:val="000000"/>
          <w:sz w:val="28"/>
        </w:rPr>
        <w:t xml:space="preserve">
      импорттың орнын басатын және экспортқа бейiмделген өндiрiстi дамыту үшiн инвестицияның жеткiлiксiз ынталандырылуы; </w:t>
      </w:r>
      <w:r>
        <w:br/>
      </w:r>
      <w:r>
        <w:rPr>
          <w:rFonts w:ascii="Times New Roman"/>
          <w:b w:val="false"/>
          <w:i w:val="false"/>
          <w:color w:val="000000"/>
          <w:sz w:val="28"/>
        </w:rPr>
        <w:t xml:space="preserve">
      мемлекетiшілік өндiрiстiк кооперацияның дамымауы; </w:t>
      </w:r>
      <w:r>
        <w:br/>
      </w:r>
      <w:r>
        <w:rPr>
          <w:rFonts w:ascii="Times New Roman"/>
          <w:b w:val="false"/>
          <w:i w:val="false"/>
          <w:color w:val="000000"/>
          <w:sz w:val="28"/>
        </w:rPr>
        <w:t xml:space="preserve">
      өндiрiлген өнiмнің сапасын басқару стандарттарынан және халықаралық әдiстерiнен артта қалушылық. </w:t>
      </w:r>
      <w:r>
        <w:br/>
      </w:r>
      <w:r>
        <w:rPr>
          <w:rFonts w:ascii="Times New Roman"/>
          <w:b w:val="false"/>
          <w:i w:val="false"/>
          <w:color w:val="000000"/>
          <w:sz w:val="28"/>
        </w:rPr>
        <w:t xml:space="preserve">
      Сонымен бiрге, құрылыс материалдарының өндiрiсiн дамытуға капиталдарды тарту жоғары қаржылық мүмкiндiктердiң есебiнен мердiгерлiк жұмыстарға тендерлердi жиi жеңiп алған және өз елiнен әкелiнетiн құрылыс материалдарының импортына мүдделi шетелдiк құрылыс фирмаларының өктемдiк жүргiзуiне кедергi келтiредi. </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xml:space="preserve">                3. Бағдарламаның мақсаттары мен мiндеттерi </w:t>
      </w:r>
    </w:p>
    <w:bookmarkEnd w:id="7"/>
    <w:p>
      <w:pPr>
        <w:spacing w:after="0"/>
        <w:ind w:left="0"/>
        <w:jc w:val="both"/>
      </w:pPr>
      <w:r>
        <w:rPr>
          <w:rFonts w:ascii="Times New Roman"/>
          <w:b w:val="false"/>
          <w:i w:val="false"/>
          <w:color w:val="000000"/>
          <w:sz w:val="28"/>
        </w:rPr>
        <w:t xml:space="preserve">      Республиканың Батыс аймағындағы құрылыс материалдарының негiзгi түрлерi бойынша қажеттiлiктi қамтамасыз етуге және импортты шектеуге мүмкiндiк беретiн құрылыс материалдары өндiрiсiнiң базалық өндiрiсiн құру мен қайта оңалту, халықтың жұмыспен қамтылуын арттыру, экспорттық мүмкiндiктi көтеру және тұтастай алғанда сала мен экономиканы бұдан да қарқынды дамыту үшiн алғышарттар дайындау Бағдарламаның мақсаты болып табылады. </w:t>
      </w:r>
      <w:r>
        <w:br/>
      </w:r>
      <w:r>
        <w:rPr>
          <w:rFonts w:ascii="Times New Roman"/>
          <w:b w:val="false"/>
          <w:i w:val="false"/>
          <w:color w:val="000000"/>
          <w:sz w:val="28"/>
        </w:rPr>
        <w:t xml:space="preserve">
      Батыс Қазақстанның бай табиғи ресурстарын белсендi игеру, сондай-ақ күрделi құрылыстағы инвестициялардың өсуi аймақтың экономикалық және өнеркәсiптiк дамуына едәуiр ықпал етедi. </w:t>
      </w:r>
      <w:r>
        <w:br/>
      </w:r>
      <w:r>
        <w:rPr>
          <w:rFonts w:ascii="Times New Roman"/>
          <w:b w:val="false"/>
          <w:i w:val="false"/>
          <w:color w:val="000000"/>
          <w:sz w:val="28"/>
        </w:rPr>
        <w:t xml:space="preserve">
      Осыған байланысты өнеркәсiптiк саясаттағы ұзақ мерзiмдi стратегиялық мiндетке импорттың орнын басудың белсендi саясатын жүргiзу, еңбектi көп қажетсiнетiн және күрделi жұмсалымды қажет ететiн өндiрiстен ғылымды қажетсiнетiн өндiрiске көшу жолымен құрылыс материалдары өнеркәсiбінің өнiмдерiн әкелуден республиканың тәуелділігiн жоспарлы түрде төмендету жатады. </w:t>
      </w:r>
      <w:r>
        <w:br/>
      </w:r>
      <w:r>
        <w:rPr>
          <w:rFonts w:ascii="Times New Roman"/>
          <w:b w:val="false"/>
          <w:i w:val="false"/>
          <w:color w:val="000000"/>
          <w:sz w:val="28"/>
        </w:rPr>
        <w:t xml:space="preserve">
      Бағдарламамен жергiлiктi ресурстық әлеуеттi пайдалану негiзiнде құрылыс материалдарының бiрқатар бөлiгiнiң жеке өндiрiсiн, оның iшiнде стратегиялық маңызы барларын ұйымдастыру көзделген. </w:t>
      </w:r>
      <w:r>
        <w:br/>
      </w:r>
      <w:r>
        <w:rPr>
          <w:rFonts w:ascii="Times New Roman"/>
          <w:b w:val="false"/>
          <w:i w:val="false"/>
          <w:color w:val="000000"/>
          <w:sz w:val="28"/>
        </w:rPr>
        <w:t xml:space="preserve">
      Қойылған мақсаттарға жету үшiн мынадай мiндеттердi шешу қажет: </w:t>
      </w:r>
      <w:r>
        <w:br/>
      </w:r>
      <w:r>
        <w:rPr>
          <w:rFonts w:ascii="Times New Roman"/>
          <w:b w:val="false"/>
          <w:i w:val="false"/>
          <w:color w:val="000000"/>
          <w:sz w:val="28"/>
        </w:rPr>
        <w:t xml:space="preserve">
      құрылыс материалдары өнеркәсiбiнiң кәсіпорындарын дамыту үшiн нормативтiк құқықтық және нормативтiк-техникалық база жасау; </w:t>
      </w:r>
      <w:r>
        <w:br/>
      </w:r>
      <w:r>
        <w:rPr>
          <w:rFonts w:ascii="Times New Roman"/>
          <w:b w:val="false"/>
          <w:i w:val="false"/>
          <w:color w:val="000000"/>
          <w:sz w:val="28"/>
        </w:rPr>
        <w:t xml:space="preserve">
      жұмыс iстеп тұрған кәсiпорындарға қайта жаңғыртуды және техникамен қайта жарақтандыруды жүргiзу және энергия мен ресурстар үнемдеушi озық технологияларды енгiзу негiзiнде жаңа өндiрiстер құру; </w:t>
      </w:r>
      <w:r>
        <w:br/>
      </w:r>
      <w:r>
        <w:rPr>
          <w:rFonts w:ascii="Times New Roman"/>
          <w:b w:val="false"/>
          <w:i w:val="false"/>
          <w:color w:val="000000"/>
          <w:sz w:val="28"/>
        </w:rPr>
        <w:t xml:space="preserve">
      инвестицияларды тарту жолымен жобаларды қаржыландыру; </w:t>
      </w:r>
      <w:r>
        <w:br/>
      </w:r>
      <w:r>
        <w:rPr>
          <w:rFonts w:ascii="Times New Roman"/>
          <w:b w:val="false"/>
          <w:i w:val="false"/>
          <w:color w:val="000000"/>
          <w:sz w:val="28"/>
        </w:rPr>
        <w:t xml:space="preserve">
      тiкелей инвестициялар, займдар, несиелер тартудың мүмкiндiктерiн белсендi пайдалану; </w:t>
      </w:r>
      <w:r>
        <w:br/>
      </w:r>
      <w:r>
        <w:rPr>
          <w:rFonts w:ascii="Times New Roman"/>
          <w:b w:val="false"/>
          <w:i w:val="false"/>
          <w:color w:val="000000"/>
          <w:sz w:val="28"/>
        </w:rPr>
        <w:t xml:space="preserve">
      отандық және шетелдiк инвесторларды тарта отырып өндiрiске несие берудiң аралас нысандарын дамыту; </w:t>
      </w:r>
      <w:r>
        <w:br/>
      </w:r>
      <w:r>
        <w:rPr>
          <w:rFonts w:ascii="Times New Roman"/>
          <w:b w:val="false"/>
          <w:i w:val="false"/>
          <w:color w:val="000000"/>
          <w:sz w:val="28"/>
        </w:rPr>
        <w:t xml:space="preserve">
      несиелердi, займдарды тарту жөнiнде мемлекеттiк қолдауды қамтамасыз ету, стратегиялық маңызды, бiрақ тiкелей инвесторлар үшiн күрделi жұмсалымды қажет ететiн және тартымдылығы аз жобаларды мемлекеттiк инвестициялар бағдарламасына енгiзу; </w:t>
      </w:r>
      <w:r>
        <w:br/>
      </w:r>
      <w:r>
        <w:rPr>
          <w:rFonts w:ascii="Times New Roman"/>
          <w:b w:val="false"/>
          <w:i w:val="false"/>
          <w:color w:val="000000"/>
          <w:sz w:val="28"/>
        </w:rPr>
        <w:t xml:space="preserve">
      икемдi кеден саясатын пайдалану, лизингтiк әдiстердi кеңiнен енгізу жолымен құрылыс материалдары мен бұйымдары өндiрiсiне арналған жаңа технологиялар, машиналар және тетiктер, технологиялық жабдықтар енгiзудi ынталандыру; </w:t>
      </w:r>
      <w:r>
        <w:br/>
      </w:r>
      <w:r>
        <w:rPr>
          <w:rFonts w:ascii="Times New Roman"/>
          <w:b w:val="false"/>
          <w:i w:val="false"/>
          <w:color w:val="000000"/>
          <w:sz w:val="28"/>
        </w:rPr>
        <w:t xml:space="preserve">
      шағын кәсiпкерлiктi белсендi дамыту және салаға жабдықтау лизингiн енгiзу. </w:t>
      </w:r>
    </w:p>
    <w:bookmarkStart w:name="z11" w:id="8"/>
    <w:p>
      <w:pPr>
        <w:spacing w:after="0"/>
        <w:ind w:left="0"/>
        <w:jc w:val="left"/>
      </w:pPr>
      <w:r>
        <w:rPr>
          <w:rFonts w:ascii="Times New Roman"/>
          <w:b/>
          <w:i w:val="false"/>
          <w:color w:val="000000"/>
        </w:rPr>
        <w:t xml:space="preserve"> 
4. Бағдарламаны iске асырудың негiзгi бағыттары және </w:t>
      </w:r>
      <w:r>
        <w:br/>
      </w:r>
      <w:r>
        <w:rPr>
          <w:rFonts w:ascii="Times New Roman"/>
          <w:b/>
          <w:i w:val="false"/>
          <w:color w:val="000000"/>
        </w:rPr>
        <w:t xml:space="preserve">
басым инвестициялық жобаларды iрiктеу </w:t>
      </w:r>
    </w:p>
    <w:bookmarkEnd w:id="8"/>
    <w:p>
      <w:pPr>
        <w:spacing w:after="0"/>
        <w:ind w:left="0"/>
        <w:jc w:val="both"/>
      </w:pPr>
      <w:r>
        <w:rPr>
          <w:rFonts w:ascii="Times New Roman"/>
          <w:b w:val="false"/>
          <w:i w:val="false"/>
          <w:color w:val="000000"/>
          <w:sz w:val="28"/>
        </w:rPr>
        <w:t xml:space="preserve">      Құрылыс саласының материалдық базасын жасау, импортқа тәуелдiлiктi төмендету және өз өндiрiсiнiң материалдарымен аймақтың мұқтажын толық қамтамасыз ету мақсатында бағдарламаны мынадай негiзгi бағыттар бойынша iске асыру жоспарланды. </w:t>
      </w:r>
      <w:r>
        <w:br/>
      </w:r>
      <w:r>
        <w:rPr>
          <w:rFonts w:ascii="Times New Roman"/>
          <w:b w:val="false"/>
          <w:i w:val="false"/>
          <w:color w:val="000000"/>
          <w:sz w:val="28"/>
        </w:rPr>
        <w:t xml:space="preserve">
      Нормативтiк құқықтық және нормативтiк-техникалық қамтамасыз ету. </w:t>
      </w:r>
      <w:r>
        <w:br/>
      </w:r>
      <w:r>
        <w:rPr>
          <w:rFonts w:ascii="Times New Roman"/>
          <w:b w:val="false"/>
          <w:i w:val="false"/>
          <w:color w:val="000000"/>
          <w:sz w:val="28"/>
        </w:rPr>
        <w:t xml:space="preserve">
      Халықаралық талаптарға сәйкес келетiн ұлттық стандарттарды әзiрлеу негiзiнде көрнеу сапасыз импорт тауарлар мен бұйымдарды шектеу үшiн құрылыс өнiмдерiн сертификаттаудың мүмкiндiгiн кеңiнен пайдалану қажет. Осы мақсатта мiндеттi сертификаттауға жататын импортталатын құрылыс материалдары мен бұйымдардың тiзбесiн кеңейту қажет. Бұл шаралар импортқа барар жолдағы бейтарифтiк кедергiлердiң бiрi болып табылады. </w:t>
      </w:r>
      <w:r>
        <w:br/>
      </w:r>
      <w:r>
        <w:rPr>
          <w:rFonts w:ascii="Times New Roman"/>
          <w:b w:val="false"/>
          <w:i w:val="false"/>
          <w:color w:val="000000"/>
          <w:sz w:val="28"/>
        </w:rPr>
        <w:t xml:space="preserve">
      Көрсетiлген шараларды жүзеге асыру үшiн және жоғары сапалы әрi бәсекеге қабiлеттi өнiмдердi өндiру мақсатында нормативтiк-техникалық құжаттарды және мемлекетаралық (ТМД аумағында қолданылып жүрген) әрi Халықаралық техникалық стандарттарға сәйкес келетiн құрылыс материалдарын, бұйымдары мен құрастырмаларын шығаруға арналған стандарттарды жетiлдiру қажет. </w:t>
      </w:r>
      <w:r>
        <w:br/>
      </w:r>
      <w:r>
        <w:rPr>
          <w:rFonts w:ascii="Times New Roman"/>
          <w:b w:val="false"/>
          <w:i w:val="false"/>
          <w:color w:val="000000"/>
          <w:sz w:val="28"/>
        </w:rPr>
        <w:t xml:space="preserve">
      Кәсiпкерлерге құрылыс материалдарының өндiрiсiн қалпына келтiру мен жаңасын ұйымдастыруда мемлекеттiк қолдау және техникалық көмек көрсету. </w:t>
      </w:r>
      <w:r>
        <w:br/>
      </w:r>
      <w:r>
        <w:rPr>
          <w:rFonts w:ascii="Times New Roman"/>
          <w:b w:val="false"/>
          <w:i w:val="false"/>
          <w:color w:val="000000"/>
          <w:sz w:val="28"/>
        </w:rPr>
        <w:t xml:space="preserve">
      Құрылыс материалдарының озық өндiрiсiн жасау мен қалпына келтiру өз кезегiнде күрделi технологиялық процестер мен циклдарды қамтамасыз ететiн, қазiргі технологиялық жабдықтар кешендерiмен жарақтандыруды, шикiзатты қайта өңдеу мен жеткiзудi және басқа да көптеген факторды қажет ететiн көбiнесе iрi күрделi жұмсалымдарға байланысты. Мемлекет тарапынан қолдау мен көмек көрсетiлмеген жағдайда кәсiпорындардың жаңа қуаттарды iске қосуы үшiн өз күшi мен қаражаты жеткiлiксiз. Осыған байланысты мынадай шараларды көздеу қажет. </w:t>
      </w:r>
      <w:r>
        <w:br/>
      </w:r>
      <w:r>
        <w:rPr>
          <w:rFonts w:ascii="Times New Roman"/>
          <w:b w:val="false"/>
          <w:i w:val="false"/>
          <w:color w:val="000000"/>
          <w:sz w:val="28"/>
        </w:rPr>
        <w:t xml:space="preserve">
      Техникалық көмек көрсету саласында: </w:t>
      </w:r>
      <w:r>
        <w:br/>
      </w:r>
      <w:r>
        <w:rPr>
          <w:rFonts w:ascii="Times New Roman"/>
          <w:b w:val="false"/>
          <w:i w:val="false"/>
          <w:color w:val="000000"/>
          <w:sz w:val="28"/>
        </w:rPr>
        <w:t xml:space="preserve">
      аймақта құрылыс материалдарының рыногына маркетингтiк зерттеудi жүзеге асыру; </w:t>
      </w:r>
      <w:r>
        <w:br/>
      </w:r>
      <w:r>
        <w:rPr>
          <w:rFonts w:ascii="Times New Roman"/>
          <w:b w:val="false"/>
          <w:i w:val="false"/>
          <w:color w:val="000000"/>
          <w:sz w:val="28"/>
        </w:rPr>
        <w:t xml:space="preserve">
      өз өнiмдерiнiң ықтимал тұтынушыларын және iшкi рынокта сұранымға ие бұйымдардың номенклатурасын анықтауда саланың кәсiпорындарына ақпараттық қызмет көрсету; </w:t>
      </w:r>
      <w:r>
        <w:br/>
      </w:r>
      <w:r>
        <w:rPr>
          <w:rFonts w:ascii="Times New Roman"/>
          <w:b w:val="false"/>
          <w:i w:val="false"/>
          <w:color w:val="000000"/>
          <w:sz w:val="28"/>
        </w:rPr>
        <w:t xml:space="preserve">
      лизингтiк негiзде берiлуi мүмкiн технологиялық жабдықтардың тiзбесiн анықтау; </w:t>
      </w:r>
      <w:r>
        <w:br/>
      </w:r>
      <w:r>
        <w:rPr>
          <w:rFonts w:ascii="Times New Roman"/>
          <w:b w:val="false"/>
          <w:i w:val="false"/>
          <w:color w:val="000000"/>
          <w:sz w:val="28"/>
        </w:rPr>
        <w:t xml:space="preserve">
      құрылыс материалдары өнеркәсiбiнің отандық өнімдерін жарнамалауға жәрдемдесу болжанып отыр. </w:t>
      </w:r>
      <w:r>
        <w:br/>
      </w:r>
      <w:r>
        <w:rPr>
          <w:rFonts w:ascii="Times New Roman"/>
          <w:b w:val="false"/>
          <w:i w:val="false"/>
          <w:color w:val="000000"/>
          <w:sz w:val="28"/>
        </w:rPr>
        <w:t xml:space="preserve">
      Кәсiпорындар мен жобаларды инвестициялық қолдау шаралары ретiнде: </w:t>
      </w:r>
      <w:r>
        <w:br/>
      </w:r>
      <w:r>
        <w:rPr>
          <w:rFonts w:ascii="Times New Roman"/>
          <w:b w:val="false"/>
          <w:i w:val="false"/>
          <w:color w:val="000000"/>
          <w:sz w:val="28"/>
        </w:rPr>
        <w:t xml:space="preserve">
      тiкелей инвестицияларды мемлекеттiк қолдау туралы қолданыстағы заңнамада көзделген жеңiлдiктер мен артықшылықтарды беру; </w:t>
      </w:r>
      <w:r>
        <w:br/>
      </w:r>
      <w:r>
        <w:rPr>
          <w:rFonts w:ascii="Times New Roman"/>
          <w:b w:val="false"/>
          <w:i w:val="false"/>
          <w:color w:val="000000"/>
          <w:sz w:val="28"/>
        </w:rPr>
        <w:t xml:space="preserve">
      мемлекеттiк инвестициялар бағдарламасына стратегиялық маңызды жобаларды енгiзу; </w:t>
      </w:r>
      <w:r>
        <w:br/>
      </w:r>
      <w:r>
        <w:rPr>
          <w:rFonts w:ascii="Times New Roman"/>
          <w:b w:val="false"/>
          <w:i w:val="false"/>
          <w:color w:val="000000"/>
          <w:sz w:val="28"/>
        </w:rPr>
        <w:t xml:space="preserve">
      қаржы-өнеркәсiптiк топтардың қаражатын тарту; </w:t>
      </w:r>
      <w:r>
        <w:br/>
      </w:r>
      <w:r>
        <w:rPr>
          <w:rFonts w:ascii="Times New Roman"/>
          <w:b w:val="false"/>
          <w:i w:val="false"/>
          <w:color w:val="000000"/>
          <w:sz w:val="28"/>
        </w:rPr>
        <w:t xml:space="preserve">
      құрылыс өнiмдерiн өндiрушiлер мен тұтынушыларға, бiрiншi кезекте кепiлдi сатып алу мен есеп айырысу бойынша Батыс аймақ аумағында инвестициялық қызметтi жүзеге асыратын аса iрi шетелдiк және ұлттық компанияларға салааралық келiсiмдер жасасуға жәрдемдесу болжанып отыр. </w:t>
      </w:r>
      <w:r>
        <w:br/>
      </w:r>
      <w:r>
        <w:rPr>
          <w:rFonts w:ascii="Times New Roman"/>
          <w:b w:val="false"/>
          <w:i w:val="false"/>
          <w:color w:val="000000"/>
          <w:sz w:val="28"/>
        </w:rPr>
        <w:t xml:space="preserve">
      Мемлекеттiк қолдаудың пәрмендi құралдарының бiрi: </w:t>
      </w:r>
      <w:r>
        <w:br/>
      </w:r>
      <w:r>
        <w:rPr>
          <w:rFonts w:ascii="Times New Roman"/>
          <w:b w:val="false"/>
          <w:i w:val="false"/>
          <w:color w:val="000000"/>
          <w:sz w:val="28"/>
        </w:rPr>
        <w:t>
      "Қазақстан Даму банкi" жабық акционерлiк қоғамының несиелiк саясаты туралы 2001-2003 жылдар кезеңiне арналған меморандумы" Қазақстан Республикасы Үкiметiнiң 2001 жылғы 12 қыркүйектегi N 1187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"Отандық тауар өндiрушiлердi қолдау шаралары шеңберiнде несиелендiрiлген инвестициялық жобаларды iрiктеу ережесі" Қазақстан Республикасы Үкiметiнiң 2000 жылғы 12 қыркүйектегi N 1384 </w:t>
      </w:r>
      <w:r>
        <w:rPr>
          <w:rFonts w:ascii="Times New Roman"/>
          <w:b w:val="false"/>
          <w:i w:val="false"/>
          <w:color w:val="000000"/>
          <w:sz w:val="28"/>
        </w:rPr>
        <w:t xml:space="preserve">қаулысы </w:t>
      </w:r>
      <w:r>
        <w:rPr>
          <w:rFonts w:ascii="Times New Roman"/>
          <w:b w:val="false"/>
          <w:i w:val="false"/>
          <w:color w:val="000000"/>
          <w:sz w:val="28"/>
        </w:rPr>
        <w:t xml:space="preserve"> болуға тиiс. </w:t>
      </w:r>
      <w:r>
        <w:br/>
      </w:r>
      <w:r>
        <w:rPr>
          <w:rFonts w:ascii="Times New Roman"/>
          <w:b w:val="false"/>
          <w:i w:val="false"/>
          <w:color w:val="000000"/>
          <w:sz w:val="28"/>
        </w:rPr>
        <w:t xml:space="preserve">
      Бұл кесiмдермен құрылыс саласы мен құрылыс материалдарының өндiрiсi инвестициялық жобаларды несиелеу кезiнде басым бағыттардың қатарына қосылып отыр. </w:t>
      </w:r>
      <w:r>
        <w:br/>
      </w:r>
      <w:r>
        <w:rPr>
          <w:rFonts w:ascii="Times New Roman"/>
          <w:b w:val="false"/>
          <w:i w:val="false"/>
          <w:color w:val="000000"/>
          <w:sz w:val="28"/>
        </w:rPr>
        <w:t xml:space="preserve">
      Мемлекеттiң инвестициялар бағдарламасына енгiзу есебiнен қаржыландырылатын аймақ үшiн басым және стратегиялық маңызды инвестициялық жобалар. </w:t>
      </w:r>
      <w:r>
        <w:br/>
      </w:r>
      <w:r>
        <w:rPr>
          <w:rFonts w:ascii="Times New Roman"/>
          <w:b w:val="false"/>
          <w:i w:val="false"/>
          <w:color w:val="000000"/>
          <w:sz w:val="28"/>
        </w:rPr>
        <w:t xml:space="preserve">
      Құрылыстық шыны өндiрiсi. Табиғи шикiзаттық ресурстардың көп болуына қарамастан кәдiмгi құрылыстық шыны әлi күнге дейiн импортталып отыр. Өз шыны өнеркәсiбiн құру және шыны мен басқа да өнiмдердi өндiру кезiнде шикiзаттың негiзгi құрамдас бөлiгi ретiнде кальцийленген сода шығару проблемасын шешу қажет. Республикада бұл өндiрiстің жоқ екендiгi ескерiліп, оны қаржыландыру мемлекеттік инвестициялар бағдарламасына енгiзу есебiнен жүзеге асырылмақ. </w:t>
      </w:r>
      <w:r>
        <w:br/>
      </w:r>
      <w:r>
        <w:rPr>
          <w:rFonts w:ascii="Times New Roman"/>
          <w:b w:val="false"/>
          <w:i w:val="false"/>
          <w:color w:val="000000"/>
          <w:sz w:val="28"/>
        </w:rPr>
        <w:t xml:space="preserve">
      Цемент өндiрiсi. Республиканың өз өндiрiсi болуына қарамастан Қазақстанның Батыс аймағында 2000 жылы цементтiң импорты 153 мың тонна болды. Цемент импорты қазақстандық цемент өндiрушiлердiң алыс орналасуымен және тасымалдау кезiнде тиiсiнше құнының едәуiр артуымен түсiндiрiледi. Шығыс және Оңтүстiк аймақтардан Батыс облыстарға цементтi жеткiзу кезiнде көлiктiк шығыстар цементтi сату құнының 65-70%-ын құрайды. Аймаққа отандық цементтi жеткiзгенде жоғары көлiктік шығыстарды және келешекте оны тұтынудың одан әрi өсуiн ескере отырып цемент, оның iшiнде бiрегей шикiзат кен орнының негiзiнде ақ цемент өндiру жөнiндегi зауытты салу орынды. Оларды өндiру құнын өндiрудiң құрғақ тәсiлiн енгiзу арқылы төмендетуге болады. </w:t>
      </w:r>
      <w:r>
        <w:br/>
      </w:r>
      <w:r>
        <w:rPr>
          <w:rFonts w:ascii="Times New Roman"/>
          <w:b w:val="false"/>
          <w:i w:val="false"/>
          <w:color w:val="000000"/>
          <w:sz w:val="28"/>
        </w:rPr>
        <w:t xml:space="preserve">
      Тiкелей инвестициялар есебiнен қаржыландырылатын басым инвестициялық жобалар. </w:t>
      </w:r>
      <w:r>
        <w:br/>
      </w:r>
      <w:r>
        <w:rPr>
          <w:rFonts w:ascii="Times New Roman"/>
          <w:b w:val="false"/>
          <w:i w:val="false"/>
          <w:color w:val="000000"/>
          <w:sz w:val="28"/>
        </w:rPr>
        <w:t xml:space="preserve">
      Қабырғалық материалдар өндiрiсi. Озық технологиялар базасының негiзiнде қаптағыш қыш кiрпiш және қабырғалық блоктар өндiру жөнiндегi зауыттар салу қажет. Тұрғын үй және қоғамдық мақсаттағы объектiлер құрылысының өсуi әрi қала құрылысының қазiргi талаптары ескеріліп сапалы қаптағыш кiрпiшке қажеттiлiк артады. Бүгiнде Батыс аймақта материалдың осы түрінің өндiрiсi жоқ. </w:t>
      </w:r>
      <w:r>
        <w:br/>
      </w:r>
      <w:r>
        <w:rPr>
          <w:rFonts w:ascii="Times New Roman"/>
          <w:b w:val="false"/>
          <w:i w:val="false"/>
          <w:color w:val="000000"/>
          <w:sz w:val="28"/>
        </w:rPr>
        <w:t xml:space="preserve">
      Бор өндiрiсiн ұйымдастыру. Маңғыстау облысында бордың бiрегей кен орны бар. Ол өзiнiң сапасы мен қасиетi бойынша Қазақстанда ғана емес, сондай-ақ жақын шетелдерде бар барлық ұқсас кен орындарынан асып түседi. Бор жоғары сапалы ақ цемент пен құрғақ қосындылар өндiрiсi үшiн негiзгi құрамы болып табылады, сондай-ақ өзге де өнiм өндiруде қолданылады. </w:t>
      </w:r>
      <w:r>
        <w:br/>
      </w:r>
      <w:r>
        <w:rPr>
          <w:rFonts w:ascii="Times New Roman"/>
          <w:b w:val="false"/>
          <w:i w:val="false"/>
          <w:color w:val="000000"/>
          <w:sz w:val="28"/>
        </w:rPr>
        <w:t xml:space="preserve">
      Бояулар мен лактар өндiрiсi. Лак-бояулық материалдар импортының мол көлемi, мұнай-химия өнеркәсiбiнiң даму болашағы тиiстi сапалық деңгейде және ассортиментте өнiмнiң көрсетiлген түрлерiнiң отандық өндiрiсiн дамыту жөнiндегi мiндеттi қояды. </w:t>
      </w:r>
      <w:r>
        <w:br/>
      </w:r>
      <w:r>
        <w:rPr>
          <w:rFonts w:ascii="Times New Roman"/>
          <w:b w:val="false"/>
          <w:i w:val="false"/>
          <w:color w:val="000000"/>
          <w:sz w:val="28"/>
        </w:rPr>
        <w:t xml:space="preserve">
      Полимер материалдар мен бұйымдар өндiрiсi. Құбырлар, линолеум мен ламинат шығаруды ұйымдастыруға, экологиялық таза еден жабындарының ассортиментiн кеңейтуге қажеттілiк бар. </w:t>
      </w:r>
      <w:r>
        <w:br/>
      </w:r>
      <w:r>
        <w:rPr>
          <w:rFonts w:ascii="Times New Roman"/>
          <w:b w:val="false"/>
          <w:i w:val="false"/>
          <w:color w:val="000000"/>
          <w:sz w:val="28"/>
        </w:rPr>
        <w:t xml:space="preserve">
      Құрғақ қосындылар өндiрiсi. Әрлеу материалдарының жаңа түрлерiнiң өндiрiсiн игеру аймақта жоғары сапалы шикiзаттың болуымен байланысты. Өнiмнiң осы түрлерiн өндiру жөнiндегi кәсiпорындар республикада негiзiнен Алматы қаласында орналасқан. </w:t>
      </w:r>
      <w:r>
        <w:br/>
      </w:r>
      <w:r>
        <w:rPr>
          <w:rFonts w:ascii="Times New Roman"/>
          <w:b w:val="false"/>
          <w:i w:val="false"/>
          <w:color w:val="000000"/>
          <w:sz w:val="28"/>
        </w:rPr>
        <w:t xml:space="preserve">
      Дәнекерлiк электрод өндiрiсi. Құрылыстық металл құрастырмалар мен құбырларды жинау мен монтаждау үшiн қазiргi уақытта шетелден импортталатын дәнекерлiк электрод өндiрiсiн игеру қажет. </w:t>
      </w:r>
      <w:r>
        <w:br/>
      </w:r>
      <w:r>
        <w:rPr>
          <w:rFonts w:ascii="Times New Roman"/>
          <w:b w:val="false"/>
          <w:i w:val="false"/>
          <w:color w:val="000000"/>
          <w:sz w:val="28"/>
        </w:rPr>
        <w:t xml:space="preserve">
     Осы Бағдарлама отандық құрылыс материалдары, бұйымдары мен құрастырмалары өндiрiсiн дамыту, құрылыс өнiмдерінің iшкi және сыртқы рыногында олардың бәсекеге қабiлетiн арттыру, елiмiзге қымбат бағалы импортталатын құрылыс материалдары мен бұйымдарын әкелудi азайту және құрылыс саласының экспорттық әлеуетiн арттыру, сондай-ақ жаңа жұмыс орындарын құру мен халықтың жұмыспен қамтылуын арттыру үшiн жағдай жасауға бағытталған. </w:t>
      </w:r>
    </w:p>
    <w:bookmarkStart w:name="z12" w:id="9"/>
    <w:p>
      <w:pPr>
        <w:spacing w:after="0"/>
        <w:ind w:left="0"/>
        <w:jc w:val="left"/>
      </w:pPr>
      <w:r>
        <w:rPr>
          <w:rFonts w:ascii="Times New Roman"/>
          <w:b/>
          <w:i w:val="false"/>
          <w:color w:val="000000"/>
        </w:rPr>
        <w:t xml:space="preserve"> 
5. Бағдарламаны қаржыландыру көздерi </w:t>
      </w:r>
    </w:p>
    <w:bookmarkEnd w:id="9"/>
    <w:p>
      <w:pPr>
        <w:spacing w:after="0"/>
        <w:ind w:left="0"/>
        <w:jc w:val="both"/>
      </w:pPr>
      <w:r>
        <w:rPr>
          <w:rFonts w:ascii="Times New Roman"/>
          <w:b w:val="false"/>
          <w:i w:val="false"/>
          <w:color w:val="000000"/>
          <w:sz w:val="28"/>
        </w:rPr>
        <w:t xml:space="preserve">      2002-2005 жылдары Бағдарламада көзделген инвестициялық жобаларды iске асыру үшiн негiзгi қаржыландыру көздерi мен қолайлы жағдайлар мыналар: </w:t>
      </w:r>
      <w:r>
        <w:br/>
      </w:r>
      <w:r>
        <w:rPr>
          <w:rFonts w:ascii="Times New Roman"/>
          <w:b w:val="false"/>
          <w:i w:val="false"/>
          <w:color w:val="000000"/>
          <w:sz w:val="28"/>
        </w:rPr>
        <w:t xml:space="preserve">
     барлық меншiк нысанындағы мүдделi ұйымдардың өз қаражаттары; </w:t>
      </w:r>
      <w:r>
        <w:br/>
      </w:r>
      <w:r>
        <w:rPr>
          <w:rFonts w:ascii="Times New Roman"/>
          <w:b w:val="false"/>
          <w:i w:val="false"/>
          <w:color w:val="000000"/>
          <w:sz w:val="28"/>
        </w:rPr>
        <w:t xml:space="preserve">
     екiншi деңгейдегi банктердiң несиелерi; </w:t>
      </w:r>
      <w:r>
        <w:br/>
      </w:r>
      <w:r>
        <w:rPr>
          <w:rFonts w:ascii="Times New Roman"/>
          <w:b w:val="false"/>
          <w:i w:val="false"/>
          <w:color w:val="000000"/>
          <w:sz w:val="28"/>
        </w:rPr>
        <w:t xml:space="preserve">
     тiкелей шетелдiк және отандық инвестициялар; </w:t>
      </w:r>
      <w:r>
        <w:br/>
      </w:r>
      <w:r>
        <w:rPr>
          <w:rFonts w:ascii="Times New Roman"/>
          <w:b w:val="false"/>
          <w:i w:val="false"/>
          <w:color w:val="000000"/>
          <w:sz w:val="28"/>
        </w:rPr>
        <w:t xml:space="preserve">
     халықаралық қаржы ұйымдарының гранттары. </w:t>
      </w:r>
      <w:r>
        <w:br/>
      </w:r>
      <w:r>
        <w:rPr>
          <w:rFonts w:ascii="Times New Roman"/>
          <w:b w:val="false"/>
          <w:i w:val="false"/>
          <w:color w:val="000000"/>
          <w:sz w:val="28"/>
        </w:rPr>
        <w:t xml:space="preserve">
     Құрылыс материалдары өнеркәсiбiне капиталды тарту әртүрлi нысанда, оның iшiнде лизинг, бiрлескен кәсiпорындар құру және басқалар түрiнде жүзеге асырылмақ. </w:t>
      </w:r>
      <w:r>
        <w:br/>
      </w:r>
      <w:r>
        <w:rPr>
          <w:rFonts w:ascii="Times New Roman"/>
          <w:b w:val="false"/>
          <w:i w:val="false"/>
          <w:color w:val="000000"/>
          <w:sz w:val="28"/>
        </w:rPr>
        <w:t xml:space="preserve">
     2002-2005 жылдары Қазақстанның Батыс аймағында құрылыс материалдары, бұйымдары мен құрастырмалары өнеркәсiбiн дамытуға 26 млрд. теңге қажет. Оның ішінен мемлекеттiк инвестициялар бағдарламасына енгiзу шаралары шеңберiнде тартылатын қаражат 15,836 млрд. теңгенi, тiкелей инвестицияларды тарту есебiнен 10,123 млрд. теңгенi құрайды. </w:t>
      </w:r>
    </w:p>
    <w:bookmarkStart w:name="z13" w:id="10"/>
    <w:p>
      <w:pPr>
        <w:spacing w:after="0"/>
        <w:ind w:left="0"/>
        <w:jc w:val="left"/>
      </w:pPr>
      <w:r>
        <w:rPr>
          <w:rFonts w:ascii="Times New Roman"/>
          <w:b/>
          <w:i w:val="false"/>
          <w:color w:val="000000"/>
        </w:rPr>
        <w:t xml:space="preserve"> 
6. Күтiлетiн нәтижелер </w:t>
      </w:r>
    </w:p>
    <w:bookmarkEnd w:id="10"/>
    <w:p>
      <w:pPr>
        <w:spacing w:after="0"/>
        <w:ind w:left="0"/>
        <w:jc w:val="both"/>
      </w:pPr>
      <w:r>
        <w:rPr>
          <w:rFonts w:ascii="Times New Roman"/>
          <w:b w:val="false"/>
          <w:i w:val="false"/>
          <w:color w:val="000000"/>
          <w:sz w:val="28"/>
        </w:rPr>
        <w:t xml:space="preserve">      Қазақстанның Батыс аймағының экономикасын дамытудың және осы аймақта көмiрсутектi шикiзат өндiру үшiн инфрақұрылым жасаудың болашағы таяу жылдары осы облыстарда құрылыс индустриясының дамуына оң болжам жасауға мүмкiндiк бередi. Осы болжам саланың қолда бар материалдық базасымен, өндiрiстің минералдық-шикiзаттық ресурстарын және бiлiктi еңбек әлеуетiн ұйымдастыру мен қалпына келтiру үшiн қажеттi негiзгi қорлардың болуымен беки түседi. Жаңа технологияларды және жоғары өнiмдi жабдықтарды енгiзу материалды, энергияны және еңбектi көп қажетсiнетiн өнімдердi 25-30%-ға төмендетуге бағытталған. Құрылыс материалдарының түрлерiн кеңейту де, олардың сапасын арттыру да көзделiп отыр. </w:t>
      </w:r>
      <w:r>
        <w:br/>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2006 жылы өнiмнiң негiзгi түрлерi бойынша аймақтың қажеттiлiгін құрылыс материалдары өнеркәсiбiнiң өнiмдерiмен қамтамасыз етудiң көлемiн 70-80%-ға дейiн жеткiзуге; </w:t>
      </w:r>
      <w:r>
        <w:br/>
      </w:r>
      <w:r>
        <w:rPr>
          <w:rFonts w:ascii="Times New Roman"/>
          <w:b w:val="false"/>
          <w:i w:val="false"/>
          <w:color w:val="000000"/>
          <w:sz w:val="28"/>
        </w:rPr>
        <w:t xml:space="preserve">
     құрылыс материалдарының, бұйымдары мен құрастырмаларының импортына аймақтың тәуелдiлiгiн төмендетуге; </w:t>
      </w:r>
      <w:r>
        <w:br/>
      </w:r>
      <w:r>
        <w:rPr>
          <w:rFonts w:ascii="Times New Roman"/>
          <w:b w:val="false"/>
          <w:i w:val="false"/>
          <w:color w:val="000000"/>
          <w:sz w:val="28"/>
        </w:rPr>
        <w:t xml:space="preserve">
     құрылыс материалдарының, бұйымдары мен құрастырмаларының тиiмдi және экологиялық таза түрлерiн кеңейтуге; </w:t>
      </w:r>
      <w:r>
        <w:br/>
      </w:r>
      <w:r>
        <w:rPr>
          <w:rFonts w:ascii="Times New Roman"/>
          <w:b w:val="false"/>
          <w:i w:val="false"/>
          <w:color w:val="000000"/>
          <w:sz w:val="28"/>
        </w:rPr>
        <w:t xml:space="preserve">
     озық технологияны енгiзу есебiнен материалды, энергияны және еңбектi көп қажет ететiн өндiрiстi азайтуға әрi өнiмнiң өзiндiк құнын төмендетуге; </w:t>
      </w:r>
      <w:r>
        <w:br/>
      </w:r>
      <w:r>
        <w:rPr>
          <w:rFonts w:ascii="Times New Roman"/>
          <w:b w:val="false"/>
          <w:i w:val="false"/>
          <w:color w:val="000000"/>
          <w:sz w:val="28"/>
        </w:rPr>
        <w:t xml:space="preserve">
     аймақта саланың өндiрiстiк әлеуеттi одан әрi үдету үшiн база жасауға; </w:t>
      </w:r>
      <w:r>
        <w:br/>
      </w:r>
      <w:r>
        <w:rPr>
          <w:rFonts w:ascii="Times New Roman"/>
          <w:b w:val="false"/>
          <w:i w:val="false"/>
          <w:color w:val="000000"/>
          <w:sz w:val="28"/>
        </w:rPr>
        <w:t xml:space="preserve">
     шамамен 2 200 жұмыс орнын ашуға; </w:t>
      </w:r>
      <w:r>
        <w:br/>
      </w:r>
      <w:r>
        <w:rPr>
          <w:rFonts w:ascii="Times New Roman"/>
          <w:b w:val="false"/>
          <w:i w:val="false"/>
          <w:color w:val="000000"/>
          <w:sz w:val="28"/>
        </w:rPr>
        <w:t xml:space="preserve">
     салықтың нақты түсiмiн арттыруға; </w:t>
      </w:r>
      <w:r>
        <w:br/>
      </w:r>
      <w:r>
        <w:rPr>
          <w:rFonts w:ascii="Times New Roman"/>
          <w:b w:val="false"/>
          <w:i w:val="false"/>
          <w:color w:val="000000"/>
          <w:sz w:val="28"/>
        </w:rPr>
        <w:t xml:space="preserve">
     құрылыс материалдары өнеркәсiбiнiң өнiмдерiн экспортқа шығару мүмкiндiгiн арттыруға мүмкiндiк бередi. </w:t>
      </w:r>
      <w:r>
        <w:br/>
      </w:r>
      <w:r>
        <w:rPr>
          <w:rFonts w:ascii="Times New Roman"/>
          <w:b w:val="false"/>
          <w:i w:val="false"/>
          <w:color w:val="000000"/>
          <w:sz w:val="28"/>
        </w:rPr>
        <w:t xml:space="preserve">
     Бұдан басқа, құрылыс материалдары өнеркәсiбiнiң базалық кәсiпорындарын құру аймақта аралас салаларда - энергетика, отын өнеркәсiбi, сауда және көлiк салаларында тиiмділік бередi. </w:t>
      </w:r>
    </w:p>
    <w:bookmarkStart w:name="z14" w:id="11"/>
    <w:p>
      <w:pPr>
        <w:spacing w:after="0"/>
        <w:ind w:left="0"/>
        <w:jc w:val="left"/>
      </w:pPr>
      <w:r>
        <w:rPr>
          <w:rFonts w:ascii="Times New Roman"/>
          <w:b/>
          <w:i w:val="false"/>
          <w:color w:val="000000"/>
        </w:rPr>
        <w:t xml:space="preserve"> 
7. Қазақстанның Батыс аймағында құрылыс материалдары, бұйымдары мен құрастырмалары өнеркәсiбiн дамытудың 2002-2005 жылдарға арналған бағдарламасын iске асыру жөнiндегі iс-шаралар жоспары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Іс-шара          ! Аяқталу нысаны !  Орындалуына   !Орындалу </w:t>
            </w:r>
            <w:r>
              <w:br/>
            </w:r>
            <w:r>
              <w:rPr>
                <w:rFonts w:ascii="Times New Roman"/>
                <w:b w:val="false"/>
                <w:i w:val="false"/>
                <w:color w:val="000000"/>
                <w:sz w:val="20"/>
              </w:rPr>
              <w:t xml:space="preserve">
 N !                          !                !   жауаптылар   ! мерзімі </w:t>
            </w:r>
          </w:p>
        </w:tc>
      </w:tr>
    </w:tbl>
    <w:p>
      <w:pPr>
        <w:spacing w:after="0"/>
        <w:ind w:left="0"/>
        <w:jc w:val="both"/>
      </w:pP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Нормативтік құқықтық және нормативтік-техникалық қамтамасыз ету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Аймақта шығарылатын        Қазақстан Респу.  Экономика және  2002-2004 </w:t>
      </w:r>
      <w:r>
        <w:br/>
      </w:r>
      <w:r>
        <w:rPr>
          <w:rFonts w:ascii="Times New Roman"/>
          <w:b w:val="false"/>
          <w:i w:val="false"/>
          <w:color w:val="000000"/>
          <w:sz w:val="28"/>
        </w:rPr>
        <w:t xml:space="preserve">
    құрылыс материалдарына     бликасы Экономи.  сауда министр.  жылдар </w:t>
      </w:r>
      <w:r>
        <w:br/>
      </w:r>
      <w:r>
        <w:rPr>
          <w:rFonts w:ascii="Times New Roman"/>
          <w:b w:val="false"/>
          <w:i w:val="false"/>
          <w:color w:val="000000"/>
          <w:sz w:val="28"/>
        </w:rPr>
        <w:t xml:space="preserve">
    арналған нормативтiк-      ка және сауда     лігі </w:t>
      </w:r>
      <w:r>
        <w:br/>
      </w:r>
      <w:r>
        <w:rPr>
          <w:rFonts w:ascii="Times New Roman"/>
          <w:b w:val="false"/>
          <w:i w:val="false"/>
          <w:color w:val="000000"/>
          <w:sz w:val="28"/>
        </w:rPr>
        <w:t xml:space="preserve">
    техникалық құжаттар мен    министрлігінің </w:t>
      </w:r>
      <w:r>
        <w:br/>
      </w:r>
      <w:r>
        <w:rPr>
          <w:rFonts w:ascii="Times New Roman"/>
          <w:b w:val="false"/>
          <w:i w:val="false"/>
          <w:color w:val="000000"/>
          <w:sz w:val="28"/>
        </w:rPr>
        <w:t xml:space="preserve">
    стандарттарды халықаралық  Құрылыс істері </w:t>
      </w:r>
      <w:r>
        <w:br/>
      </w:r>
      <w:r>
        <w:rPr>
          <w:rFonts w:ascii="Times New Roman"/>
          <w:b w:val="false"/>
          <w:i w:val="false"/>
          <w:color w:val="000000"/>
          <w:sz w:val="28"/>
        </w:rPr>
        <w:t xml:space="preserve">
    талаптар деңгейiнде        жөніндегі коми. </w:t>
      </w:r>
      <w:r>
        <w:br/>
      </w:r>
      <w:r>
        <w:rPr>
          <w:rFonts w:ascii="Times New Roman"/>
          <w:b w:val="false"/>
          <w:i w:val="false"/>
          <w:color w:val="000000"/>
          <w:sz w:val="28"/>
        </w:rPr>
        <w:t xml:space="preserve">
    әзiрлеу                    тетінің бұйрығы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Жаңадан құрылатын және дамушы өндірістерге мемлекеттік қолдау мен     </w:t>
      </w:r>
      <w:r>
        <w:br/>
      </w:r>
      <w:r>
        <w:rPr>
          <w:rFonts w:ascii="Times New Roman"/>
          <w:b w:val="false"/>
          <w:i w:val="false"/>
          <w:color w:val="000000"/>
          <w:sz w:val="28"/>
        </w:rPr>
        <w:t xml:space="preserve">
                            техникалық көмек көрсету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   Құрылыс тауарларының       Батыс аймақтағы   Экономика және  2003 жыл </w:t>
      </w:r>
      <w:r>
        <w:br/>
      </w:r>
      <w:r>
        <w:rPr>
          <w:rFonts w:ascii="Times New Roman"/>
          <w:b w:val="false"/>
          <w:i w:val="false"/>
          <w:color w:val="000000"/>
          <w:sz w:val="28"/>
        </w:rPr>
        <w:t xml:space="preserve">
    көрмесiн өткiзу            көрме             сауда министр.  ішінде </w:t>
      </w:r>
      <w:r>
        <w:br/>
      </w:r>
      <w:r>
        <w:rPr>
          <w:rFonts w:ascii="Times New Roman"/>
          <w:b w:val="false"/>
          <w:i w:val="false"/>
          <w:color w:val="000000"/>
          <w:sz w:val="28"/>
        </w:rPr>
        <w:t xml:space="preserve">
                                                 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3   Жеңiлдiктi несие беру      Үкіметке ұсыныс   Экономика және  2002 жыл </w:t>
      </w:r>
      <w:r>
        <w:br/>
      </w:r>
      <w:r>
        <w:rPr>
          <w:rFonts w:ascii="Times New Roman"/>
          <w:b w:val="false"/>
          <w:i w:val="false"/>
          <w:color w:val="000000"/>
          <w:sz w:val="28"/>
        </w:rPr>
        <w:t xml:space="preserve">
    немесе стратегиялық аса                      сауда           ішінде </w:t>
      </w:r>
      <w:r>
        <w:br/>
      </w:r>
      <w:r>
        <w:rPr>
          <w:rFonts w:ascii="Times New Roman"/>
          <w:b w:val="false"/>
          <w:i w:val="false"/>
          <w:color w:val="000000"/>
          <w:sz w:val="28"/>
        </w:rPr>
        <w:t xml:space="preserve">
    маңызды жобаларды мемле.                     министрлігі </w:t>
      </w:r>
      <w:r>
        <w:br/>
      </w:r>
      <w:r>
        <w:rPr>
          <w:rFonts w:ascii="Times New Roman"/>
          <w:b w:val="false"/>
          <w:i w:val="false"/>
          <w:color w:val="000000"/>
          <w:sz w:val="28"/>
        </w:rPr>
        <w:t xml:space="preserve">
    кеттiк инвестициялар </w:t>
      </w:r>
      <w:r>
        <w:br/>
      </w:r>
      <w:r>
        <w:rPr>
          <w:rFonts w:ascii="Times New Roman"/>
          <w:b w:val="false"/>
          <w:i w:val="false"/>
          <w:color w:val="000000"/>
          <w:sz w:val="28"/>
        </w:rPr>
        <w:t xml:space="preserve">
    бағдарламасына қосу </w:t>
      </w:r>
      <w:r>
        <w:br/>
      </w:r>
      <w:r>
        <w:rPr>
          <w:rFonts w:ascii="Times New Roman"/>
          <w:b w:val="false"/>
          <w:i w:val="false"/>
          <w:color w:val="000000"/>
          <w:sz w:val="28"/>
        </w:rPr>
        <w:t xml:space="preserve">
    жолымен инвестициялық </w:t>
      </w:r>
      <w:r>
        <w:br/>
      </w:r>
      <w:r>
        <w:rPr>
          <w:rFonts w:ascii="Times New Roman"/>
          <w:b w:val="false"/>
          <w:i w:val="false"/>
          <w:color w:val="000000"/>
          <w:sz w:val="28"/>
        </w:rPr>
        <w:t xml:space="preserve">
    қолдау жөнiнде ұсыныстар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Аймақ үшін басым және стратегиялық маңызды инвестициялық жобаларды іріктеу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   Ақтөбе облысында табақ     Мемлекеттік       Ақтөбе облысы.  2003-2005 </w:t>
      </w:r>
      <w:r>
        <w:br/>
      </w:r>
      <w:r>
        <w:rPr>
          <w:rFonts w:ascii="Times New Roman"/>
          <w:b w:val="false"/>
          <w:i w:val="false"/>
          <w:color w:val="000000"/>
          <w:sz w:val="28"/>
        </w:rPr>
        <w:t xml:space="preserve">
    әйнек өндiру жөнiнде       инвестициялар     ның әкімі,      жылдар </w:t>
      </w:r>
      <w:r>
        <w:br/>
      </w:r>
      <w:r>
        <w:rPr>
          <w:rFonts w:ascii="Times New Roman"/>
          <w:b w:val="false"/>
          <w:i w:val="false"/>
          <w:color w:val="000000"/>
          <w:sz w:val="28"/>
        </w:rPr>
        <w:t xml:space="preserve">
    зауыт салу                 бағдарламасына    Экономика және  </w:t>
      </w:r>
      <w:r>
        <w:br/>
      </w:r>
      <w:r>
        <w:rPr>
          <w:rFonts w:ascii="Times New Roman"/>
          <w:b w:val="false"/>
          <w:i w:val="false"/>
          <w:color w:val="000000"/>
          <w:sz w:val="28"/>
        </w:rPr>
        <w:t xml:space="preserve">
                               қосу              сауда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5   Батыс Қазақстан облысында                    Батыс Қазақстан 2003-2005 </w:t>
      </w:r>
      <w:r>
        <w:br/>
      </w:r>
      <w:r>
        <w:rPr>
          <w:rFonts w:ascii="Times New Roman"/>
          <w:b w:val="false"/>
          <w:i w:val="false"/>
          <w:color w:val="000000"/>
          <w:sz w:val="28"/>
        </w:rPr>
        <w:t xml:space="preserve">
    ақ цемент өндiру жөнiнде    -----"-----      облысының       жылдар </w:t>
      </w:r>
      <w:r>
        <w:br/>
      </w:r>
      <w:r>
        <w:rPr>
          <w:rFonts w:ascii="Times New Roman"/>
          <w:b w:val="false"/>
          <w:i w:val="false"/>
          <w:color w:val="000000"/>
          <w:sz w:val="28"/>
        </w:rPr>
        <w:t xml:space="preserve">
    (құрғақ әдiс бойынша)                        әкімі, Экономи. </w:t>
      </w:r>
      <w:r>
        <w:br/>
      </w:r>
      <w:r>
        <w:rPr>
          <w:rFonts w:ascii="Times New Roman"/>
          <w:b w:val="false"/>
          <w:i w:val="false"/>
          <w:color w:val="000000"/>
          <w:sz w:val="28"/>
        </w:rPr>
        <w:t xml:space="preserve">
    цемент зауытын салу                          ка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6   Ақтөбе облысында әрлеу     Объекті салуға    Ақтөбе облысы.  2003-2004 </w:t>
      </w:r>
      <w:r>
        <w:br/>
      </w:r>
      <w:r>
        <w:rPr>
          <w:rFonts w:ascii="Times New Roman"/>
          <w:b w:val="false"/>
          <w:i w:val="false"/>
          <w:color w:val="000000"/>
          <w:sz w:val="28"/>
        </w:rPr>
        <w:t xml:space="preserve">
    материалдарын, бояулар     тікелей инвести.  ның әкімі,      жылдар  </w:t>
      </w:r>
      <w:r>
        <w:br/>
      </w:r>
      <w:r>
        <w:rPr>
          <w:rFonts w:ascii="Times New Roman"/>
          <w:b w:val="false"/>
          <w:i w:val="false"/>
          <w:color w:val="000000"/>
          <w:sz w:val="28"/>
        </w:rPr>
        <w:t xml:space="preserve">
    мен пигменттер өндiрiсiн   цияларды тарту    Экономика және   </w:t>
      </w:r>
      <w:r>
        <w:br/>
      </w:r>
      <w:r>
        <w:rPr>
          <w:rFonts w:ascii="Times New Roman"/>
          <w:b w:val="false"/>
          <w:i w:val="false"/>
          <w:color w:val="000000"/>
          <w:sz w:val="28"/>
        </w:rPr>
        <w:t xml:space="preserve">
    дамыту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Ақтөбе облысында электрод                    Ақтөбе облысы.  2003 жыл  </w:t>
      </w:r>
      <w:r>
        <w:br/>
      </w:r>
      <w:r>
        <w:rPr>
          <w:rFonts w:ascii="Times New Roman"/>
          <w:b w:val="false"/>
          <w:i w:val="false"/>
          <w:color w:val="000000"/>
          <w:sz w:val="28"/>
        </w:rPr>
        <w:t xml:space="preserve">
    өндiрiсiн ұйымдастыру        -----"-----     ның әкімі, </w:t>
      </w:r>
      <w:r>
        <w:br/>
      </w:r>
      <w:r>
        <w:rPr>
          <w:rFonts w:ascii="Times New Roman"/>
          <w:b w:val="false"/>
          <w:i w:val="false"/>
          <w:color w:val="000000"/>
          <w:sz w:val="28"/>
        </w:rPr>
        <w:t xml:space="preserve">
                                                 Экономика және </w:t>
      </w:r>
      <w:r>
        <w:br/>
      </w:r>
      <w:r>
        <w:rPr>
          <w:rFonts w:ascii="Times New Roman"/>
          <w:b w:val="false"/>
          <w:i w:val="false"/>
          <w:color w:val="000000"/>
          <w:sz w:val="28"/>
        </w:rPr>
        <w:t xml:space="preserve">
                                                 сауда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8   Атырау облысында полиэти.                    Атырау облысы.  2003 жыл </w:t>
      </w:r>
      <w:r>
        <w:br/>
      </w:r>
      <w:r>
        <w:rPr>
          <w:rFonts w:ascii="Times New Roman"/>
          <w:b w:val="false"/>
          <w:i w:val="false"/>
          <w:color w:val="000000"/>
          <w:sz w:val="28"/>
        </w:rPr>
        <w:t xml:space="preserve">
    ленді құбыр өндіру           -----"-----     ның әкімі, </w:t>
      </w:r>
      <w:r>
        <w:br/>
      </w:r>
      <w:r>
        <w:rPr>
          <w:rFonts w:ascii="Times New Roman"/>
          <w:b w:val="false"/>
          <w:i w:val="false"/>
          <w:color w:val="000000"/>
          <w:sz w:val="28"/>
        </w:rPr>
        <w:t xml:space="preserve">
    жөнінде зауыт салу                           Экономика </w:t>
      </w:r>
      <w:r>
        <w:br/>
      </w:r>
      <w:r>
        <w:rPr>
          <w:rFonts w:ascii="Times New Roman"/>
          <w:b w:val="false"/>
          <w:i w:val="false"/>
          <w:color w:val="000000"/>
          <w:sz w:val="28"/>
        </w:rPr>
        <w:t xml:space="preserve">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9   Атырау облысында кальций.  Объектi салуға    Атырау облысы.  2003-2004 </w:t>
      </w:r>
      <w:r>
        <w:br/>
      </w:r>
      <w:r>
        <w:rPr>
          <w:rFonts w:ascii="Times New Roman"/>
          <w:b w:val="false"/>
          <w:i w:val="false"/>
          <w:color w:val="000000"/>
          <w:sz w:val="28"/>
        </w:rPr>
        <w:t xml:space="preserve">
    ленген сода өндiру         тікелей инвести.  ның әкiмi,      жылдар </w:t>
      </w:r>
      <w:r>
        <w:br/>
      </w:r>
      <w:r>
        <w:rPr>
          <w:rFonts w:ascii="Times New Roman"/>
          <w:b w:val="false"/>
          <w:i w:val="false"/>
          <w:color w:val="000000"/>
          <w:sz w:val="28"/>
        </w:rPr>
        <w:t xml:space="preserve">
                               цияларды тарту    Экономика </w:t>
      </w:r>
      <w:r>
        <w:br/>
      </w:r>
      <w:r>
        <w:rPr>
          <w:rFonts w:ascii="Times New Roman"/>
          <w:b w:val="false"/>
          <w:i w:val="false"/>
          <w:color w:val="000000"/>
          <w:sz w:val="28"/>
        </w:rPr>
        <w:t xml:space="preserve">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10  Атырау облысында құрғақ                      Атырау облысы.  2003 жыл </w:t>
      </w:r>
      <w:r>
        <w:br/>
      </w:r>
      <w:r>
        <w:rPr>
          <w:rFonts w:ascii="Times New Roman"/>
          <w:b w:val="false"/>
          <w:i w:val="false"/>
          <w:color w:val="000000"/>
          <w:sz w:val="28"/>
        </w:rPr>
        <w:t xml:space="preserve">
    қоспалардың (тығыздағыш,     -----"-----     ның әкімі, </w:t>
      </w:r>
      <w:r>
        <w:br/>
      </w:r>
      <w:r>
        <w:rPr>
          <w:rFonts w:ascii="Times New Roman"/>
          <w:b w:val="false"/>
          <w:i w:val="false"/>
          <w:color w:val="000000"/>
          <w:sz w:val="28"/>
        </w:rPr>
        <w:t xml:space="preserve">
    бiтеме және жақпа                            Экономика </w:t>
      </w:r>
      <w:r>
        <w:br/>
      </w:r>
      <w:r>
        <w:rPr>
          <w:rFonts w:ascii="Times New Roman"/>
          <w:b w:val="false"/>
          <w:i w:val="false"/>
          <w:color w:val="000000"/>
          <w:sz w:val="28"/>
        </w:rPr>
        <w:t xml:space="preserve">
    материалдардың) өндiрiсiн                    және сауда </w:t>
      </w:r>
      <w:r>
        <w:br/>
      </w:r>
      <w:r>
        <w:rPr>
          <w:rFonts w:ascii="Times New Roman"/>
          <w:b w:val="false"/>
          <w:i w:val="false"/>
          <w:color w:val="000000"/>
          <w:sz w:val="28"/>
        </w:rPr>
        <w:t xml:space="preserve">
    ұйымдастыру                                  министрлігі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  Батыс Қазақстан облысында                    Батыс Қазақстан 2003-2005 </w:t>
      </w:r>
      <w:r>
        <w:br/>
      </w:r>
      <w:r>
        <w:rPr>
          <w:rFonts w:ascii="Times New Roman"/>
          <w:b w:val="false"/>
          <w:i w:val="false"/>
          <w:color w:val="000000"/>
          <w:sz w:val="28"/>
        </w:rPr>
        <w:t xml:space="preserve">
    озық икемдi технология       -----"-----     облысының       жылдар </w:t>
      </w:r>
      <w:r>
        <w:br/>
      </w:r>
      <w:r>
        <w:rPr>
          <w:rFonts w:ascii="Times New Roman"/>
          <w:b w:val="false"/>
          <w:i w:val="false"/>
          <w:color w:val="000000"/>
          <w:sz w:val="28"/>
        </w:rPr>
        <w:t xml:space="preserve">
    бойынша қаптағыш кiрпiш пен                  әкімі, Экономика </w:t>
      </w:r>
      <w:r>
        <w:br/>
      </w:r>
      <w:r>
        <w:rPr>
          <w:rFonts w:ascii="Times New Roman"/>
          <w:b w:val="false"/>
          <w:i w:val="false"/>
          <w:color w:val="000000"/>
          <w:sz w:val="28"/>
        </w:rPr>
        <w:t xml:space="preserve">
    блоктар өндiрiсiн                            және сауда </w:t>
      </w:r>
      <w:r>
        <w:br/>
      </w:r>
      <w:r>
        <w:rPr>
          <w:rFonts w:ascii="Times New Roman"/>
          <w:b w:val="false"/>
          <w:i w:val="false"/>
          <w:color w:val="000000"/>
          <w:sz w:val="28"/>
        </w:rPr>
        <w:t xml:space="preserve">
    ұйымдастыру                                  министрлігі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  Батыс Қазақстан облысында                    Батыс Қазақстан 2003-2005 </w:t>
      </w:r>
      <w:r>
        <w:br/>
      </w:r>
      <w:r>
        <w:rPr>
          <w:rFonts w:ascii="Times New Roman"/>
          <w:b w:val="false"/>
          <w:i w:val="false"/>
          <w:color w:val="000000"/>
          <w:sz w:val="28"/>
        </w:rPr>
        <w:t xml:space="preserve">
    әк өндiрiсiн техникамен      -----"-----     облысының       жылдар </w:t>
      </w:r>
      <w:r>
        <w:br/>
      </w:r>
      <w:r>
        <w:rPr>
          <w:rFonts w:ascii="Times New Roman"/>
          <w:b w:val="false"/>
          <w:i w:val="false"/>
          <w:color w:val="000000"/>
          <w:sz w:val="28"/>
        </w:rPr>
        <w:t xml:space="preserve">
    қайта жарақтандыру                           әкiмi, Экономика </w:t>
      </w:r>
      <w:r>
        <w:br/>
      </w:r>
      <w:r>
        <w:rPr>
          <w:rFonts w:ascii="Times New Roman"/>
          <w:b w:val="false"/>
          <w:i w:val="false"/>
          <w:color w:val="000000"/>
          <w:sz w:val="28"/>
        </w:rPr>
        <w:t xml:space="preserve">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13  Маңғыстау облысында                          Маңғыстау       2003 жыл  </w:t>
      </w:r>
      <w:r>
        <w:br/>
      </w:r>
      <w:r>
        <w:rPr>
          <w:rFonts w:ascii="Times New Roman"/>
          <w:b w:val="false"/>
          <w:i w:val="false"/>
          <w:color w:val="000000"/>
          <w:sz w:val="28"/>
        </w:rPr>
        <w:t xml:space="preserve">
    линолеум және ламинат        -----"-----     облысының әкiмi, </w:t>
      </w:r>
      <w:r>
        <w:br/>
      </w:r>
      <w:r>
        <w:rPr>
          <w:rFonts w:ascii="Times New Roman"/>
          <w:b w:val="false"/>
          <w:i w:val="false"/>
          <w:color w:val="000000"/>
          <w:sz w:val="28"/>
        </w:rPr>
        <w:t xml:space="preserve">
    өндiрiсiн ұйымдастыру                        Экономика және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14   Маңғыстау облысында озық                    Маңғыстау       2003 жыл </w:t>
      </w:r>
      <w:r>
        <w:br/>
      </w:r>
      <w:r>
        <w:rPr>
          <w:rFonts w:ascii="Times New Roman"/>
          <w:b w:val="false"/>
          <w:i w:val="false"/>
          <w:color w:val="000000"/>
          <w:sz w:val="28"/>
        </w:rPr>
        <w:t xml:space="preserve">
     икемдi технология бойынша   -----"-----     облысының       </w:t>
      </w:r>
      <w:r>
        <w:br/>
      </w:r>
      <w:r>
        <w:rPr>
          <w:rFonts w:ascii="Times New Roman"/>
          <w:b w:val="false"/>
          <w:i w:val="false"/>
          <w:color w:val="000000"/>
          <w:sz w:val="28"/>
        </w:rPr>
        <w:t xml:space="preserve">
     қаптағыш кiрпiш пен                         әкімі, Экономика </w:t>
      </w:r>
      <w:r>
        <w:br/>
      </w:r>
      <w:r>
        <w:rPr>
          <w:rFonts w:ascii="Times New Roman"/>
          <w:b w:val="false"/>
          <w:i w:val="false"/>
          <w:color w:val="000000"/>
          <w:sz w:val="28"/>
        </w:rPr>
        <w:t xml:space="preserve">
     блоктар өндiрiсiн                           және сауда </w:t>
      </w:r>
      <w:r>
        <w:br/>
      </w:r>
      <w:r>
        <w:rPr>
          <w:rFonts w:ascii="Times New Roman"/>
          <w:b w:val="false"/>
          <w:i w:val="false"/>
          <w:color w:val="000000"/>
          <w:sz w:val="28"/>
        </w:rPr>
        <w:t xml:space="preserve">
     ұйымдастыру                                 министрлiгi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15   Маңғыстау облысында бор                     Маңғыстау       2003 жыл  </w:t>
      </w:r>
      <w:r>
        <w:br/>
      </w:r>
      <w:r>
        <w:rPr>
          <w:rFonts w:ascii="Times New Roman"/>
          <w:b w:val="false"/>
          <w:i w:val="false"/>
          <w:color w:val="000000"/>
          <w:sz w:val="28"/>
        </w:rPr>
        <w:t xml:space="preserve">
     өндiрiсiн ұйымдастыру       -----"-----     облысының әкімі, </w:t>
      </w:r>
      <w:r>
        <w:br/>
      </w:r>
      <w:r>
        <w:rPr>
          <w:rFonts w:ascii="Times New Roman"/>
          <w:b w:val="false"/>
          <w:i w:val="false"/>
          <w:color w:val="000000"/>
          <w:sz w:val="28"/>
        </w:rPr>
        <w:t xml:space="preserve">
                                                 Экономика және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