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373" w14:textId="bca5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желтоқсан N 1566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 алып тасталды - ҚР Үкіметінің 2002.02.05. N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Жандосов Ораз Әлиұлы Қазақстан Республикасы Ұлттық 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басқармасындағы Қазақстан Республикасы Үкіметінің өкілі міндетінен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Республикасы Ұлттық Банкінің басқармасындағы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өкілдері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жылғы 29 желтоқсандағы N 1943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