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7b9b" w14:textId="2a17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28 ақпандағы N 290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5 желтоқсан N 1575. Күші жойылды - Қазақстан Республикасы Үкіметінің 2023 жылғы 17 шiлдедегi № 602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"Кейбiр акционерлiк қоғамдар мен республикалық мемлекеттiк кәсiпорындардың (ұлттық компаниялардың) қызметiн тиiмдi басқару мен бақылауды ұйымдастыру жөнiндегi шаралар туралы" Қазақстан Республикасы Үкiметiнiң 2001 жылғы 28 ақпандағы N 290 </w:t>
      </w:r>
      <w:r>
        <w:rPr>
          <w:rFonts w:ascii="Times New Roman"/>
          <w:b w:val="false"/>
          <w:i w:val="false"/>
          <w:color w:val="000000"/>
          <w:sz w:val="28"/>
        </w:rPr>
        <w:t xml:space="preserve">P010290_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2001 ж., N 8, 85-құжат) мынадай өзгерiстер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2-қосымшада: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"Қазатомөнеркәсiп" ҰАҚ" ЖАҚ-тың директорлар кеңесiнiң құрамына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Қасабеков Асқар Серiкбайұлы - "Қазатомөнеркәсiп" ҰАҚ" ЖАҚ-тың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"Жәкiшев Мұқтар Еркiнұлы - "Қазатомөнеркәсiп" ҰАК ЖАҚ-ның президентi"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"Жәкiшев Мұқтар Еркiнұлы - Қазақстан Республикасының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минералдық ресурстар вице-министрi, төраға;";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құрамнан Нұрлан Жамбылұлы Қаппаров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Жуманазарова А.Б.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