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24a9" w14:textId="6092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Америка Құрама Штаттарының Мемлекеттiк хатшысы Колин Пауэллдiң Қазақстан Республикасына 2001 жылғы 8-9 желтоқсандағы жұмыс сапарын дайындау және өткiзу жөнiндегi протоколдық-ұйымдастыру iс-шараларының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желтоқсан N 1577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Америка Құрама Штаттары арасындағы екi жақты ынтымақтастықты нығайту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Америка Құрама Штаттарының Мемлекеттiк хатшысы Колин Пауэллдiң жұмыс сапарын дайындау және өткiзу жөнiндегi протоколдық-ұйымдастыру iс-шараларының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мемлекеттiк органдары (келiсiм бойынша) Жоспармен көзделген iс-шараларды iске асыру жөнiнде нақты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Америка Құрама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Штаттарының Мемлекеттiк хатшысы Колин Пауэллдiң жұмыс сапарын өткiзуге,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оның iшiнде Қазақстан Республикасы Президентiнiң Күзет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қызметкерлерiнiң қонақүйде тұруына 2001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 "Өкiлдiк шығыстар" бағдарламасы бойынша көзделген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есебiнен 33150 (отыз үш мың бiр жүз елу) теңге сомасында қаражат 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2001 жылғы 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N 1577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Америка Құрама Штаттарының Мемлекеттiк хатшысы Колин Пауэллдiң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Республикасына 2001 жылғы 8-9 желтоқсандағы жұмыс сапарын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өткiзу жөнiндегi протоколдық-ұйымдастыру iс-шараларының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ЖОСПАРЫ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 Iс-шара                Орындау       Орындауға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                        мерзiмi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1               2                      3                    4        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Америка Құрама Штаттарының 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 хатшысы             6 желтоқсан  Сыртқы iстер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Колин Пауэллдiң жұмыс сапарының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бағдарламасын дайындау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Американдық делегация құрамын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келiсу                          6 желтоқсан  Сыртқы iстер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Америка Құрама Штаттарының 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 хатшысы             6 желтоқсан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Колин Пауэллдің жұмыс сапарын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 жөнiндегi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сметасын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Бұқаралық ақпарат құралдары     2001 жылғы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өкілдерімен жұмысты ұйымдастыру 6 желтоқсан  Мәдениет, ақпарат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қоғамдық келiсiм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министрлiгi,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Ресми делегацияны және еріп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жүретiн тұлғаларды Астана          8-9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қаласының әуежайында күтiп      желтоқсан    Астана қаласының әкiмi,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алуды және шығарып салуды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                                  Республикалық ұланы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(келiсiм бойынша),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Ұлттық қауіпсiздiк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комитетiнің Шекара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қызметi (келiсiм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 Мемлекеттiк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кiрiс министрлігінің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Кеден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Делегация мүшелерiнiң арнайы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ұшағының Қазақстан Республикасы    8-9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аумағының үстiнен кедергiсiз    желтоқсан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ұшып өтуiн, арнайы ұшаққа                   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тұрақ берудi, қызмет көрсетудi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жанар-жағар май құюды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Америка Құрама Штаттарының      2001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делегациясын Астана қаласының      8-9       Президентінің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әуежайында күтiп алуды және     желтоқсан    Басқармасы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шығарып салуды техникалық                    бойынша), Астана қаласы.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безендiру, ресми делегациялар                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залы арқылы қызмет көрсету,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шай үстелiн ұйымдастыру,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сондай-ақ делегация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жұбайы болатын объектілер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Астана қаласы бойынша танысу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экскурсиясын дайындау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Делегацияға Астана қаласы       2001 жылғы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көліктiк қызмет көрсету    8-9 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желтоқсан   Басқармасы (келiсiм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Жүру бағыттары бойынша     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 8-9       Iшкi iстер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Ішкi iстер министрлiгi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Жол полициясы комитетiнің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машиналарымен бiрге алып жүру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(бағдарлама бойынша)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Күзетiлетiн тұлғалар мен        2001 жылғы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делегацияның әуежайда, жүру        8-9       Президентiнің 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бағыттары бойынша, iс-          желтоқсан    қызметi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 өткiзу және тұратын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орындарында қауiпсiздiгiн                   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 (бағдарлама                   комитетi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бойынша)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Iшкi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iстер министрлiгі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Делегация басшысына, оның       2001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жұбайына, сондай-ақ ресми          8-9       Президентiнiң 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 мен ерiп жүретiн      желтоқсан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тұлғаларға медициналық қызмет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көрсету                                     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сақтау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Делегация басшысы мен           2001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мүшелерiн "Окан-Интерконтинен.     7-9       Президентінің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таль Астана" қонақүйде          желтоқсан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орналастыруды ұйымдастыру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Делегация басшысы және оның     2001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жұбайы үшiн сыйлықтарды сатып   6 желтоқсан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алу, сондай-ақ бағдарлама мен                Басқармасы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 басылымдық өнiмдердi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дайындау                                     Республикасының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Қазақстан Республикасы     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Президентiнiң Америка Құрама    6 желтоқсан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Штаттарының Мемлекеттік                      (шақыру),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хатшысымен кездесуiне                        Республикасының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сұхбатына тезистер                 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материалдар дайындау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Мәдениет, ақпарат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қоғамдық келiсiм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министрлiгi,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Мемлекеттiк кiрiс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сақтау министрлiгi,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Бiлiм және ғылым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Ауыл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шаруашылығы министрлiгi,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Еңбек және халықты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Көлiк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коммуникациялар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министрлiгi,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министрлiгi,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сауда министрлiгi,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Энергетика және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минералдық ресурстар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Әдiлет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министрлiгi,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монополияларды реттеу,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бәсекелестiктi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шағын бизнестi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қолдау жөнiндегi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агенттiгi,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прокуратурасы (келiсiм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қауiпсiздiк комитетi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(келiсiм бойынша),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Орталық сайлау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Қазақстан Республикасы          2001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Президентінің атынан ресми      8 желтоқсан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емес қонақасы ұйымдастыру                    Басқармасы (келiсiм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Қазақстан Республикасы Сыртқы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істер министрінің атынан        9 желтоқсан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қабылдау ұйымдастыру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