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0f14" w14:textId="46a0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жекешелендiрiлген кәсiпорындардың берешектерiн реттеу жөнiнде ұсыныстар әзiрлеуге арналған комиссияны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6 желтоқсан N 1581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Жекелеген жекешелендiрiлген кәсiпорындардың дебиторлық және кредиторлық берешектерiн реттеу жөнiнде ұсыныстар әзiрлеуге арналған комиссия таратылсын.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Үкiметiнiң мына шешiмдерiнiң күшi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"Жекелеген жекешелендiрiлген кәсiпорындардың берешектерiн реттеу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жөнiнде ұсыныстар әзiрлеу үшiн комиссия құру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Үкiметiнiң 2000 жылғы 3 тамыздағы N 1178 қаулысы;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"Қазақстан Республикасы Үкiметiнiң 2000 жылғы 3 тамыздағы N 1178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қаулысына өзгерiстер мен толықтырулар енгiзу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Үкiметiнiң 2001 жылғы 26 сәуiрдегi N 558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Жуманазарова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