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52a9" w14:textId="ab65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Бас прокуратурасының шаруашылық жүргізу құқығындағы "Ақпарат" республикалық мемлекеттiк кәсіпорнын және оның еншілес мемлекеттiк кәсіпорындарын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10 желтоқсан N 1602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Бас прокуратурасының шаруашылық жүргiзу құқығындағы "Ақпарат" республикалық мемлекеттiк кәсiпорны жарғылық капиталына мемлекеттiң жүз пайыз қатысуымен "Ақпарат" ашық акционерлiк қоғамы (бұдан әрi - Қоғам) етiп қайта құру жолымен қайта ұйымдастырылсын.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өзгерді - ҚР Үкіметінің 2003.10.20. N 1062 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министрлiгiнiң Мемлекеттiк мүлiк және жекешелендiру комитетi заңнамада белгiленген тәртiппен: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Қоғамның жарғыcын бекiту кезiнде қызметiнiң негiзгi мәні бұқаралық ақпарат құралдары саласында өндiрiстiк-шаруашылық қызметiн; баспа, полиграфия, жөндеу-құрылыс жұмыстарын жүзеге асыру; жұмыс жағдайын материалдық-техникалық және өзге де қамтамасыз ету, Қазақстан Республикасы Бас прокуратурасының Құқықтық статистика және арнайы есепке алу жөнiндегi комитетiнiң және прокуратура органдарының ғимараттарын, құрылыстарын, жабдықтарын, инженерлiк желiлерiн, көлiк құралдарын, әлеуметтiк-тұрмыстық мақсаттағы объектiлерiн және өзге мүлiктерiн пайдалану деп белгiлесiн;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Қоғамның мемлекеттiк тiркелуiн қамтамасыз етсiн;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осы қаулыдан туындайтын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өзгерді - ҚР Үкіметінің 2003.10.20. N 1062 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Қазақстан Республикасы Үкiметiнiң кейбiр шешiмдерiне енгiзiлетiн өзгерiстер мен толықтырулар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Осы қаулы қол қойылған күнiнен бастап күшiне енедi.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жылғы 10 желтоқсандағы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1602 қаулысымен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    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 Yкiметiнiң кейбiр шешімдерiне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енгiзiлетін өзгерiстер мен толықтырулар 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2,3-тармақтар алып тасталды - ҚР Үкіметінің 2003.10.20. N 1062 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        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жылғы 10 желтоқсандағы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1602 қаулысына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  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13"/>
      </w:tblGrid>
      <w:tr>
        <w:trPr>
          <w:trHeight w:val="450" w:hRule="atLeast"/>
        </w:trPr>
        <w:tc>
          <w:tcPr>
            <w:tcW w:w="1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р/с!Шаруашылық жүргізу құқығындағы       !Құрылатын ашық акционерлік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N !"Ақпарат" республикалық мемлекеттік  !қоғамдар атаулары және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!кәсіпорнының қайта құрылатын еншілес !олардың орналасқан жерлері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!мемлекеттік кәсіпорындарының атаулары!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!және олардың орналасқан жерлері      !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"Ақпарат-Көкшетау"                    "Ақпарат-Көкшетау" ашық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Көкшетау қаласы    акционерлік қоғамы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Көкшетау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"Ақпарат-Жетісу"                      "Ақпарат-Жетісу" ашық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Алматы қаласы      акционерлік қоғамы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Талдықорған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"Ақпарат-Алматы"                   "Ақпарат-Информ" редакциялық-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Алматы қаласы    баспа орталығы" ашық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           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Алматы қаласы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"Ақпарат-Атырау"                      "Ақпарат-Атырау" ашық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Атырау қаласы      акционерлік қоғамы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Атырау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"Ақпарат-Шығыс"                       "Ақпарат-Шығыс" ашық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Өскемен қаласы      акционерлік қоғамы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Өскемен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"Ақпарат-Тараз"                       "Ақпарат-Тараз" ашық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Тараз қаласы        акционерлік қоғамы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Тараз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"Ақпарат-Батыс"                       "Ақпарат-Батыс" ашық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Орал қаласы         акционерлік қоғамы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Орал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 "Ақпарат-Ақтөбе"                      "Ақпарат-Ақтөбе" ашық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Ақтөбе қаласы       акционерлік қоғамы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Ақтөбе қаласы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"Ақпарат-Ақтөбе жолы"                "Ақпарат-Ақтөбе жолы" ашық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Ақтөбе қаласы       акционерлік қоғамы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Ақтөбе қаласы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"Ақпарат-Астана жолы"                "Ақпарат-Астана жолы" ашық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Астана қаласы       акционерлік қоғамы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Астана қаласы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"Ақпарат-Қарағанды"                   "Ақпарат-Қарағанды" ашық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Қарағанды қаласы       акционерлік қоғамы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                                               Қарағанды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"Ақпарат-Қостанай"                    "Ақпарат-Қостанай" ашық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Қостанай қаласы        акционерлік қоғамы                                                          Қостанай қаласы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"Ақпарат-Қызылорда"                   "Ақпарат-Қызылорда" ашық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Қызылорда қаласы       акционерлік қоғамы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                        Қызылорда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"Ақпарат-Маңғыстау"                   "Ақпарат-Маңғыстау" ашық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Маңғыстау қаласы       акционерлік қоғамы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Маңғыстау қаласы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"Ақпарат-Павлодар"                    "Ақпарат-Павлодар" ашық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Павлодар қаласы        акционерлік қоғамы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Павлодар қаласы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"Ақпарат-Солтүстік"                   "Ақпарат-Солтүстік" ашық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Петропавл қаласы       акционерлік қоғамы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Петропавл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"Ақпарат-Оңтүстік"                    "Ақпарат-Оңтүстік" ашық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Шымкент қаласы         акционерлік қоғамы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Шымкент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"Ақпарат-Орталық"                     "Ақпарат-Орталық" ашық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Алматы қаласы          акционерлік қоғамы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