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9727" w14:textId="c84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Республикасының ресми делегациясы мүшелерінің қонақүйде тұруы шығыстарын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желтоқсан N 1616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Сыртқы істер министрлігіне Қырғыз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ресми делегациясы мүшелерінің 2001 жылғы 24-26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кезеңінде қонақүйде тұруы шығыстарын 2001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бюджеттегі "Өкілдік шығыстар"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бағдарламасы бойынша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есебінен өтеуге рұқсат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