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4c0c" w14:textId="7bd4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 Қазақстан Республикасының Үкіметі Тәжікстан Республикасының Үкіметіне берген мемлекеттік несиені қайта құрылымдау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13 желтоқсан N 1632</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Тәжiкстан Республикасының Yкiметi арасындағы Қазақстан Республикасының Үкiметi Тәжiкстан Республикасының Yкiметiне берген мемлекеттiк несиенi қайта құрылымдау туралы келiсiмнiң жобасы мақұлдансын. </w:t>
      </w:r>
      <w:r>
        <w:br/>
      </w:r>
      <w:r>
        <w:rPr>
          <w:rFonts w:ascii="Times New Roman"/>
          <w:b w:val="false"/>
          <w:i w:val="false"/>
          <w:color w:val="000000"/>
          <w:sz w:val="28"/>
        </w:rPr>
        <w:t xml:space="preserve">
      2. Қазақстан Республикасы Премьер-Министрінің орынбасары - Қазақстан Республикасының Қаржы министрі Александр Сергеевич Павловқа Қазақстан Республикасы Yкiметiнiң атынан қағидаттық сипаты жоқ өзгерiстер мен толықтырулар енгiзуге рұқсат ете отырып, Қазақстан Республикасының Үкiметi мен Тәжiкстан Республикасының Yкiметi арасында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Үкiметi Тәжiкстан Республикасының Yкiметiне берген мемлекеттiк несиенi </w:t>
      </w:r>
    </w:p>
    <w:p>
      <w:pPr>
        <w:spacing w:after="0"/>
        <w:ind w:left="0"/>
        <w:jc w:val="both"/>
      </w:pPr>
      <w:r>
        <w:rPr>
          <w:rFonts w:ascii="Times New Roman"/>
          <w:b w:val="false"/>
          <w:i w:val="false"/>
          <w:color w:val="000000"/>
          <w:sz w:val="28"/>
        </w:rPr>
        <w:t xml:space="preserve">қайта құрылымдау туралы келiсiм жасасуға өкiлеттiк берiлсiн.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2-тармақ өзгерді - ҚР Үкіметінің 2002.03.27. N 359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P020359_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Тәжiкстан Республикасының</w:t>
      </w:r>
    </w:p>
    <w:p>
      <w:pPr>
        <w:spacing w:after="0"/>
        <w:ind w:left="0"/>
        <w:jc w:val="both"/>
      </w:pPr>
      <w:r>
        <w:rPr>
          <w:rFonts w:ascii="Times New Roman"/>
          <w:b w:val="false"/>
          <w:i w:val="false"/>
          <w:color w:val="000000"/>
          <w:sz w:val="28"/>
        </w:rPr>
        <w:t>         Үкiметi арасындағы Қазақстан Республикасының Үкiметi</w:t>
      </w:r>
    </w:p>
    <w:p>
      <w:pPr>
        <w:spacing w:after="0"/>
        <w:ind w:left="0"/>
        <w:jc w:val="both"/>
      </w:pPr>
      <w:r>
        <w:rPr>
          <w:rFonts w:ascii="Times New Roman"/>
          <w:b w:val="false"/>
          <w:i w:val="false"/>
          <w:color w:val="000000"/>
          <w:sz w:val="28"/>
        </w:rPr>
        <w:t>             Тәжікстан Республикасының Үкiметiне берген</w:t>
      </w:r>
    </w:p>
    <w:p>
      <w:pPr>
        <w:spacing w:after="0"/>
        <w:ind w:left="0"/>
        <w:jc w:val="both"/>
      </w:pPr>
      <w:r>
        <w:rPr>
          <w:rFonts w:ascii="Times New Roman"/>
          <w:b w:val="false"/>
          <w:i w:val="false"/>
          <w:color w:val="000000"/>
          <w:sz w:val="28"/>
        </w:rPr>
        <w:t>             мемлекеттік несиенi қайта құрылымдау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Тәжiкстан Республикасының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Республикасының Үкiметi, Халықаралық Валюта Қоры, Дүниежүзілік Банк және тұтас алғанда әлемдiк қоғамдастық қолдаған Экономикалық реформалардың бағдарламасын жүзеге асыру жөнiндегi Тәжiкстан Республикасы халқының күш-жiгерiн бөлiсе отырып; </w:t>
      </w:r>
      <w:r>
        <w:br/>
      </w:r>
      <w:r>
        <w:rPr>
          <w:rFonts w:ascii="Times New Roman"/>
          <w:b w:val="false"/>
          <w:i w:val="false"/>
          <w:color w:val="000000"/>
          <w:sz w:val="28"/>
        </w:rPr>
        <w:t xml:space="preserve">
      - Қазақстан Республикасының Үкiметi мен Тәжiкстан Республикасының Үкiметi арасындағы 1992 жылдың және 1993 жылдың қаңтар-тамызының қорытындыларына қатысты техникалық несиелер бойынша берешектi Тәжiкстан Республикасы Үкiметiнiң мемлекеттiк несиесiне қайта ресiмдеу туралы 1993 жылғы 26 тамыздағы келiсiмге (бұдан әрi - 1993 жылғы 26 тамыздағы келiсiм) және Қазақстан Республикасының Үкiметi мен Тәжiкстан Республикасының Үкiметi арасындағы Тәжiкстан Республикасының Қазақстан Республикасының алдындағы борыштық мiндеттемелерiн қайта ұйымдастыру шарттары туралы 1995 жылғы 22 қарашадағы келiсiмге (бұдан әрi - 1995 жылғы 22 қарашадағы келiсiм) сәйкес қазақстан Тарапы оған берген мемлекеттiк несие бойынша тәжiк Тарапының берешек проблемаларын жеделдетiп реттеу қажеттiгін тани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Республикасының Тәжiкстан Республикасының алдындағы берешектерiн ескере отырып, 1993 жылғы 26 тамыздағы келiсiмге сәйкес, сондай-ақ 1995 жылғы 22 қарашадағы келiсiмге сәйкес 1997 жылы 3 желтоқсанда корреспонденттiк шоттар ашылғанға дейiн Қазақстан Республикасы мен Тәжiкстан Республикасы банктерiнiң арасындағы 1992 жыл үшiн өзара есеп айырысуларды түпкіліктi мұқият тексеру кесiмiне сәйкес тәжiк Тарапына берiлген мемлекеттiк несиенi қайта құрылымдауды жүзеге асыруға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Тараптар Қазақстан Республикасының Yкiметi Тәжiкстан Республикасының Yкiметiне берген қайта құрылымданған несие сомасы 12 136 645-80 (он екi миллион жүз отыз алты мың алты жүз қырық бес - 80) АҚШ долларын құрайды деп келiстi. </w:t>
      </w:r>
      <w:r>
        <w:br/>
      </w:r>
      <w:r>
        <w:rPr>
          <w:rFonts w:ascii="Times New Roman"/>
          <w:b w:val="false"/>
          <w:i w:val="false"/>
          <w:color w:val="000000"/>
          <w:sz w:val="28"/>
        </w:rPr>
        <w:t xml:space="preserve">
      Осы сома 1995 жылғы 22 қарашадағы келiсiмнiң 2-бабына сәйкес 18 286 092-00 (он сегiз миллион екi жүз сексен алты мың тоқсан екi) АҚШ доллары сомасынан 1993 жылғы 26 тамыздағы келiсiмнiң 7-бабына сәйкес безбенделген орташа бағам бойынша 2 751 434-60 (екi миллион жетi жүз елу бiр мың төрт жүз отыз төрт - 60) АҚШ долларына баламалы 728,8 миллион рубль (жетi жүз жиырма сегiз миллион сегiз мың рубль) мөлшерiндегi соманы, сондай-ақ 1997 жылғы 3 желтоқсанда корреспонденттiк шоттар ашылғанға дейiн Қазақстан Республикасы мен Тәжiкстан Республикасы банктерiнiң арасындағы 1992 жыл үшiн өзара есеп айырысуларды түпкiлiктi мұқият тексеру кесiмiне сәйкес 3 398 011-60 (үш миллион үш жүз тоқсан сегiз мың он бiр - 60) АҚШ долларына баламалы 900 065 319-00 рубль 78 тиын (тоғыз жүз миллион алпыс бес мың үш жүз он тоғыз рубль жетпiс сегiз тиын) мөлшеріндегi соманы алып тастау жолымен анықталды. </w:t>
      </w:r>
      <w:r>
        <w:br/>
      </w:r>
      <w:r>
        <w:rPr>
          <w:rFonts w:ascii="Times New Roman"/>
          <w:b w:val="false"/>
          <w:i w:val="false"/>
          <w:color w:val="000000"/>
          <w:sz w:val="28"/>
        </w:rPr>
        <w:t xml:space="preserve">
      Тәжiкстан Республикасына Халықаралық Валюта Қоры ұсынатын барлық несие берушi елдер үшiн ортақ шарттармен қайта құрылымдалатын Тәжiкстан Республикасына берген мемлекеттiк несиенiң шарттарына сәйкес тәжiк Тарапы 2001 жылғы 31 желтоқсанға дейiн қазақстан Тарапына 1997 жылдан бастап 2000 жыл кезеңiнде 29 817-59 АҚШ доллары сомасында пайыздық төлемдердiң артық төленген сомасын шегере отырып, 2001 жыл үшiн 344 545-89 (үш жүз қырық төрт мың бес жүз қырық бес-89) АҚШ доллары мөлшерiндегi есептелген пайыздық төлемдердің сомасын жылдық 2.8 (екi бүтiн оннан сегiз) пайыздық ставка бойынша төлеуге міндеттенедi және тәжiк Тарапы 314 728-30 АҚШ доллары мөлшеріндегi соманы төлеуге тиiс. </w:t>
      </w:r>
      <w:r>
        <w:br/>
      </w:r>
      <w:r>
        <w:rPr>
          <w:rFonts w:ascii="Times New Roman"/>
          <w:b w:val="false"/>
          <w:i w:val="false"/>
          <w:color w:val="000000"/>
          <w:sz w:val="28"/>
        </w:rPr>
        <w:t xml:space="preserve">
      2.2. Қазақстандық Тараптың 12 136 645-80 (он екi миллион жүз отыз алты мың алты жүз қырық бес - 80) АҚШ доллары мөлшеріндегi қайта құрылымдалған несиесi тәжiк Тарапына 2001 жылғы 1 қаңтардан бастап 15 (он бес) жыл мерзiмге берілдi деп есептеледi, олардың iшiнде алғашқы 5 (бес) жылы тәжiк Тарапы қайта құрылымдалған несие бойынша есептелген пайыз сомасын өтейтiн төлемдi төлеу жүргiзiлетiн жеңілдiк кезеңiн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Тәжiк Тарапы қайта құрылымдалған несие бойынша 12 136 645-80 (он екi миллион жүз отыз алты мың алты жүз қырық бес - 80) АҚШ доллары мөлшерiндегi негiзгі борыш сомасын 2006 жылғы 1 қаңтардан бастап 2015 жылғы 31 желтоқсан кезеңiнде өтеуге мiндеттенедi. </w:t>
      </w:r>
      <w:r>
        <w:br/>
      </w:r>
      <w:r>
        <w:rPr>
          <w:rFonts w:ascii="Times New Roman"/>
          <w:b w:val="false"/>
          <w:i w:val="false"/>
          <w:color w:val="000000"/>
          <w:sz w:val="28"/>
        </w:rPr>
        <w:t xml:space="preserve">
      3.2. Негiзгi борыш сомасын өтеуге арналған төлемдер қайта құрылымдалған несие сомасының қырықтан бiр бөлiгi мөлшерiндегi тең үлестермен тоқсан сайын жүргiзiледi. </w:t>
      </w:r>
      <w:r>
        <w:br/>
      </w:r>
      <w:r>
        <w:rPr>
          <w:rFonts w:ascii="Times New Roman"/>
          <w:b w:val="false"/>
          <w:i w:val="false"/>
          <w:color w:val="000000"/>
          <w:sz w:val="28"/>
        </w:rPr>
        <w:t xml:space="preserve">
      3.3. Негiзгi борыш сомасын өтеуге төлем жүргiзу күнi әр тоқсанның соңғы айының 30-шы (отызыншы) күнi болып белгiленедi. </w:t>
      </w:r>
      <w:r>
        <w:br/>
      </w:r>
      <w:r>
        <w:rPr>
          <w:rFonts w:ascii="Times New Roman"/>
          <w:b w:val="false"/>
          <w:i w:val="false"/>
          <w:color w:val="000000"/>
          <w:sz w:val="28"/>
        </w:rPr>
        <w:t xml:space="preserve">
      3.4. Осы баптың 3.3-тармағында көрсетiлген мерзiмде жүргiзiлмеген төлем негізгi борыш сомасын өтеудiң мерзiмi өткен төлемi болып саналады. </w:t>
      </w:r>
      <w:r>
        <w:br/>
      </w:r>
      <w:r>
        <w:rPr>
          <w:rFonts w:ascii="Times New Roman"/>
          <w:b w:val="false"/>
          <w:i w:val="false"/>
          <w:color w:val="000000"/>
          <w:sz w:val="28"/>
        </w:rPr>
        <w:t xml:space="preserve">
      Тәжiк Тарапы негізгi борыш сомасын өтеудiң алғашқы төлемiн 2006 жылғы 30 наурызда жүргiзедi. </w:t>
      </w:r>
      <w:r>
        <w:br/>
      </w:r>
      <w:r>
        <w:rPr>
          <w:rFonts w:ascii="Times New Roman"/>
          <w:b w:val="false"/>
          <w:i w:val="false"/>
          <w:color w:val="000000"/>
          <w:sz w:val="28"/>
        </w:rPr>
        <w:t xml:space="preserve">
      3.5. Тәжiк Тарапы қазақстан Тарапының келiсiмiмен негiзгi борыштың сомасын мерзiмiнен бұрын өтей алады.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4-БАП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4.1. Тәжiк Тарапы қайта құрылымданған несиенi пайдаланғаны үшiн пайыздық есептелген сомасын төлеудi 2001 жылғы 1 қаңтардан бастап 2015 жылғы 31 желтоқсан кезеңінде жүргiзедi. </w:t>
      </w:r>
      <w:r>
        <w:br/>
      </w:r>
      <w:r>
        <w:rPr>
          <w:rFonts w:ascii="Times New Roman"/>
          <w:b w:val="false"/>
          <w:i w:val="false"/>
          <w:color w:val="000000"/>
          <w:sz w:val="28"/>
        </w:rPr>
        <w:t xml:space="preserve">
      Пайыздық төлем сомасын есептеу жылына 360 күн есебінен есептелген тоқсандағы iс жүзiндегі күндердiң саны бойынша өтелмеген негiзгi борыштың сомасына арналған жылдық 2.8 (екi бүтiн оннан сегiз) пайыздық ставка бойынша жүргiзiледi. </w:t>
      </w:r>
      <w:r>
        <w:br/>
      </w:r>
      <w:r>
        <w:rPr>
          <w:rFonts w:ascii="Times New Roman"/>
          <w:b w:val="false"/>
          <w:i w:val="false"/>
          <w:color w:val="000000"/>
          <w:sz w:val="28"/>
        </w:rPr>
        <w:t xml:space="preserve">
      Төлемнiң орындалған күнi қазақстан Тарапының уәкiлеттi банкінің шотына сома түскен күн болып есептеледi. </w:t>
      </w:r>
      <w:r>
        <w:br/>
      </w:r>
      <w:r>
        <w:rPr>
          <w:rFonts w:ascii="Times New Roman"/>
          <w:b w:val="false"/>
          <w:i w:val="false"/>
          <w:color w:val="000000"/>
          <w:sz w:val="28"/>
        </w:rPr>
        <w:t xml:space="preserve">
      Есептелген пайыздарды өтеуге арналған төлемдер тоқсан сайын жүргiзiледi. </w:t>
      </w:r>
      <w:r>
        <w:br/>
      </w:r>
      <w:r>
        <w:rPr>
          <w:rFonts w:ascii="Times New Roman"/>
          <w:b w:val="false"/>
          <w:i w:val="false"/>
          <w:color w:val="000000"/>
          <w:sz w:val="28"/>
        </w:rPr>
        <w:t xml:space="preserve">
      Есептелген пайыздардың сомасын өтеуге арналған төлем жүргiзу күнi әрбiр тоқсанның соңғы айының 30-шы (отызыншы) күнi болып белгiленедi. </w:t>
      </w:r>
      <w:r>
        <w:br/>
      </w:r>
      <w:r>
        <w:rPr>
          <w:rFonts w:ascii="Times New Roman"/>
          <w:b w:val="false"/>
          <w:i w:val="false"/>
          <w:color w:val="000000"/>
          <w:sz w:val="28"/>
        </w:rPr>
        <w:t xml:space="preserve">
      4.2. Осы баптың 4.1-тармағында көрсетiлген мерзiмде жүргiзiлмеген төлем қайта құрылымдалған несиенi пайдалану үшiн есептелген пайыздарды өтеудiң мерзiмi өткен төлемi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Негiзгi борышты өтеуге және/немесе есептелген пайыздардың сомасын өтеуге арналған мерзiмi өткен төлемдердiң сомасына жылына 360 күн есебiнен АҚШ долларындағы алты айлық депозиттер үшiн LIВОR+4 (ЛИБОР қосу төрт) жылдық пайыздық ставкасы бойынша төлемдердің әрбiр мерзiмi өткен күнi үшiн айыппұл пайызы есептеледi. </w:t>
      </w:r>
      <w:r>
        <w:br/>
      </w:r>
      <w:r>
        <w:rPr>
          <w:rFonts w:ascii="Times New Roman"/>
          <w:b w:val="false"/>
          <w:i w:val="false"/>
          <w:color w:val="000000"/>
          <w:sz w:val="28"/>
        </w:rPr>
        <w:t xml:space="preserve">
      Айыппұл пайыздарын есептеу бойынша жалпы мерзiмдi санау негiзгi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борыштың және/немесе есептелген пайыздардың төлемiн жүргiзген күннен </w:t>
      </w:r>
    </w:p>
    <w:p>
      <w:pPr>
        <w:spacing w:after="0"/>
        <w:ind w:left="0"/>
        <w:jc w:val="both"/>
      </w:pPr>
      <w:r>
        <w:rPr>
          <w:rFonts w:ascii="Times New Roman"/>
          <w:b w:val="false"/>
          <w:i w:val="false"/>
          <w:color w:val="000000"/>
          <w:sz w:val="28"/>
        </w:rPr>
        <w:t xml:space="preserve">кейiнгi күннен басталады және берешектi iс жүзiнде өтеу күнiмен (iс </w:t>
      </w:r>
    </w:p>
    <w:p>
      <w:pPr>
        <w:spacing w:after="0"/>
        <w:ind w:left="0"/>
        <w:jc w:val="both"/>
      </w:pPr>
      <w:r>
        <w:rPr>
          <w:rFonts w:ascii="Times New Roman"/>
          <w:b w:val="false"/>
          <w:i w:val="false"/>
          <w:color w:val="000000"/>
          <w:sz w:val="28"/>
        </w:rPr>
        <w:t>жүзiндегі өтеу күнiн қоса алғанда) аяқталады.</w:t>
      </w:r>
    </w:p>
    <w:p>
      <w:pPr>
        <w:spacing w:after="0"/>
        <w:ind w:left="0"/>
        <w:jc w:val="both"/>
      </w:pPr>
      <w:r>
        <w:rPr>
          <w:rFonts w:ascii="Times New Roman"/>
          <w:b w:val="false"/>
          <w:i w:val="false"/>
          <w:color w:val="000000"/>
          <w:sz w:val="28"/>
        </w:rPr>
        <w:t xml:space="preserve">     Тәжiк Тарапы мерзiмi өткен төлем сомасына есептелген айыппұл </w:t>
      </w:r>
    </w:p>
    <w:p>
      <w:pPr>
        <w:spacing w:after="0"/>
        <w:ind w:left="0"/>
        <w:jc w:val="both"/>
      </w:pPr>
      <w:r>
        <w:rPr>
          <w:rFonts w:ascii="Times New Roman"/>
          <w:b w:val="false"/>
          <w:i w:val="false"/>
          <w:color w:val="000000"/>
          <w:sz w:val="28"/>
        </w:rPr>
        <w:t xml:space="preserve">пайыздарын төлеудi қазақстан Тарапының жазбаша хабарламасынсыз-ақ </w:t>
      </w:r>
    </w:p>
    <w:p>
      <w:pPr>
        <w:spacing w:after="0"/>
        <w:ind w:left="0"/>
        <w:jc w:val="both"/>
      </w:pPr>
      <w:r>
        <w:rPr>
          <w:rFonts w:ascii="Times New Roman"/>
          <w:b w:val="false"/>
          <w:i w:val="false"/>
          <w:color w:val="000000"/>
          <w:sz w:val="28"/>
        </w:rPr>
        <w:t>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Негiзгi борышты, пайыздық және айыппұл борыштарын өтеу төлемдерiн </w:t>
      </w:r>
    </w:p>
    <w:p>
      <w:pPr>
        <w:spacing w:after="0"/>
        <w:ind w:left="0"/>
        <w:jc w:val="both"/>
      </w:pPr>
      <w:r>
        <w:rPr>
          <w:rFonts w:ascii="Times New Roman"/>
          <w:b w:val="false"/>
          <w:i w:val="false"/>
          <w:color w:val="000000"/>
          <w:sz w:val="28"/>
        </w:rPr>
        <w:t>тәжiк Тарапы АҚШ долларында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Егер осы Келiсiм бойынша белгілi бiр төлем мерзiмдерi бойынша Тараптар мемлекеттерiнің аумағында банктiк жұмыс күнi болып табылмайтын күнмен сәйкес келсе, мұндай төлем келесi жұмыс күнi жүргiзiледi. </w:t>
      </w:r>
      <w:r>
        <w:br/>
      </w:r>
      <w:r>
        <w:rPr>
          <w:rFonts w:ascii="Times New Roman"/>
          <w:b w:val="false"/>
          <w:i w:val="false"/>
          <w:color w:val="000000"/>
          <w:sz w:val="28"/>
        </w:rPr>
        <w:t xml:space="preserve">
      7.2. Қосымша Келiсiмге сәйкес анықталатын Тараптардың уәкiлеттi банктерi: </w:t>
      </w:r>
      <w:r>
        <w:br/>
      </w:r>
      <w:r>
        <w:rPr>
          <w:rFonts w:ascii="Times New Roman"/>
          <w:b w:val="false"/>
          <w:i w:val="false"/>
          <w:color w:val="000000"/>
          <w:sz w:val="28"/>
        </w:rPr>
        <w:t xml:space="preserve">
      - осы Келiсiмнiң шарттарынан туындайтын есеп айырысуларды жүзеге асырудың және шоттарды жүргізудiң техникалық тәртiбiн бiр айлық мерзiмде бiрлесiп әзiрлеуге және оны банкаралық келiсiм түрiнде ресiмдеуге; </w:t>
      </w:r>
      <w:r>
        <w:br/>
      </w:r>
      <w:r>
        <w:rPr>
          <w:rFonts w:ascii="Times New Roman"/>
          <w:b w:val="false"/>
          <w:i w:val="false"/>
          <w:color w:val="000000"/>
          <w:sz w:val="28"/>
        </w:rPr>
        <w:t xml:space="preserve">
      - жоғарыда көрсетiлген есеп айырысуларды жүзеге асырудың және </w:t>
      </w:r>
    </w:p>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шоттарды жүргізудiң техникалық тәртiбiн өз мемлекеттерiнің Қаржы </w:t>
      </w:r>
    </w:p>
    <w:p>
      <w:pPr>
        <w:spacing w:after="0"/>
        <w:ind w:left="0"/>
        <w:jc w:val="both"/>
      </w:pPr>
      <w:r>
        <w:rPr>
          <w:rFonts w:ascii="Times New Roman"/>
          <w:b w:val="false"/>
          <w:i w:val="false"/>
          <w:color w:val="000000"/>
          <w:sz w:val="28"/>
        </w:rPr>
        <w:t>министрлiктерiмен келiсуге;</w:t>
      </w:r>
    </w:p>
    <w:p>
      <w:pPr>
        <w:spacing w:after="0"/>
        <w:ind w:left="0"/>
        <w:jc w:val="both"/>
      </w:pPr>
      <w:r>
        <w:rPr>
          <w:rFonts w:ascii="Times New Roman"/>
          <w:b w:val="false"/>
          <w:i w:val="false"/>
          <w:color w:val="000000"/>
          <w:sz w:val="28"/>
        </w:rPr>
        <w:t xml:space="preserve">     - есептi тоқсан аяқталған күннен бастап 10 (он) күннiң iшiнде есептi </w:t>
      </w:r>
    </w:p>
    <w:p>
      <w:pPr>
        <w:spacing w:after="0"/>
        <w:ind w:left="0"/>
        <w:jc w:val="both"/>
      </w:pPr>
      <w:r>
        <w:rPr>
          <w:rFonts w:ascii="Times New Roman"/>
          <w:b w:val="false"/>
          <w:i w:val="false"/>
          <w:color w:val="000000"/>
          <w:sz w:val="28"/>
        </w:rPr>
        <w:t xml:space="preserve">тоқсан аяқталған күнгi Тараптар шоттарының жай-күйi туралы өз Тарапының </w:t>
      </w:r>
    </w:p>
    <w:p>
      <w:pPr>
        <w:spacing w:after="0"/>
        <w:ind w:left="0"/>
        <w:jc w:val="both"/>
      </w:pPr>
      <w:r>
        <w:rPr>
          <w:rFonts w:ascii="Times New Roman"/>
          <w:b w:val="false"/>
          <w:i w:val="false"/>
          <w:color w:val="000000"/>
          <w:sz w:val="28"/>
        </w:rPr>
        <w:t>Қаржы министрлiгiне ресми түрде есеп берудi ұсынуға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бойынша Тараптардың мiндеттемелерi сөзсiз болып табылады </w:t>
      </w:r>
    </w:p>
    <w:p>
      <w:pPr>
        <w:spacing w:after="0"/>
        <w:ind w:left="0"/>
        <w:jc w:val="both"/>
      </w:pPr>
      <w:r>
        <w:rPr>
          <w:rFonts w:ascii="Times New Roman"/>
          <w:b w:val="false"/>
          <w:i w:val="false"/>
          <w:color w:val="000000"/>
          <w:sz w:val="28"/>
        </w:rPr>
        <w:t xml:space="preserve">және ол бойынша барлық төлемдер Тараптар мемлекеттерiнiң аумақтарында </w:t>
      </w:r>
    </w:p>
    <w:p>
      <w:pPr>
        <w:spacing w:after="0"/>
        <w:ind w:left="0"/>
        <w:jc w:val="both"/>
      </w:pPr>
      <w:r>
        <w:rPr>
          <w:rFonts w:ascii="Times New Roman"/>
          <w:b w:val="false"/>
          <w:i w:val="false"/>
          <w:color w:val="000000"/>
          <w:sz w:val="28"/>
        </w:rPr>
        <w:t>алынатын барлық салықтардан, комиссиялардан және алымдардан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 олар қатысушылары болып табылатын басқа да </w:t>
      </w:r>
    </w:p>
    <w:p>
      <w:pPr>
        <w:spacing w:after="0"/>
        <w:ind w:left="0"/>
        <w:jc w:val="both"/>
      </w:pPr>
      <w:r>
        <w:rPr>
          <w:rFonts w:ascii="Times New Roman"/>
          <w:b w:val="false"/>
          <w:i w:val="false"/>
          <w:color w:val="000000"/>
          <w:sz w:val="28"/>
        </w:rPr>
        <w:t xml:space="preserve">халықаралық шарттардан туындайтын Тараптардың құқықтары мен </w:t>
      </w:r>
    </w:p>
    <w:p>
      <w:pPr>
        <w:spacing w:after="0"/>
        <w:ind w:left="0"/>
        <w:jc w:val="both"/>
      </w:pPr>
      <w:r>
        <w:rPr>
          <w:rFonts w:ascii="Times New Roman"/>
          <w:b w:val="false"/>
          <w:i w:val="false"/>
          <w:color w:val="000000"/>
          <w:sz w:val="28"/>
        </w:rPr>
        <w:t>мiндеттемелерiн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xml:space="preserve">     Осы Келiсiмнiң ережелерiн түсіндiруде немесе қолдануда даулар мен </w:t>
      </w:r>
    </w:p>
    <w:p>
      <w:pPr>
        <w:spacing w:after="0"/>
        <w:ind w:left="0"/>
        <w:jc w:val="both"/>
      </w:pPr>
      <w:r>
        <w:rPr>
          <w:rFonts w:ascii="Times New Roman"/>
          <w:b w:val="false"/>
          <w:i w:val="false"/>
          <w:color w:val="000000"/>
          <w:sz w:val="28"/>
        </w:rPr>
        <w:t xml:space="preserve">келiспеушiлiктер туындаған жағдайда, Тараптар оларды консультациялар мен </w:t>
      </w:r>
    </w:p>
    <w:p>
      <w:pPr>
        <w:spacing w:after="0"/>
        <w:ind w:left="0"/>
        <w:jc w:val="both"/>
      </w:pPr>
      <w:r>
        <w:rPr>
          <w:rFonts w:ascii="Times New Roman"/>
          <w:b w:val="false"/>
          <w:i w:val="false"/>
          <w:color w:val="000000"/>
          <w:sz w:val="28"/>
        </w:rPr>
        <w:t>келiссөздер арқылы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 осы Келiсiмнiң ажырамас бөлiктерi болып табылатын жеке хаттамалармен ресiмделедi.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12-БАП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үшін қажеттi мемлекетішілiк рәсiмдердi Тараптардың орындағаны туралы соңғы жазбаша хабарламаны алған күннен бастап күшiне енедi. </w:t>
      </w:r>
      <w:r>
        <w:br/>
      </w:r>
      <w:r>
        <w:rPr>
          <w:rFonts w:ascii="Times New Roman"/>
          <w:b w:val="false"/>
          <w:i w:val="false"/>
          <w:color w:val="000000"/>
          <w:sz w:val="28"/>
        </w:rPr>
        <w:t xml:space="preserve">
      Осы Келiсiм өзiнің қолданылуын Тараптар осы Келiсiм бойынша өз мiндеттемелерiн толық орындаған күннен бастап тоқтатады. </w:t>
      </w:r>
      <w:r>
        <w:br/>
      </w:r>
      <w:r>
        <w:rPr>
          <w:rFonts w:ascii="Times New Roman"/>
          <w:b w:val="false"/>
          <w:i w:val="false"/>
          <w:color w:val="000000"/>
          <w:sz w:val="28"/>
        </w:rPr>
        <w:t>
 </w:t>
      </w:r>
    </w:p>
    <w:bookmarkEnd w:id="8"/>
    <w:bookmarkStart w:name="z16" w:id="9"/>
    <w:p>
      <w:pPr>
        <w:spacing w:after="0"/>
        <w:ind w:left="0"/>
        <w:jc w:val="both"/>
      </w:pPr>
      <w:r>
        <w:rPr>
          <w:rFonts w:ascii="Times New Roman"/>
          <w:b w:val="false"/>
          <w:i w:val="false"/>
          <w:color w:val="000000"/>
          <w:sz w:val="28"/>
        </w:rPr>
        <w:t>
                                13-БАП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күшiне енген күннен бастап барлық үкiметаралық келiсiмдер және осы Келiсiмнің 1-бабында көрсетілген 1997 жылғы 3 желтоқсандағы корреспонденттен шоттар ашылғанға дейiн Тараптар мемлекеттерiнің банктерi арасындағы 1992 жыл үшiн өзара есеп айырысуларды түпкiлiктi мұқият тексеру кесiмi және сол сияқты осы келiсiмдер мен кесiм бойынша Тараптардың құқықтары мен мiндеттемелерi күшiн жояды және Тараптардың бiр-бiрiне </w:t>
      </w:r>
    </w:p>
    <w:bookmarkEnd w:id="10"/>
    <w:bookmarkStart w:name="z1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қаржылық немесе өзге де талап қоюы үшiн негiз қызметiн атқара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 жылғы "____" _________ __________ қаласында әрқайсысы </w:t>
      </w:r>
    </w:p>
    <w:p>
      <w:pPr>
        <w:spacing w:after="0"/>
        <w:ind w:left="0"/>
        <w:jc w:val="both"/>
      </w:pPr>
      <w:r>
        <w:rPr>
          <w:rFonts w:ascii="Times New Roman"/>
          <w:b w:val="false"/>
          <w:i w:val="false"/>
          <w:color w:val="000000"/>
          <w:sz w:val="28"/>
        </w:rPr>
        <w:t xml:space="preserve">қазақ, тәжік және орыс тiлдерiнде екi түпнұсқа данада жасалды және де </w:t>
      </w:r>
    </w:p>
    <w:p>
      <w:pPr>
        <w:spacing w:after="0"/>
        <w:ind w:left="0"/>
        <w:jc w:val="both"/>
      </w:pPr>
      <w:r>
        <w:rPr>
          <w:rFonts w:ascii="Times New Roman"/>
          <w:b w:val="false"/>
          <w:i w:val="false"/>
          <w:color w:val="000000"/>
          <w:sz w:val="28"/>
        </w:rPr>
        <w:t>барлық мәтіндердiң күшi бiрдей.</w:t>
      </w:r>
    </w:p>
    <w:p>
      <w:pPr>
        <w:spacing w:after="0"/>
        <w:ind w:left="0"/>
        <w:jc w:val="both"/>
      </w:pPr>
      <w:r>
        <w:rPr>
          <w:rFonts w:ascii="Times New Roman"/>
          <w:b w:val="false"/>
          <w:i w:val="false"/>
          <w:color w:val="000000"/>
          <w:sz w:val="28"/>
        </w:rPr>
        <w:t xml:space="preserve">     Осы Келiсiмнің ережелерiн Тараптардың түсіндiруi кезiнде </w:t>
      </w:r>
    </w:p>
    <w:p>
      <w:pPr>
        <w:spacing w:after="0"/>
        <w:ind w:left="0"/>
        <w:jc w:val="both"/>
      </w:pPr>
      <w:r>
        <w:rPr>
          <w:rFonts w:ascii="Times New Roman"/>
          <w:b w:val="false"/>
          <w:i w:val="false"/>
          <w:color w:val="000000"/>
          <w:sz w:val="28"/>
        </w:rPr>
        <w:t xml:space="preserve">келiспеушiлiктер болған жағдайда, Тараптар орыс тiлiндегi мәтiнге </w:t>
      </w:r>
    </w:p>
    <w:p>
      <w:pPr>
        <w:spacing w:after="0"/>
        <w:ind w:left="0"/>
        <w:jc w:val="both"/>
      </w:pPr>
      <w:r>
        <w:rPr>
          <w:rFonts w:ascii="Times New Roman"/>
          <w:b w:val="false"/>
          <w:i w:val="false"/>
          <w:color w:val="000000"/>
          <w:sz w:val="28"/>
        </w:rPr>
        <w:t>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Тәжікстан Республикасының</w:t>
      </w:r>
    </w:p>
    <w:p>
      <w:pPr>
        <w:spacing w:after="0"/>
        <w:ind w:left="0"/>
        <w:jc w:val="both"/>
      </w:pPr>
      <w:r>
        <w:rPr>
          <w:rFonts w:ascii="Times New Roman"/>
          <w:b w:val="false"/>
          <w:i w:val="false"/>
          <w:color w:val="000000"/>
          <w:sz w:val="28"/>
        </w:rPr>
        <w:t>         Yкiметi үшін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