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6b5d" w14:textId="0606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желтоқсан N 1648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1998 жылғы 16 қыркүйектегі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өзгерістер енгізу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 өкімінің жобасы Мемлекет басшысының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Президентінің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 Президентінің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16 қыркүйектегі N 4071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жанындағы Шетелдік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 құрамы туралы" Қазақстан Республикасы Президентінің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қыркүйектегі N 4071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жанындағы Шетелдік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кеңесінің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Мәсімов  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 Қажымқанұлы           Премьер-Министрінің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Карл Джоханссон           - "Эрнст энд Янг" компаниясының Еуропа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аймағы мен Тәуелсіз Мемлекеттер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Достастығы елдері бойынша басқарушы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әріптесі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Масаюки Такашима          - "Мицубиси Корпорейшн Интернейшнл"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компаниясының төрағасы әрі басқарушы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Ораз Әлиұлы Жандосов, Тілек Қабыкенұлы Әлжанов,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Роджерс Мэннингс, Хироши Немичи, Чарльз Франк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