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f986" w14:textId="b97f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7 қарашадағы N 1413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желтоқсан N 1651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Ұлттық қорының жыл сайынғы сыртқы аудитін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жүргізу үшін тәуелсіз аудитор таңдау жөніндегі конкурстық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құрамын құру туралы" Қазақстан Республикасы Үкіметінің 2001 жылғы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қарашадағы N 1413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Ұлттық қорының жыл сайынғы сыртқы аудитін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жүргізу үшін тәуелсіз аудитор таңдау жөніндегі конкурс өткізу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Кәрім Қажымқанұлы           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 Ораз Әлиұлы Жандосов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