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cb8a" w14:textId="dfac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6 шілдедегі N 935 және 1999 жылғы 12 қарашадағы N 1691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19 желтоқсандағы N 1654 қаулысы. Күші жойылды - Қазақстан Республикасы Үкіметінің 2011 жылғы 5 желтоқсандағы № 1465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2011.12.05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1)-тармақшаның күші жойылды - ҚР Үкіметінің 2002.08.07.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883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"Тарифтік саясат жөніндегі ведомствоаралық комиссия туралы" Қазақстан Республикасы Үкіметінің 1999 жылғы 12 қарашадағы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1691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 Үкіметінің ПҮКЖ-ы, 1999 ж., N 50, 488-құжат):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Тарифтік саясат жөніндегі ведомствоаралық комиссияның құрамына: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Мәсімов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Кәрім Қажымқанұлы            Министрінің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    монополияларды реттеу, бәсекелестікті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қорғау және шағын бизнесті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жөніндегі агенттігінің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төрағаның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                - Қазақстан Республикасының Көлік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Абылай Исабекұлы             коммуникациялар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Ораз Әлиұлы Жандосов, Берік Мәжитұлы Имашев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