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9202" w14:textId="ef69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және Қазақстан Республикасы Үкіметінің 1999 жылғы 9 шілдедегі N 952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20 желтоқсан N 1666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2010.01.29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бірінші ұлттық ауыл шаруашылығы санағын жүргізу туралы" Қазақстан Республикасы Үкіметінің 1999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N 463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1999 ж., N 14, 142-құжат):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"2003" деген сан "2005"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"2001-2004" деген сандары "2004-2007"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Республикасында бірінші ұлттық ауыл шаруашылығы санағын әзірлеу, жүргізу және материалдарын өңдеу туралы" Қазақстан Республикасы Үкіметінің 2000 жылғы 2 маусымдағы </w:t>
      </w:r>
      <w:r>
        <w:rPr>
          <w:rFonts w:ascii="Times New Roman"/>
          <w:b w:val="false"/>
          <w:i w:val="false"/>
          <w:color w:val="000000"/>
          <w:sz w:val="28"/>
        </w:rPr>
        <w:t>N 830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2000 ж., N 25, 290-құжат):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екінші абзацында "2002" деген сан "2004"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үшінші абзацында "2002" деген сан "2004"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6-тармақта "2001" деген сан "2004"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 "2003 жылдың қаңтарынан" деген сөздер "2005 жылдың қыркүйегінен"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 "2000-2004" деген сандар "2004-2007"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"Республикалық санаққа жәрдемдесу комиссиясын құру туралы" Қазақстан Республикасы Үкіметінің 1999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N 952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