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0334" w14:textId="e500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24 қазандағы N 1587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20 желтоқсан N 1667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"Жекешелендіруге жатпайтын мемлекеттік меншік объектілерінің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тізбесі туралы" Қазақстан Республикасы Үкіметінің 2000 жылғы 24 қазандағы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1587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P001587_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толықтыру енгізілсін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ПҮКЖ-ы, 2000 ж., N 43, 513-құжат):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қаулыға 2-қосымша мынадай мазмұндағы реттік нөмірі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"29. "Ұлттық сараптау және сертификаттау орталығы" ААҚ (Астана қ.)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100%".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