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45203" w14:textId="c7452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1998 жылғы 21 желтоқсандағы N 1305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24 желтоқсан N 1679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"Әлеуметтік серіктестік пен әлеуметтік және еңбек қатынастарын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реттеу жөніндегі республикалық үшжақты комиссиядағы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Үкіметі өкілдерінің құрамы туралы" Қазақстан Республикасы Үкіметінің 1998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жылғы 21 желтоқсандағы N 1305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P981305_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қаулысына (Қазақстан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Республикасының ПҮКЖ-ы, 1998 ж., N 48, 437-құжат) мынадай өзгерістер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1-тармақтағы: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Әлеуметтік серіктестік пен әлеуметтік және еңбек қатынастарын реттеу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жөніндегі республикалық үшжақты комиссиясындағы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Үкіметі өкілдерінің құрамына мыналар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Тасмағамбетов         - Қазақстан Республикасы Премьер-Министрінің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Иманғали Нұрғалиұлы     орынбасары, төраға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Қарақұсова            - Қазақстан Республикасының Еңбек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Гүлжан Жанпейісқызы     халықты әлеуметтік қорғау 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Коржова               - Қазақстан Республикасының Қаржы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Наталья Артемовна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Котлов                - Қазақстан Республикасының Әділет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Андрей Николаевич       вице-министрі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көрсетілген құрамнан Ораз Әлиұлы Жандосов, Әлихан Мұхамедияұлы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Байменов, Болат Бидахметұлы Жәмішев, Әшімжан Сүлейменұлы Ахметов, Әбілғазы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Қозыбағарұлы Құсайынов, Ажар Қилымбекқызы Құзытбаева, Ұлан Сапарұлы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Байжанов шығарылсын.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