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aae4" w14:textId="a11a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Ғылым академиясының қызметiн жетiлдiру жөнiндегi ұсыныстарды әзiрлеу үшiн 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желтоқсан N 1688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Президентiнiң "Қазақстан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 академиясының кейбiр мәселелерi туралы" 2001 жылғы 6 қарашадағы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N010247_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өкiмiн орындау үшiн Қазақстан Республикасының Yкiметi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Ұлттық Ғылым академиясының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жетiлдiру жөнiндегi ұсыныстарды әзiрлеу үшiн мынадай құрамда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ведомствоаралық комиссия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Бауыржан Әлiмұлы                  Премьер-Министрiнiң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төраға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Беркiмбаева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Шәмша Көпбайқызы                  Бiлiм және ғылым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төрағаның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Мәжит Төлеубекұлы                 Экономика және сауда 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Ерiк Мазанұлы                     Премьер-Министрiнiң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Әлеуметтiк-мәдени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бөлiмiнiң меңгерушiсi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Мұхтар Абрарұлы                   ақпарат және қоғамдық келiсiм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Әдекенов           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Серғазы Мыңжасарұлы               ғылым министрлiгi Биотехнология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жөнiндегi Ұлттық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Айтхожина                       - Қазақстан Республикасы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Нағима Әбенқызы                   академиясының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Әлiмжанов                       - Қазақстан Республикасының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Айбар Мұратбекұлы                 коммуникациялар министрлiгi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академиясының кафедра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Байкүншеков        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Жұмадiл Жаңабайұлы                ғылым министрлігі Механика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машинатану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Берсiмбаев                      - Қазақстан Республикасының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Рахметқажы Ескендiрұлы            ғылым министрлiгi Әл Фараби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 ұлттық университетi биология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факультетiнiң деканы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Жәрменов                       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Әбдiрасұл Алдашұлы                және минералдық 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Минералдық шикiзатты кешендi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өңдеу жөнiндегi ұлттық орталығының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Жеңсiкбаев         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Әлiпханұлы              ғылым министрлiгі Математика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Жұбанов                         - Әл Фараби атындағы Қазақ 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 Ахметұлы                    университетiнiң Жаңа 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технологиялар мен материалдар ғылыми-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зерттеу институтының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Ғылым академиясы Химия-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технологиялық ғылымдар бөлiмшесiнің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академик-хатшысы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 Бақытжан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Тұрсынұлы                         Президентiнiң Әкiмшiлiгi Iшкi саясат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бөлiмiнiң меңгерушiсi (келiсiм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Iзбасаров          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Дүйсебай Сайлаубекұлы             ғылым министрлiгi Қазақ жемiс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жүзiм шаруашылығы ғылыми-зерттеу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Қадыржанов       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Қамалұлы                   және минералдық ресурстар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Ұлттық ядролық орталығы Ядролық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физика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Қадырова                        - Қазақстан Республикасының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Зәуре Жүсiпқызы                   Мәжiлiсi комитетiнiң төрайымы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Қалимолдаев                     - физика-математика ғылымдарының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 Нұрәдiлұлы                 докторы, профессор,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Республикасы Бiлiм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министрлiгi Ғылым департаментi iргелi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зерттеулер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Қожамқұлов         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Төлеген Әбдiсағиұлы               ғылым министрлiгi Әл Фараби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 ұлттық университетiнiң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Наталья Артемовна     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Мамыраев                        - Қазақстан Республикасы Президентiнің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Бейбiт Баймағамбетұлы             Әкiмшiлiгi Қоғамдық-саяси бөлiмiнiң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сарапшысы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      -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Едiл Құламқадырұлы                Әкiмшiлiгi Әлеуметтiк-экономикалық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талдау бөлiмi меңгерушiсiнiң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Исабекұлы                   шаруашылығы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Мұтанов            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Ғалым Мұтанұлы                    ғылым бірінші вице-министрi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Нұрахметов                      - Алматы технологиялық институтының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 Құмарғалиұлы             кафедра меңгерушiсi, Жас ғалымдар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кеңесiнiң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Нұрышев                        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Ғалымжан Жұмабайұлы               ғылым министрлiгi Л.Гумилев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Еуразия ұлттық университетiнiң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жөнiндегi проректоры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                       -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Тiлекқабыл Сәбитұлы              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Әл Фараби атындағы Қазақ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университетi Эксперименттiк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теориялық физика ғылыми-зерттеу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Сұлтанғазин        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Өмiрзақ Махмұтұлы                 ғылым министрлiгi Ғарыштық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     - Қазақстан Республикасының Парламентi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 Сұлтанұлы                  Сенаты комитетiнің төрағасы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Сатыбалдин                      - Қазақстан Республикасының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Әзiмхан Әбiлқайырұлы              ғылым министрлігі Ұлттық академиялық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аграрлық зерттеулер орталығының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      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Нұралы Сұлтанұлы                  және ғылым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2002.03.06. N 276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P020276_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2002.04.03. N 397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Ведомствоаралық комиссия 2002 жылғы 20 қаңтарға дейiн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Yкiметiне елдiң әлеуметтiк-экономикалық әрi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ғылыми-техникалық дамуындағы Ұлттық Ғылым академиясының құрылымын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жетiлдiру, қызметiнiң тиiмдiлiгiн арттыру,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 академиясының функцияларын дәлдеу және нақтылау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ұсыныстарын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