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3359" w14:textId="750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19 наурыздағы N 231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желтоқсан N 1693. Күші жойылды - Қазақстан Республикасы Үкіметінің 2002.05.29. N 594 қаулысымен.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Үкiметi қаулы етеді: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"Шет елдермен ынтымақтастық жөнiндегi бiрлескен үкiметаралық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комиссиялардың жұмысын жандандыру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19 наурыздағы N 231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1998 ж., N 8, 56-құжат)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қаулыға 1-қосымша қосымшаға сәйкес жаңа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1693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Шет елдермен ынтымақтастық жөнiндегі бiрлескен үкiметаралық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комиссиялардың Қазақстан бөлiгі тең төрағаларының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Қазақстан-әзербайжан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Қазақстан-армян                   - Асан Егiнбайұлы Қожақов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Тәуелсiз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Достастығы iстерi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Қазақстан-белорус   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                    - Жақсыбек Әбдiрахметұлы Құлекеев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және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технологиялық                       Экономика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жөнiндегi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Қазақстан-грузин                  - Тимур Асқарұлы Құлыбаев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"Мұнай және газ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жөнiндегi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ЖАҚ-ның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Қазақстан-қырғыз                  - Кәрiм Қажымқанұлы Мәсiмов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комиссиясы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Қазақстан-молдова                 - Заманбек Қалабайұлы Нұрқадiлов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Төтенше жағдайлар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аралас комиссиясы                   агенттігiнiң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Қазақстан-ресей                   - Кәрiм Қажымқанұлы Мәсiмов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Қазақстан-ресей                   - Александр Иванович Андрющенко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шекаралық ынтымақтастық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шағын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Қазақстан-ресей     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"Байқоңыр" кешенi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шағын                     Премьер-Министрiнiң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Қазақстан-ресей                   - Абылай Исабекұлы Мырзахметов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көлiк жөнiндегi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комиссиясы 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Қазақстан-тәжiк     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жөнiндегі            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Қазақстан-түркiмен                - Кәрiм Қажымқанұлы Мәсiмов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бiрлескен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Қазақстан-өзбек                   - Кәрiм Қажымқанұлы Мәсiмов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екi жақты ынтымақтастық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комиссиясы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Қазақстан-украин    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Қазақстан-американ  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саласындағы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әрiптестiк бойынша                 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арнайы комиссиясы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Қазақстан-болгар                  - Гүлжан Жанпейiсқызы Қарағұсова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байланыстар және                    Еңбек және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     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Қазақстан-британ                  - Кәрiм Қажымқанұлы Мәсiмов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сауда-өнеркәсiп кеңесi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Қазақстан-венгр                   - Ахметжан Смағұлұлы Есiмов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Ауыл шаруашылығы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Қазақстан-вьетнам                 - Болат Далдайұлы Елеманов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комиссиясы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                  - Жақсыбек Әбдiрахметұлы Құлекеев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Экономика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"Қазақстан-Төменгi                - Жақсыбек Әбдiрахметұлы Құлекеев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Саксония" жұмыс тобы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Экономика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Қазақстан-герман                  - Иманғали Нұрғалиұлы Тасмағамбетов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Республикасында  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тұратын этникалық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немiстер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үкiметаралық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Қазақстан-герман                  - Мұхтар Абрарұлы Құл-Мұхаммед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 ынтымақтастық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жөніндегі аралас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келiсiм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Республикасы-          - Ахметжан Смағұлұлы Есiмов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Еуропалық Одақ"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кеңесi                Ауыл шаруашылығы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Республикасы-          - Нұртай Әбiқайұлы Әбiқаев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Еуропалық Одақ"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комитетi              Сыртқы iстер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Қазақстан-египет                  - Мұхтар Абрарұлы Құл-Мұхаммед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сауда-экономикалық,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мәдени-гуманитарлық және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                   келiсiм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Қазақстан-израиль                 - Иманғали Нұрғалиұлы Тасмағамбетов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байланыстар жөнiндегi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Қазақстан-Үндiстан       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сауда-экономикалық,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ғылыми-техникалық,                 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өнеркәсiп және мәдени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үкiметаралық бiрлескен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Қазақстан-иран                    - Абылай Исабекұлы Мырзахметов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сауда-экономикалық,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 және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мәдени ынтымақтастық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үкiметаралық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Қазақстан-испан                   - Зейнолла Халидоллаұлы Кәкiмжанов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Мемлекеттiк кірiс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үкiметаралық комиссиясы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Қазақстан-итальян                 - Мәжит Төлеубекұлы Есенбаев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өнеркәсiптiк және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Қаржы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пен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үкiметаралық жұмыс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Қазақстан-катар                   - Мұхтар Абрарұлы Құл-Мұхаммед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деңгейдегi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комиссиясы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келiсiм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     - Абылай Исабекұлы Мырзахметов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сауда-экономикалық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жөнiндегi             Көлiк және коммуникациялар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үкiметаралық комиссиясы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Қазақстан-латвия                  - Жақсыбек Әбдiрахметұлы Құлекеев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Экономика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Қазақстан-ливия                   - Нұралы Сұлтанұлы Бектұрғанов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үкiметаралық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Білім және ғылым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Қазақстан-литва                   - Жақсыбек Әбдiрахметұлы Құлекеев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Экономика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Қазақстан-малайзия                - Нұртай Әбiқайұлы Әбiқаев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сауда -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комитетi               Сыртқы iстер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Қазақстан-моңғол                  - Нұралы Сұлтанұлы Бектұрғанов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сауда-экономикалық,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ғылыми-техникалық және              Білім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үкiметаралық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Қазақстан-пәкiстан                - Гүлжан Жанпейiсқызы Қарағұсова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сауда-экономикалық,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 және              Еңбек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 ынтымақтастық  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үкiметаралық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бiрлескен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Қазақстан-палестина               - Арман Ғалиасқарұлы Дунаев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Қаржы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Қазақстан-поляк                   - Вадим Павлович Зверьков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сауда-экономикалық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Көлiк және коммуникациялар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   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Қазақстан-румын                   - Заманбек Қалабайұлы Нұрқадiлов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 және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                   Төтенше жағдайлар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Қазақстан-сауд                    - Мәжит Төлеубекұлы Есенбаев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сауда-экономикалық,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 және              Қаржы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Қазақстан-словак                  - Нұртай Әбiқайұлы Әбiқаев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 және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 техникалық                   Сыртқы iстер бiрiнші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Қазақстан-таиланд                 - Дулат Оразбекұлы Қуанышев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жөнiндегi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үкiметаралық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Қазақстан-түрiк                   - Иманғали Нұрғалиұлы Тасмағамбетов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үкiметаралық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комиссиясы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Қазақстан-фин                     - Дулат Оразбекұлы Қуанышев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Сыртқы iстер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Қазақстан-француз                 - Иманғали Нұрғалиұлы Тасмағамбетов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үкiметаралық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Қазақстан-чех                     - Нұртай Әбiқайұлы Әбiқаев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Сыртқы iстер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Қазақстан-швейцария               - Дулат Оразбекұлы Қуанышев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Сыртқы iстер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Қазақстан-әмiрлiк                 - Андарь Мәулешұлы Шоқпытов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комиссиясы                ортаны қорғау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Қазақстан-эстон                   - Жақсыбек Әбдiрахметұлы Құлекеев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Экономика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Қазақстан-Оңтүстiк Корея          - Иманғали Нұрғалиұлы Тасмағамбетов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 және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                   - Қасымжомарт Кемелұлы Тоқаев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жөнiндегi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