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cf4d" w14:textId="0f2c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республикалық бюджет туралы" Қазақстан Республикасының Заңын iске асыру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1715.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2002 жылға арналған республикалық бюджет қосымшаға сәйкес: </w:t>
      </w:r>
    </w:p>
    <w:p>
      <w:pPr>
        <w:spacing w:after="0"/>
        <w:ind w:left="0"/>
        <w:jc w:val="both"/>
      </w:pPr>
      <w:r>
        <w:rPr>
          <w:rFonts w:ascii="Times New Roman"/>
          <w:b w:val="false"/>
          <w:i w:val="false"/>
          <w:color w:val="000000"/>
          <w:sz w:val="28"/>
        </w:rPr>
        <w:t xml:space="preserve">
      кiрiстерi бойынша - 465 612 615 мың теңге; </w:t>
      </w:r>
    </w:p>
    <w:p>
      <w:pPr>
        <w:spacing w:after="0"/>
        <w:ind w:left="0"/>
        <w:jc w:val="both"/>
      </w:pPr>
      <w:r>
        <w:rPr>
          <w:rFonts w:ascii="Times New Roman"/>
          <w:b w:val="false"/>
          <w:i w:val="false"/>
          <w:color w:val="000000"/>
          <w:sz w:val="28"/>
        </w:rPr>
        <w:t xml:space="preserve">
      алынған ресми трансферттер бойынша - 49 064 505 мың теңге; </w:t>
      </w:r>
    </w:p>
    <w:p>
      <w:pPr>
        <w:spacing w:after="0"/>
        <w:ind w:left="0"/>
        <w:jc w:val="both"/>
      </w:pPr>
      <w:r>
        <w:rPr>
          <w:rFonts w:ascii="Times New Roman"/>
          <w:b w:val="false"/>
          <w:i w:val="false"/>
          <w:color w:val="000000"/>
          <w:sz w:val="28"/>
        </w:rPr>
        <w:t xml:space="preserve">
      несиелердi қайтару бойынша - 10 727 276 мың теңге; </w:t>
      </w:r>
    </w:p>
    <w:p>
      <w:pPr>
        <w:spacing w:after="0"/>
        <w:ind w:left="0"/>
        <w:jc w:val="both"/>
      </w:pPr>
      <w:r>
        <w:rPr>
          <w:rFonts w:ascii="Times New Roman"/>
          <w:b w:val="false"/>
          <w:i w:val="false"/>
          <w:color w:val="000000"/>
          <w:sz w:val="28"/>
        </w:rPr>
        <w:t xml:space="preserve">
      шығындар бойынша - 572 856 905 мың теңге; </w:t>
      </w:r>
    </w:p>
    <w:p>
      <w:pPr>
        <w:spacing w:after="0"/>
        <w:ind w:left="0"/>
        <w:jc w:val="both"/>
      </w:pPr>
      <w:r>
        <w:rPr>
          <w:rFonts w:ascii="Times New Roman"/>
          <w:b w:val="false"/>
          <w:i w:val="false"/>
          <w:color w:val="000000"/>
          <w:sz w:val="28"/>
        </w:rPr>
        <w:t xml:space="preserve">
      несиелер бойынша - 33 024 491 мың теңге; </w:t>
      </w:r>
    </w:p>
    <w:p>
      <w:pPr>
        <w:spacing w:after="0"/>
        <w:ind w:left="0"/>
        <w:jc w:val="both"/>
      </w:pPr>
      <w:r>
        <w:rPr>
          <w:rFonts w:ascii="Times New Roman"/>
          <w:b w:val="false"/>
          <w:i w:val="false"/>
          <w:color w:val="000000"/>
          <w:sz w:val="28"/>
        </w:rPr>
        <w:t xml:space="preserve">
      республикалық бюджет тапшылығының шектi мөлшерi 80 477 000 мың теңге немесе елдiң жалпы iшкi өнiмiнiң болжамды көлемiнiң 2,3 пайызы мөлшерiнде атқаруға қабылдансын. </w:t>
      </w:r>
    </w:p>
    <w:bookmarkStart w:name="z5" w:id="1"/>
    <w:p>
      <w:pPr>
        <w:spacing w:after="0"/>
        <w:ind w:left="0"/>
        <w:jc w:val="both"/>
      </w:pPr>
      <w:r>
        <w:rPr>
          <w:rFonts w:ascii="Times New Roman"/>
          <w:b w:val="false"/>
          <w:i w:val="false"/>
          <w:color w:val="000000"/>
          <w:sz w:val="28"/>
        </w:rPr>
        <w:t xml:space="preserve">
      2. Қазақстан Республикасының Қаржы министрлiгі: </w:t>
      </w:r>
    </w:p>
    <w:bookmarkEnd w:id="1"/>
    <w:p>
      <w:pPr>
        <w:spacing w:after="0"/>
        <w:ind w:left="0"/>
        <w:jc w:val="both"/>
      </w:pPr>
      <w:r>
        <w:rPr>
          <w:rFonts w:ascii="Times New Roman"/>
          <w:b w:val="false"/>
          <w:i w:val="false"/>
          <w:color w:val="000000"/>
          <w:sz w:val="28"/>
        </w:rPr>
        <w:t xml:space="preserve">
      1) 2002 жылғы 1 ақпанға дейiнгi мерзiмде аумақтық бөлiнiсте республикалық бюджетке түсетiн ай сайынғы түсiмдердiң және жергiлiктi бюджеттерге түсетiн түсiмдердiң болжамдарын Қазақстан Республикасының Мемлекеттiк кiрiс министрлiгiне жеткiзсiн; </w:t>
      </w:r>
    </w:p>
    <w:p>
      <w:pPr>
        <w:spacing w:after="0"/>
        <w:ind w:left="0"/>
        <w:jc w:val="both"/>
      </w:pPr>
      <w:r>
        <w:rPr>
          <w:rFonts w:ascii="Times New Roman"/>
          <w:b w:val="false"/>
          <w:i w:val="false"/>
          <w:color w:val="000000"/>
          <w:sz w:val="28"/>
        </w:rPr>
        <w:t xml:space="preserve">
      2) мыналарды әзiрлесiн және заңнамада белгiленген тәртiппен Қазақстан Республикасы, Yкiметiнiң қарауына енгiзсін; </w:t>
      </w:r>
    </w:p>
    <w:p>
      <w:pPr>
        <w:spacing w:after="0"/>
        <w:ind w:left="0"/>
        <w:jc w:val="both"/>
      </w:pPr>
      <w:r>
        <w:rPr>
          <w:rFonts w:ascii="Times New Roman"/>
          <w:b w:val="false"/>
          <w:i w:val="false"/>
          <w:color w:val="000000"/>
          <w:sz w:val="28"/>
        </w:rPr>
        <w:t xml:space="preserve">
      2002 жылғы 1 ақпанға дейiнгi мерзiмде "Қазақстан Республикасы Yкiметiнiң 2001 жылғы 19 наурыздағы N 369А қаулысына өзгерiстер енгізу туралы" Қазақстан Республикасы Yкiметi қаулысының жобасы; </w:t>
      </w:r>
    </w:p>
    <w:p>
      <w:pPr>
        <w:spacing w:after="0"/>
        <w:ind w:left="0"/>
        <w:jc w:val="both"/>
      </w:pPr>
      <w:r>
        <w:rPr>
          <w:rFonts w:ascii="Times New Roman"/>
          <w:b w:val="false"/>
          <w:i w:val="false"/>
          <w:color w:val="000000"/>
          <w:sz w:val="28"/>
        </w:rPr>
        <w:t xml:space="preserve">
      2002 жылғы 1 наурызға дейiнгi мерзiмде: </w:t>
      </w:r>
    </w:p>
    <w:p>
      <w:pPr>
        <w:spacing w:after="0"/>
        <w:ind w:left="0"/>
        <w:jc w:val="both"/>
      </w:pPr>
      <w:r>
        <w:rPr>
          <w:rFonts w:ascii="Times New Roman"/>
          <w:b w:val="false"/>
          <w:i w:val="false"/>
          <w:color w:val="000000"/>
          <w:sz w:val="28"/>
        </w:rPr>
        <w:t xml:space="preserve">
      Алматы облысының әкiмiмен, мүдделi мемлекеттiк органдармен бiрлесiп, 2002 жылға арналған республикалық бюджетте орталық мемлекеттiк органдардың аумақтық бөлiмшелерiн Талдықорған қаласына көшiру жөнiндегi iс-шараларды аяқтауға көзделген қаражатты бөлу туралы шешiмнiң жобасы; </w:t>
      </w:r>
    </w:p>
    <w:p>
      <w:pPr>
        <w:spacing w:after="0"/>
        <w:ind w:left="0"/>
        <w:jc w:val="both"/>
      </w:pPr>
      <w:r>
        <w:rPr>
          <w:rFonts w:ascii="Times New Roman"/>
          <w:b w:val="false"/>
          <w:i w:val="false"/>
          <w:color w:val="000000"/>
          <w:sz w:val="28"/>
        </w:rPr>
        <w:t xml:space="preserve">
      Жамбыл облысының әкiмiмен, мүдделi мемлекеттiк органдармен бiрлесiп, 2002 жылға арналған республикалық бюджетте Тараз қаласының 2000 жылдығын мерекелеуге дайындыққа байланысты iс-шараларды өткiзуге көзделген қаражатты бөлу туралы шешiмнiң жобасы; </w:t>
      </w:r>
    </w:p>
    <w:p>
      <w:pPr>
        <w:spacing w:after="0"/>
        <w:ind w:left="0"/>
        <w:jc w:val="both"/>
      </w:pPr>
      <w:r>
        <w:rPr>
          <w:rFonts w:ascii="Times New Roman"/>
          <w:b w:val="false"/>
          <w:i w:val="false"/>
          <w:color w:val="000000"/>
          <w:sz w:val="28"/>
        </w:rPr>
        <w:t xml:space="preserve">
      2002 жылға арналған республикалық бюджетте өтелуi және қызмет көрсетiлуi көзделген мемлекеттiк кепiлдiктерi бар мемлекеттiк емес сыртқы заемдар бойынша заемшылардың тiзбесiн бекiту туралы шешiмнiң жобасы; </w:t>
      </w:r>
    </w:p>
    <w:p>
      <w:pPr>
        <w:spacing w:after="0"/>
        <w:ind w:left="0"/>
        <w:jc w:val="both"/>
      </w:pPr>
      <w:r>
        <w:rPr>
          <w:rFonts w:ascii="Times New Roman"/>
          <w:b w:val="false"/>
          <w:i w:val="false"/>
          <w:color w:val="000000"/>
          <w:sz w:val="28"/>
        </w:rPr>
        <w:t xml:space="preserve">
      3) Қазақстан Республикасының Экономика және сауда министрлiгiмен, Қазақстан Республикасының Әдiлет министрлiгiмен бiрлесiп, 2002 жылдың бiрiншi тоқсаны iшiнде Астана қаласында мемлекеттiк қызметшiлер үшiн тұрғын үй сатып алуға бөлiнетiн қаражатты пайдалану туралы шешiмнiң жобасын әзiрлесiн және заңнамада белгiленген тәртiппен Қазақстан Республикасы Yкiметiнiң қарауына енгiзсiн.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2002.05.08. N 508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3. Қазақстан Республикасының Ұлттық қауiпсiздiк комитетi (келiсiм бойынша) қаржыландырудың ерекше тәртiбiн ескере отырып, ұлттық қауiпсiздiк органдарына жүктелген мiндеттер мен функцияларға және қолданылып жүрген заңнамаға сәйкес 050 "Ұлттық қауiпсiздiктi қамтамасыз ету" бағдарламасы бойынша бөлiнетiн бюджет ақшасының пайдаланылуын қамтамасыз етсiн. </w:t>
      </w:r>
    </w:p>
    <w:bookmarkEnd w:id="2"/>
    <w:bookmarkStart w:name="z7" w:id="3"/>
    <w:p>
      <w:pPr>
        <w:spacing w:after="0"/>
        <w:ind w:left="0"/>
        <w:jc w:val="both"/>
      </w:pPr>
      <w:r>
        <w:rPr>
          <w:rFonts w:ascii="Times New Roman"/>
          <w:b w:val="false"/>
          <w:i w:val="false"/>
          <w:color w:val="000000"/>
          <w:sz w:val="28"/>
        </w:rPr>
        <w:t xml:space="preserve">
      4. Қазақстан Республикасы Президентiнiң Күзет қызметi (келiсiм бойынша) қаржыландырудың ерекше тәртiбiн ескере отырып, көрсетiлген органға жүктелген мiндеттер мен функцияларға және қолданылып жүрген заңнамаға сәйкес 030 "Мемлекет басшыларының және жекелеген лауазымды тұлғалардың қауiпсiздiгiн қамтамасыз ету" бағдарламасы бойынша бөлiнетiн бюджет ақшасының пайдаланылуын қамтамасыз етсiн. </w:t>
      </w:r>
    </w:p>
    <w:bookmarkEnd w:id="3"/>
    <w:bookmarkStart w:name="z8" w:id="4"/>
    <w:p>
      <w:pPr>
        <w:spacing w:after="0"/>
        <w:ind w:left="0"/>
        <w:jc w:val="both"/>
      </w:pPr>
      <w:r>
        <w:rPr>
          <w:rFonts w:ascii="Times New Roman"/>
          <w:b w:val="false"/>
          <w:i w:val="false"/>
          <w:color w:val="000000"/>
          <w:sz w:val="28"/>
        </w:rPr>
        <w:t xml:space="preserve">
      5. Республикалық бюджеттiк бағдарламалардың әкiмшiлерi: </w:t>
      </w:r>
    </w:p>
    <w:bookmarkEnd w:id="4"/>
    <w:p>
      <w:pPr>
        <w:spacing w:after="0"/>
        <w:ind w:left="0"/>
        <w:jc w:val="both"/>
      </w:pPr>
      <w:r>
        <w:rPr>
          <w:rFonts w:ascii="Times New Roman"/>
          <w:b w:val="false"/>
          <w:i w:val="false"/>
          <w:color w:val="000000"/>
          <w:sz w:val="28"/>
        </w:rPr>
        <w:t xml:space="preserve">
      1) 2002 жылғы 10 қаңтарға дейiнгi мерзiмде: </w:t>
      </w:r>
    </w:p>
    <w:p>
      <w:pPr>
        <w:spacing w:after="0"/>
        <w:ind w:left="0"/>
        <w:jc w:val="both"/>
      </w:pPr>
      <w:r>
        <w:rPr>
          <w:rFonts w:ascii="Times New Roman"/>
          <w:b w:val="false"/>
          <w:i w:val="false"/>
          <w:color w:val="000000"/>
          <w:sz w:val="28"/>
        </w:rPr>
        <w:t xml:space="preserve">
      жылдық тағайындаулар шегiнде бюджеттiк бағдарламаларды (кiшi бағдарламаларды) мiндеттемелер мен төлемдер бойынша қаржыландыру жоспарларын Қазақстан Республикасының Қаржы министрлiгiне ұсынсын, сондай-ақ бюджеттiк бағдарламаларды (кiшi бағдарламаларды) мiндеттемелер мен төлемдер бойынша қаржыландыру жоспарларын бекiтсiн және ведомстволық бағыныстағы мемлекеттiк мекемелерге жеткiзсiн; </w:t>
      </w:r>
    </w:p>
    <w:p>
      <w:pPr>
        <w:spacing w:after="0"/>
        <w:ind w:left="0"/>
        <w:jc w:val="both"/>
      </w:pPr>
      <w:r>
        <w:rPr>
          <w:rFonts w:ascii="Times New Roman"/>
          <w:b w:val="false"/>
          <w:i w:val="false"/>
          <w:color w:val="000000"/>
          <w:sz w:val="28"/>
        </w:rPr>
        <w:t xml:space="preserve">
      бюджеттiк бағдарламалардың паспорттарын әзiрлесiн және Қазақстан Республикасының Yкiметiне бекiтуге енгiзсiн; </w:t>
      </w:r>
    </w:p>
    <w:p>
      <w:pPr>
        <w:spacing w:after="0"/>
        <w:ind w:left="0"/>
        <w:jc w:val="both"/>
      </w:pPr>
      <w:r>
        <w:rPr>
          <w:rFonts w:ascii="Times New Roman"/>
          <w:b w:val="false"/>
          <w:i w:val="false"/>
          <w:color w:val="000000"/>
          <w:sz w:val="28"/>
        </w:rPr>
        <w:t xml:space="preserve">
      2) бұрын Қазынашылықтың аумақтық органдарында тiркелген, бiрақ 2001 жылы аяқталмаған азаматтық-құқықтық шарттарды мiндеттi түрде қайта тiркей отырып, жылдық тағайындаулар шегiнде республикалық бюджеттен қаржыландырылатын мемлекеттiк мекемелердiң азаматтық-құқықтық шарттарын белгіленген тәртiппен тiркеудi қамтамасыз етсiн. </w:t>
      </w:r>
    </w:p>
    <w:bookmarkStart w:name="z9" w:id="5"/>
    <w:p>
      <w:pPr>
        <w:spacing w:after="0"/>
        <w:ind w:left="0"/>
        <w:jc w:val="both"/>
      </w:pPr>
      <w:r>
        <w:rPr>
          <w:rFonts w:ascii="Times New Roman"/>
          <w:b w:val="false"/>
          <w:i w:val="false"/>
          <w:color w:val="000000"/>
          <w:sz w:val="28"/>
        </w:rPr>
        <w:t xml:space="preserve">
      6. Қазақстан Республикасының Экономика және сауда министрлiгi мыналарды әзiрлесiн және заңнамада белгiленген тәртiппен Қазақстан Республикасы Yкiметiнiң қарауына енгiзсiн: </w:t>
      </w:r>
    </w:p>
    <w:bookmarkEnd w:id="5"/>
    <w:p>
      <w:pPr>
        <w:spacing w:after="0"/>
        <w:ind w:left="0"/>
        <w:jc w:val="both"/>
      </w:pPr>
      <w:r>
        <w:rPr>
          <w:rFonts w:ascii="Times New Roman"/>
          <w:b w:val="false"/>
          <w:i w:val="false"/>
          <w:color w:val="000000"/>
          <w:sz w:val="28"/>
        </w:rPr>
        <w:t xml:space="preserve">
      мүдделi мемлекеттiк органдармен бiрлесiп, 2002 жылғы 15 ақпанға дейiнгi мерзiмде мемлекеттiк қорғаныс тапсырысын бекiту туралы шешiмнiң жобасы; </w:t>
      </w:r>
    </w:p>
    <w:p>
      <w:pPr>
        <w:spacing w:after="0"/>
        <w:ind w:left="0"/>
        <w:jc w:val="both"/>
      </w:pPr>
      <w:r>
        <w:rPr>
          <w:rFonts w:ascii="Times New Roman"/>
          <w:b w:val="false"/>
          <w:i w:val="false"/>
          <w:color w:val="000000"/>
          <w:sz w:val="28"/>
        </w:rPr>
        <w:t xml:space="preserve">
      2002 жылдың бiрiншi тоқсаны iшiнде 2002 жылға арналған республикалық бюджетте Қазақстан Республикасының қорғаныс өнеркәсiбiн дамытудың және конверсиялаудың ұзақ мерзiмдi кезеңге арналған мемлекеттiк бағдарламасын iске асыруға көзделген 150 000 мың теңге сомасындағы бюджет ақшасын бөлу жөнiндегi ұсыныстар. </w:t>
      </w:r>
    </w:p>
    <w:bookmarkStart w:name="z10" w:id="6"/>
    <w:p>
      <w:pPr>
        <w:spacing w:after="0"/>
        <w:ind w:left="0"/>
        <w:jc w:val="both"/>
      </w:pPr>
      <w:r>
        <w:rPr>
          <w:rFonts w:ascii="Times New Roman"/>
          <w:b w:val="false"/>
          <w:i w:val="false"/>
          <w:color w:val="000000"/>
          <w:sz w:val="28"/>
        </w:rPr>
        <w:t xml:space="preserve">
      7. Қазақстан Республикасының Еңбек және халықты әлеуметтiк қорғау министрлiгi: </w:t>
      </w:r>
    </w:p>
    <w:bookmarkEnd w:id="6"/>
    <w:p>
      <w:pPr>
        <w:spacing w:after="0"/>
        <w:ind w:left="0"/>
        <w:jc w:val="both"/>
      </w:pPr>
      <w:r>
        <w:rPr>
          <w:rFonts w:ascii="Times New Roman"/>
          <w:b w:val="false"/>
          <w:i w:val="false"/>
          <w:color w:val="000000"/>
          <w:sz w:val="28"/>
        </w:rPr>
        <w:t xml:space="preserve">
      1) мыналарды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xml:space="preserve">
      2002 жылғы 10 қаңтарға дейiнгi мерзiмде мемлекеттiк орган болып табылмайтын мемлекеттiк мекемелердiң қызметкерлерiне еңбекақы төлеу жүйесi туралы шешiмнiң жобасы; </w:t>
      </w:r>
    </w:p>
    <w:p>
      <w:pPr>
        <w:spacing w:after="0"/>
        <w:ind w:left="0"/>
        <w:jc w:val="both"/>
      </w:pPr>
      <w:r>
        <w:rPr>
          <w:rFonts w:ascii="Times New Roman"/>
          <w:b w:val="false"/>
          <w:i w:val="false"/>
          <w:color w:val="000000"/>
          <w:sz w:val="28"/>
        </w:rPr>
        <w:t xml:space="preserve">
      2002 жылғы 15 қаңтарға дейiнгi мерзiмде Зейнетақы төлеу жөнiндегi мемлекеттiк орталықтан зейнетақы төлемдерiнiң мөлшерiн арттыру ережесi; </w:t>
      </w:r>
    </w:p>
    <w:p>
      <w:pPr>
        <w:spacing w:after="0"/>
        <w:ind w:left="0"/>
        <w:jc w:val="both"/>
      </w:pPr>
      <w:r>
        <w:rPr>
          <w:rFonts w:ascii="Times New Roman"/>
          <w:b w:val="false"/>
          <w:i w:val="false"/>
          <w:color w:val="000000"/>
          <w:sz w:val="28"/>
        </w:rPr>
        <w:t xml:space="preserve">
      аумағында ұшу-сынақ полигондары және "Байқоңыр" ғарыш айлағы кешенi орналасқан облыстардың әкiмдерiмен әрi мүдделi министрлiктермен және ведомстволармен бiрлесiп, 2002 жылғы 1 наурызға дейiнгi мерзiмде 2002 жылға арналған республикалық бюджетте осы аумақтардың халқына атаулы әлеуметтiк көмек көрсету үшiн көзделген қаражатты бөлу туралы шешiмнiң жобасы; </w:t>
      </w:r>
    </w:p>
    <w:p>
      <w:pPr>
        <w:spacing w:after="0"/>
        <w:ind w:left="0"/>
        <w:jc w:val="both"/>
      </w:pPr>
      <w:r>
        <w:rPr>
          <w:rFonts w:ascii="Times New Roman"/>
          <w:b w:val="false"/>
          <w:i w:val="false"/>
          <w:color w:val="000000"/>
          <w:sz w:val="28"/>
        </w:rPr>
        <w:t xml:space="preserve">
      Ақтөбе және Қызылорда облыстарының өкiмдерiмен бiрлесiп, 2002 жылғы 1 наурызға дейiнгi мерзiмде 2002 жылға арналған республикалық бюджетте Ақтөбе облысының Шалқар ауданы, Қызылорда облысының Арал және Қазалы аудандары халқына атаулы әлеуметтiк көмек көрсету үшiн көзделген қаражатты бөлу туралы шешiмнiң жобасы; </w:t>
      </w:r>
    </w:p>
    <w:p>
      <w:pPr>
        <w:spacing w:after="0"/>
        <w:ind w:left="0"/>
        <w:jc w:val="both"/>
      </w:pPr>
      <w:r>
        <w:rPr>
          <w:rFonts w:ascii="Times New Roman"/>
          <w:b w:val="false"/>
          <w:i w:val="false"/>
          <w:color w:val="000000"/>
          <w:sz w:val="28"/>
        </w:rPr>
        <w:t xml:space="preserve">
      2) Семей ядролық сынақ полигонындағы ядролық сынақтардың салдарынан зардап шеккен азаматтардың зейнетақыларына үстемеақылар төлеу бойынша өткен жылдардың мiндеттемелерiн орындауға бөлiнген әлеуметтiк төлемдердiң толықтығы мен уақтылығын қамтамасыз етсiн. </w:t>
      </w:r>
    </w:p>
    <w:bookmarkStart w:name="z11" w:id="7"/>
    <w:p>
      <w:pPr>
        <w:spacing w:after="0"/>
        <w:ind w:left="0"/>
        <w:jc w:val="both"/>
      </w:pPr>
      <w:r>
        <w:rPr>
          <w:rFonts w:ascii="Times New Roman"/>
          <w:b w:val="false"/>
          <w:i w:val="false"/>
          <w:color w:val="000000"/>
          <w:sz w:val="28"/>
        </w:rPr>
        <w:t xml:space="preserve">
      8. Қазақстан Республикасының Ауыл шаруашылығы министрлiгi мынадай ережелердi әзiрлесiн және заңнамада белгіленген тәртiппен Қазақстан Республикасы Yкiметiнiң қарауына енгiзсiн: </w:t>
      </w:r>
    </w:p>
    <w:bookmarkEnd w:id="7"/>
    <w:p>
      <w:pPr>
        <w:spacing w:after="0"/>
        <w:ind w:left="0"/>
        <w:jc w:val="both"/>
      </w:pPr>
      <w:r>
        <w:rPr>
          <w:rFonts w:ascii="Times New Roman"/>
          <w:b w:val="false"/>
          <w:i w:val="false"/>
          <w:color w:val="000000"/>
          <w:sz w:val="28"/>
        </w:rPr>
        <w:t xml:space="preserve">
      1) 2002 жылғы 15 қаңтарға дейiнгi мерзiмде: </w:t>
      </w:r>
    </w:p>
    <w:p>
      <w:pPr>
        <w:spacing w:after="0"/>
        <w:ind w:left="0"/>
        <w:jc w:val="both"/>
      </w:pPr>
      <w:r>
        <w:rPr>
          <w:rFonts w:ascii="Times New Roman"/>
          <w:b w:val="false"/>
          <w:i w:val="false"/>
          <w:color w:val="000000"/>
          <w:sz w:val="28"/>
        </w:rPr>
        <w:t xml:space="preserve">
      Минералдық тыңайтқыштарды сатып алуға ауыл шаруашылығы тауар өндiрушiлерiн субсидиялау; </w:t>
      </w:r>
    </w:p>
    <w:p>
      <w:pPr>
        <w:spacing w:after="0"/>
        <w:ind w:left="0"/>
        <w:jc w:val="both"/>
      </w:pPr>
      <w:r>
        <w:rPr>
          <w:rFonts w:ascii="Times New Roman"/>
          <w:b w:val="false"/>
          <w:i w:val="false"/>
          <w:color w:val="000000"/>
          <w:sz w:val="28"/>
        </w:rPr>
        <w:t xml:space="preserve">
      Таңдаулы тұқымды өсiрудi және асыл тұқымдандыру iсiн сақтауға және дамытуға қаражат төлеу; </w:t>
      </w:r>
    </w:p>
    <w:p>
      <w:pPr>
        <w:spacing w:after="0"/>
        <w:ind w:left="0"/>
        <w:jc w:val="both"/>
      </w:pPr>
      <w:r>
        <w:rPr>
          <w:rFonts w:ascii="Times New Roman"/>
          <w:b w:val="false"/>
          <w:i w:val="false"/>
          <w:color w:val="000000"/>
          <w:sz w:val="28"/>
        </w:rPr>
        <w:t xml:space="preserve">
      Мемлекеттiк азық-түлiк резервiне 2002 жылы астық сатып алу; </w:t>
      </w:r>
    </w:p>
    <w:p>
      <w:pPr>
        <w:spacing w:after="0"/>
        <w:ind w:left="0"/>
        <w:jc w:val="both"/>
      </w:pPr>
      <w:r>
        <w:rPr>
          <w:rFonts w:ascii="Times New Roman"/>
          <w:b w:val="false"/>
          <w:i w:val="false"/>
          <w:color w:val="000000"/>
          <w:sz w:val="28"/>
        </w:rPr>
        <w:t xml:space="preserve">
      2) 2002 жылғы 1 ақпанға дейiнгi мерзiмде: </w:t>
      </w:r>
    </w:p>
    <w:p>
      <w:pPr>
        <w:spacing w:after="0"/>
        <w:ind w:left="0"/>
        <w:jc w:val="both"/>
      </w:pPr>
      <w:r>
        <w:rPr>
          <w:rFonts w:ascii="Times New Roman"/>
          <w:b w:val="false"/>
          <w:i w:val="false"/>
          <w:color w:val="000000"/>
          <w:sz w:val="28"/>
        </w:rPr>
        <w:t xml:space="preserve">
      Көктемгi егiс және егiн жинау жұмыстарын жүргiзудi ұйымдастыруға жергiлiктi бюджеттердi несиелендiру; </w:t>
      </w:r>
    </w:p>
    <w:p>
      <w:pPr>
        <w:spacing w:after="0"/>
        <w:ind w:left="0"/>
        <w:jc w:val="both"/>
      </w:pPr>
      <w:r>
        <w:rPr>
          <w:rFonts w:ascii="Times New Roman"/>
          <w:b w:val="false"/>
          <w:i w:val="false"/>
          <w:color w:val="000000"/>
          <w:sz w:val="28"/>
        </w:rPr>
        <w:t xml:space="preserve">
      Лизингтiк негiзде ауыл шаруашылығы техникасымен қамтамасыз ету; </w:t>
      </w:r>
    </w:p>
    <w:p>
      <w:pPr>
        <w:spacing w:after="0"/>
        <w:ind w:left="0"/>
        <w:jc w:val="both"/>
      </w:pPr>
      <w:r>
        <w:rPr>
          <w:rFonts w:ascii="Times New Roman"/>
          <w:b w:val="false"/>
          <w:i w:val="false"/>
          <w:color w:val="000000"/>
          <w:sz w:val="28"/>
        </w:rPr>
        <w:t xml:space="preserve">
      Ауылдық несие серiктестiктерiнiң жүйесi арқылы ауыл шаруашылығы өндiрiсiн несиелендiру;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ЕСКЕРТУ. 8-тармақтың 2) тармақшасы өзгерді - Қазақстан Республикасы  Үкіметінің 2002.05.28. N 576 </w:t>
      </w:r>
      <w:r>
        <w:rPr>
          <w:rFonts w:ascii="Times New Roman"/>
          <w:b w:val="false"/>
          <w:i w:val="false"/>
          <w:color w:val="000000"/>
          <w:sz w:val="28"/>
        </w:rPr>
        <w:t xml:space="preserve">қаулысымен. </w:t>
      </w:r>
    </w:p>
    <w:bookmarkStart w:name="z12" w:id="8"/>
    <w:p>
      <w:pPr>
        <w:spacing w:after="0"/>
        <w:ind w:left="0"/>
        <w:jc w:val="both"/>
      </w:pPr>
      <w:r>
        <w:rPr>
          <w:rFonts w:ascii="Times New Roman"/>
          <w:b w:val="false"/>
          <w:i w:val="false"/>
          <w:color w:val="000000"/>
          <w:sz w:val="28"/>
        </w:rPr>
        <w:t xml:space="preserve">
      9. Қазақстан Республикасының Көлiк және коммуникациялар министрлiгi 2002 жылғы 1 ақпанға дейiнгi мерзiмде мынадай ережелердi әзiрлесiн және заңнамада белгiленген тәртiппен Қазақстан Республикасы Үкiметiнiң қарауына енгiзсiн: </w:t>
      </w:r>
    </w:p>
    <w:bookmarkEnd w:id="8"/>
    <w:p>
      <w:pPr>
        <w:spacing w:after="0"/>
        <w:ind w:left="0"/>
        <w:jc w:val="both"/>
      </w:pPr>
      <w:r>
        <w:rPr>
          <w:rFonts w:ascii="Times New Roman"/>
          <w:b w:val="false"/>
          <w:i w:val="false"/>
          <w:color w:val="000000"/>
          <w:sz w:val="28"/>
        </w:rPr>
        <w:t xml:space="preserve">
      Республикалық және жергiлiктi бюджеттердiң есебiнен тұрақты iшкi әуе тасымалдауын субсидиялау.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18.04.2002 </w:t>
      </w:r>
      <w:r>
        <w:rPr>
          <w:rFonts w:ascii="Times New Roman"/>
          <w:b w:val="false"/>
          <w:i w:val="false"/>
          <w:color w:val="ff0000"/>
          <w:sz w:val="28"/>
        </w:rPr>
        <w:t>N 450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10. Қазақстан Республикасының Табиғи ресурстар және қоршаған ортаны қорғау министрлiгi: </w:t>
      </w:r>
    </w:p>
    <w:bookmarkEnd w:id="9"/>
    <w:p>
      <w:pPr>
        <w:spacing w:after="0"/>
        <w:ind w:left="0"/>
        <w:jc w:val="both"/>
      </w:pPr>
      <w:r>
        <w:rPr>
          <w:rFonts w:ascii="Times New Roman"/>
          <w:b w:val="false"/>
          <w:i w:val="false"/>
          <w:color w:val="000000"/>
          <w:sz w:val="28"/>
        </w:rPr>
        <w:t xml:space="preserve">
      1) мыналарға көзделген бюджет ақшасын бөлу туралы шешiмнiң жобасын әзiрлесiн және 2002 жылғы 25 қаңтарға дейiнгi мерзiмде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xml:space="preserve">
      500 000 мың теңге сомасында қоршаған ортаның ластануын жоюға және алдын алуға; </w:t>
      </w:r>
    </w:p>
    <w:p>
      <w:pPr>
        <w:spacing w:after="0"/>
        <w:ind w:left="0"/>
        <w:jc w:val="both"/>
      </w:pPr>
      <w:r>
        <w:rPr>
          <w:rFonts w:ascii="Times New Roman"/>
          <w:b w:val="false"/>
          <w:i w:val="false"/>
          <w:color w:val="000000"/>
          <w:sz w:val="28"/>
        </w:rPr>
        <w:t xml:space="preserve">
      2 320 000 мың теңге сомасында сумен қамтамасыз ету жүйелерiн салуға және қайта жаңартуға; </w:t>
      </w:r>
    </w:p>
    <w:p>
      <w:pPr>
        <w:spacing w:after="0"/>
        <w:ind w:left="0"/>
        <w:jc w:val="both"/>
      </w:pPr>
      <w:r>
        <w:rPr>
          <w:rFonts w:ascii="Times New Roman"/>
          <w:b w:val="false"/>
          <w:i w:val="false"/>
          <w:color w:val="000000"/>
          <w:sz w:val="28"/>
        </w:rPr>
        <w:t xml:space="preserve">
      361 981 мың теңге сомасында су беруге байланысты емес республикалық маңызы бар су шаруашылығы объектiлерiн пайдалануға; </w:t>
      </w:r>
    </w:p>
    <w:p>
      <w:pPr>
        <w:spacing w:after="0"/>
        <w:ind w:left="0"/>
        <w:jc w:val="both"/>
      </w:pPr>
      <w:r>
        <w:rPr>
          <w:rFonts w:ascii="Times New Roman"/>
          <w:b w:val="false"/>
          <w:i w:val="false"/>
          <w:color w:val="000000"/>
          <w:sz w:val="28"/>
        </w:rPr>
        <w:t xml:space="preserve">
      2) Қазақстан Республикасының Қаржы министрлiгiмен бiрлесiп, 2002 жылғы 25 қаңтарға дейiнгi мерзiмде Қазақстан Республикасы Үкiметiнiң бұрын қабылданған шешiмдерiн "Қоршаған ортаны қорғау туралы" Қазақстан Республикасының 1997 жылғы 15 шiлдедегi Заңына сәйкес келтiру туралы ұсыныстарды Қазақстан Республикасының Yкiметiне енгiзсiн. </w:t>
      </w:r>
    </w:p>
    <w:bookmarkStart w:name="z14" w:id="10"/>
    <w:p>
      <w:pPr>
        <w:spacing w:after="0"/>
        <w:ind w:left="0"/>
        <w:jc w:val="both"/>
      </w:pPr>
      <w:r>
        <w:rPr>
          <w:rFonts w:ascii="Times New Roman"/>
          <w:b w:val="false"/>
          <w:i w:val="false"/>
          <w:color w:val="000000"/>
          <w:sz w:val="28"/>
        </w:rPr>
        <w:t xml:space="preserve">
      11. Қазақстан Республикасының Табиғи монополияларды реттеу, бәсекелестiктi қорғау және шағын бизнестi қолдау жөнiндегi агенттiгi 2002 жылғы 1 ақпанға дейiнгi мерзiмде "Шағын кәсiпкерлiктi дамыту қоры" жабық акционерлiк қоғамының несие ресурстарын толықтыру және пайдалану ережесiн әзiрлесiн және заңнамада белгiлеген тәртiппен Қазақстан Республикасы Үкiметiнiң қарауына енгiзсiн. </w:t>
      </w:r>
    </w:p>
    <w:bookmarkEnd w:id="10"/>
    <w:bookmarkStart w:name="z15" w:id="11"/>
    <w:p>
      <w:pPr>
        <w:spacing w:after="0"/>
        <w:ind w:left="0"/>
        <w:jc w:val="both"/>
      </w:pPr>
      <w:r>
        <w:rPr>
          <w:rFonts w:ascii="Times New Roman"/>
          <w:b w:val="false"/>
          <w:i w:val="false"/>
          <w:color w:val="000000"/>
          <w:sz w:val="28"/>
        </w:rPr>
        <w:t xml:space="preserve">
      12. Қазақстан Республикасының Iшкi iстер министрлiгi заңнамада белгiленген тәртiппен: </w:t>
      </w:r>
    </w:p>
    <w:bookmarkEnd w:id="11"/>
    <w:p>
      <w:pPr>
        <w:spacing w:after="0"/>
        <w:ind w:left="0"/>
        <w:jc w:val="both"/>
      </w:pPr>
      <w:r>
        <w:rPr>
          <w:rFonts w:ascii="Times New Roman"/>
          <w:b w:val="false"/>
          <w:i w:val="false"/>
          <w:color w:val="000000"/>
          <w:sz w:val="28"/>
        </w:rPr>
        <w:t xml:space="preserve">
      ұсталуы, қызмет көрсетiлуi және жөнделуi 2002 жылғы 1 қаңтардан бастап жергiлiктi бюджеттердiң қаражаты есебiнен жүзеге асырылатын негiзгi құралдарды коммуналдық меншiкке берсiн; </w:t>
      </w:r>
    </w:p>
    <w:p>
      <w:pPr>
        <w:spacing w:after="0"/>
        <w:ind w:left="0"/>
        <w:jc w:val="both"/>
      </w:pPr>
      <w:r>
        <w:rPr>
          <w:rFonts w:ascii="Times New Roman"/>
          <w:b w:val="false"/>
          <w:i w:val="false"/>
          <w:color w:val="000000"/>
          <w:sz w:val="28"/>
        </w:rPr>
        <w:t xml:space="preserve">
      2002 жылғы 1 қаңтарға дейiнгi мерзiмде Қазақстан Республикасының Табиғи монополияларды реттеу, бәсекелестiктi қорғау және шағын бизнестi қолдау жөнiндегi агенттiгiмен бiрлесiп, мемлекеттiк тiркеу нөмiрi белгiлерiн, көлiк құралдарын тiркегенi туралы куәлiктердi және жүргiзу куәлiктерiн бергенi үшiн төлем мөлшерлерiн және оларды алу тәртiбiн бекiтудi қамтамасыз етсiн. </w:t>
      </w:r>
    </w:p>
    <w:bookmarkStart w:name="z16" w:id="12"/>
    <w:p>
      <w:pPr>
        <w:spacing w:after="0"/>
        <w:ind w:left="0"/>
        <w:jc w:val="both"/>
      </w:pPr>
      <w:r>
        <w:rPr>
          <w:rFonts w:ascii="Times New Roman"/>
          <w:b w:val="false"/>
          <w:i w:val="false"/>
          <w:color w:val="000000"/>
          <w:sz w:val="28"/>
        </w:rPr>
        <w:t xml:space="preserve">
      13. Қазақстан Республикасының Қорғаныс министрлiгi 2002 жылғы 15 қаңтарға дейiнгi мерзiмде Қазақстан Республикасының Ұлттық қауiпсiздiк комитетiмен (келiсiм бойынша), Қазақстан Республикасы Президентiнiң Күзет қызметiмен (келiсiм бойынша), Қазақстан Республикасының Республикалық Ұланымен (келiсiм бойынша), Қазақстан Республикасының Iшкi iстер министрлiгiмен, Қазақстан Республикасының Төтенше жағдайлар жөнiндегi агенттiгiмен және басқа да мүдделi мемлекеттiк органдармен бiрлесiп, Тұрғын үй қорының тиесілілiгiне қарамастан тұрғын үйдi ұстауға, коммуналдық қызметтерге (орталықтандырылған жылыту, суық және ыстық сумен жабдықтау, кәрiз, электрмен жабдықтау, газбен жабдықтау) арналған шығыстарды төлеу үшiн ақшалай өтемақы төлеу ережесiн әзiрлесiн және Қазақстан Республикасы Үкiметiнiң қарауына енгізсiн. </w:t>
      </w:r>
    </w:p>
    <w:bookmarkEnd w:id="12"/>
    <w:bookmarkStart w:name="z17" w:id="13"/>
    <w:p>
      <w:pPr>
        <w:spacing w:after="0"/>
        <w:ind w:left="0"/>
        <w:jc w:val="both"/>
      </w:pPr>
      <w:r>
        <w:rPr>
          <w:rFonts w:ascii="Times New Roman"/>
          <w:b w:val="false"/>
          <w:i w:val="false"/>
          <w:color w:val="000000"/>
          <w:sz w:val="28"/>
        </w:rPr>
        <w:t xml:space="preserve">
      14. Қазақстан Республикасының Әдiлет министрлiгi "Қылмыстық-атқару жүйесiнiң аппараттары және аумақтық органдарының бөлiмшелерi" кiшi бағдарламасы бойынша әкiмшiлiк шығындарының құрамында 183 912 мың теңге сомасында республикалық бюджет қаражаты есебiнен штат саны 474 бiрлiк 199 қылмыстық-атқару инспекциясын ұстауды көздесiн. </w:t>
      </w:r>
    </w:p>
    <w:bookmarkEnd w:id="13"/>
    <w:bookmarkStart w:name="z22" w:id="14"/>
    <w:p>
      <w:pPr>
        <w:spacing w:after="0"/>
        <w:ind w:left="0"/>
        <w:jc w:val="both"/>
      </w:pPr>
      <w:r>
        <w:rPr>
          <w:rFonts w:ascii="Times New Roman"/>
          <w:b w:val="false"/>
          <w:i w:val="false"/>
          <w:color w:val="000000"/>
          <w:sz w:val="28"/>
        </w:rPr>
        <w:t xml:space="preserve">
      15. Қазақстан Республикасы Президентiнің Iс Басқармасы (келiсiм бойынша) автомашиналар паркiн жаңарту жөнiндегi бағдарламаны iске асыру кезiнде Қазақстан Республикасы Парламентiнiң автомашиналар паркiн жаңарту мәселесiн қарасын. </w:t>
      </w:r>
    </w:p>
    <w:bookmarkEnd w:id="14"/>
    <w:bookmarkStart w:name="z23" w:id="15"/>
    <w:p>
      <w:pPr>
        <w:spacing w:after="0"/>
        <w:ind w:left="0"/>
        <w:jc w:val="both"/>
      </w:pPr>
      <w:r>
        <w:rPr>
          <w:rFonts w:ascii="Times New Roman"/>
          <w:b w:val="false"/>
          <w:i w:val="false"/>
          <w:color w:val="000000"/>
          <w:sz w:val="28"/>
        </w:rPr>
        <w:t xml:space="preserve">
      16. Қазақстан Республикасының Мемлекеттiк кiрiс министрлiгi Қазақстан Республикасының Қаржы министрлiгiмен, облыстардың, Астана және Алматы қалаларының әкiмдерiмен бiрлесiп, 2002 жылғы 1 сәуiрге дейiнгi мерзiмде 2002-2003 жылдарға алкоголь өнiмдерi мен мұнай өнiмдерi бойынша акциздердiң түсуiн әкiмшіліктендiрудi жақсарту жөнiндегi ұсыныстарды Қазақстан Республикасы Үкiметiнiң қарауына енгiзсiн. </w:t>
      </w:r>
    </w:p>
    <w:bookmarkEnd w:id="15"/>
    <w:bookmarkStart w:name="z24" w:id="16"/>
    <w:p>
      <w:pPr>
        <w:spacing w:after="0"/>
        <w:ind w:left="0"/>
        <w:jc w:val="both"/>
      </w:pPr>
      <w:r>
        <w:rPr>
          <w:rFonts w:ascii="Times New Roman"/>
          <w:b w:val="false"/>
          <w:i w:val="false"/>
          <w:color w:val="000000"/>
          <w:sz w:val="28"/>
        </w:rPr>
        <w:t xml:space="preserve">
      17. Облыстардың, Астана және Алматы қалаларының әкiмдерi: </w:t>
      </w:r>
    </w:p>
    <w:bookmarkEnd w:id="16"/>
    <w:p>
      <w:pPr>
        <w:spacing w:after="0"/>
        <w:ind w:left="0"/>
        <w:jc w:val="both"/>
      </w:pPr>
      <w:r>
        <w:rPr>
          <w:rFonts w:ascii="Times New Roman"/>
          <w:b w:val="false"/>
          <w:i w:val="false"/>
          <w:color w:val="000000"/>
          <w:sz w:val="28"/>
        </w:rPr>
        <w:t xml:space="preserve">
      1) Қазақстан Республикасының Қаржы министрлiгiне мыналарды ұсынсын: </w:t>
      </w:r>
    </w:p>
    <w:p>
      <w:pPr>
        <w:spacing w:after="0"/>
        <w:ind w:left="0"/>
        <w:jc w:val="both"/>
      </w:pPr>
      <w:r>
        <w:rPr>
          <w:rFonts w:ascii="Times New Roman"/>
          <w:b w:val="false"/>
          <w:i w:val="false"/>
          <w:color w:val="000000"/>
          <w:sz w:val="28"/>
        </w:rPr>
        <w:t xml:space="preserve">
      2002 жылғы 15 қаңтарға дейiнгi мерзiмде тараптардың бiрi жергiлiктi атқарушы орган болып табылатын қолданыстағы несие келiсiмдерiне өзгерiстер енгiзу жөнiндегi және қажет болған ретте жаңа келiсiмдер жасасу жөнiндегi ұсыныстар; </w:t>
      </w:r>
    </w:p>
    <w:p>
      <w:pPr>
        <w:spacing w:after="0"/>
        <w:ind w:left="0"/>
        <w:jc w:val="both"/>
      </w:pPr>
      <w:r>
        <w:rPr>
          <w:rFonts w:ascii="Times New Roman"/>
          <w:b w:val="false"/>
          <w:i w:val="false"/>
          <w:color w:val="000000"/>
          <w:sz w:val="28"/>
        </w:rPr>
        <w:t xml:space="preserve">
      2002 жылғы 25 қаңтарға дейiнгi мерзiмде жергiлiктi бюджеттерге түсетiн түсiмдердiң белгiленген тәртiппен бекiтiлген ай сайынғы сомасы; </w:t>
      </w:r>
    </w:p>
    <w:p>
      <w:pPr>
        <w:spacing w:after="0"/>
        <w:ind w:left="0"/>
        <w:jc w:val="both"/>
      </w:pPr>
      <w:r>
        <w:rPr>
          <w:rFonts w:ascii="Times New Roman"/>
          <w:b w:val="false"/>
          <w:i w:val="false"/>
          <w:color w:val="000000"/>
          <w:sz w:val="28"/>
        </w:rPr>
        <w:t xml:space="preserve">
      2) 2002 жылдың бiрiншi тоқсаны iшiнде несиелiк берешектi түгендеудi жүргiзсiн және Қазақстан Республикасының Қаржы министрлiгiне несиелiк берешек сомасы туралы есептi ұсынсын. </w:t>
      </w:r>
    </w:p>
    <w:bookmarkStart w:name="z25" w:id="17"/>
    <w:p>
      <w:pPr>
        <w:spacing w:after="0"/>
        <w:ind w:left="0"/>
        <w:jc w:val="both"/>
      </w:pPr>
      <w:r>
        <w:rPr>
          <w:rFonts w:ascii="Times New Roman"/>
          <w:b w:val="false"/>
          <w:i w:val="false"/>
          <w:color w:val="000000"/>
          <w:sz w:val="28"/>
        </w:rPr>
        <w:t xml:space="preserve">
      18. Республикалық және жергiлiктi бюджеттiк бағдарламалардың әкiмшiлерi бөлiнетiн бюджет ақшасының игерiлуiн және мақсатты пайдаланылуын қамтамасыз етсiн. </w:t>
      </w:r>
    </w:p>
    <w:bookmarkEnd w:id="17"/>
    <w:bookmarkStart w:name="z26" w:id="18"/>
    <w:p>
      <w:pPr>
        <w:spacing w:after="0"/>
        <w:ind w:left="0"/>
        <w:jc w:val="both"/>
      </w:pPr>
      <w:r>
        <w:rPr>
          <w:rFonts w:ascii="Times New Roman"/>
          <w:b w:val="false"/>
          <w:i w:val="false"/>
          <w:color w:val="000000"/>
          <w:sz w:val="28"/>
        </w:rPr>
        <w:t xml:space="preserve">
      19. Орталық атқарушы органдар 2002 жылғы 1 ақпанға дейінгі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 </w:t>
      </w:r>
    </w:p>
    <w:bookmarkEnd w:id="18"/>
    <w:bookmarkStart w:name="z27" w:id="19"/>
    <w:p>
      <w:pPr>
        <w:spacing w:after="0"/>
        <w:ind w:left="0"/>
        <w:jc w:val="both"/>
      </w:pPr>
      <w:r>
        <w:rPr>
          <w:rFonts w:ascii="Times New Roman"/>
          <w:b w:val="false"/>
          <w:i w:val="false"/>
          <w:color w:val="000000"/>
          <w:sz w:val="28"/>
        </w:rPr>
        <w:t xml:space="preserve">
      20. Осы қаулы қол қойылған күнінен бастап күшіне енеді.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Қазақстан Республикасының </w:t>
      </w:r>
      <w:r>
        <w:br/>
      </w:r>
      <w:r>
        <w:rPr>
          <w:rFonts w:ascii="Times New Roman"/>
          <w:b w:val="false"/>
          <w:i w:val="false"/>
          <w:color w:val="000000"/>
          <w:sz w:val="28"/>
        </w:rPr>
        <w:t>
</w:t>
      </w:r>
      <w:r>
        <w:rPr>
          <w:rFonts w:ascii="Times New Roman"/>
          <w:b w:val="false"/>
          <w:i w:val="false"/>
          <w:color w:val="ff0000"/>
          <w:sz w:val="28"/>
        </w:rPr>
        <w:t xml:space="preserve">      Премьер-Министрі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2001 жылғы</w:t>
            </w:r>
            <w:r>
              <w:br/>
            </w:r>
            <w:r>
              <w:rPr>
                <w:rFonts w:ascii="Times New Roman"/>
                <w:b w:val="false"/>
                <w:i w:val="false"/>
                <w:color w:val="000000"/>
                <w:sz w:val="20"/>
              </w:rPr>
              <w:t>25 желтоқсандағы N 1715</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өзгерді - ҚР Үкіметінің 2002.03.18. N </w:t>
      </w:r>
      <w:r>
        <w:rPr>
          <w:rFonts w:ascii="Times New Roman"/>
          <w:b w:val="false"/>
          <w:i w:val="false"/>
          <w:color w:val="ff0000"/>
          <w:sz w:val="28"/>
        </w:rPr>
        <w:t xml:space="preserve">324 </w:t>
      </w:r>
      <w:r>
        <w:rPr>
          <w:rFonts w:ascii="Times New Roman"/>
          <w:b w:val="false"/>
          <w:i w:val="false"/>
          <w:color w:val="ff0000"/>
          <w:sz w:val="28"/>
        </w:rPr>
        <w:t xml:space="preserve"> , 2002.06.07. N </w:t>
      </w:r>
      <w:r>
        <w:rPr>
          <w:rFonts w:ascii="Times New Roman"/>
          <w:b w:val="false"/>
          <w:i w:val="false"/>
          <w:color w:val="ff0000"/>
          <w:sz w:val="28"/>
        </w:rPr>
        <w:t xml:space="preserve">611 </w:t>
      </w:r>
      <w:r>
        <w:rPr>
          <w:rFonts w:ascii="Times New Roman"/>
          <w:b w:val="false"/>
          <w:i w:val="false"/>
          <w:color w:val="ff0000"/>
          <w:sz w:val="28"/>
        </w:rPr>
        <w:t xml:space="preserve"> , 2002.06.13. N </w:t>
      </w:r>
      <w:r>
        <w:rPr>
          <w:rFonts w:ascii="Times New Roman"/>
          <w:b w:val="false"/>
          <w:i w:val="false"/>
          <w:color w:val="ff0000"/>
          <w:sz w:val="28"/>
        </w:rPr>
        <w:t xml:space="preserve">638 </w:t>
      </w:r>
      <w:r>
        <w:rPr>
          <w:rFonts w:ascii="Times New Roman"/>
          <w:b w:val="false"/>
          <w:i w:val="false"/>
          <w:color w:val="ff0000"/>
          <w:sz w:val="28"/>
        </w:rPr>
        <w:t xml:space="preserve"> , 2002.06.19. N </w:t>
      </w:r>
      <w:r>
        <w:rPr>
          <w:rFonts w:ascii="Times New Roman"/>
          <w:b w:val="false"/>
          <w:i w:val="false"/>
          <w:color w:val="ff0000"/>
          <w:sz w:val="28"/>
        </w:rPr>
        <w:t xml:space="preserve">673 </w:t>
      </w:r>
      <w:r>
        <w:rPr>
          <w:rFonts w:ascii="Times New Roman"/>
          <w:b w:val="false"/>
          <w:i w:val="false"/>
          <w:color w:val="ff0000"/>
          <w:sz w:val="28"/>
        </w:rPr>
        <w:t xml:space="preserve"> , 2002.06.26. N </w:t>
      </w:r>
      <w:r>
        <w:rPr>
          <w:rFonts w:ascii="Times New Roman"/>
          <w:b w:val="false"/>
          <w:i w:val="false"/>
          <w:color w:val="ff0000"/>
          <w:sz w:val="28"/>
        </w:rPr>
        <w:t xml:space="preserve">694 </w:t>
      </w:r>
      <w:r>
        <w:rPr>
          <w:rFonts w:ascii="Times New Roman"/>
          <w:b w:val="false"/>
          <w:i w:val="false"/>
          <w:color w:val="ff0000"/>
          <w:sz w:val="28"/>
        </w:rPr>
        <w:t xml:space="preserve"> , 2002.06.27. N </w:t>
      </w:r>
      <w:r>
        <w:rPr>
          <w:rFonts w:ascii="Times New Roman"/>
          <w:b w:val="false"/>
          <w:i w:val="false"/>
          <w:color w:val="ff0000"/>
          <w:sz w:val="28"/>
        </w:rPr>
        <w:t xml:space="preserve">696 </w:t>
      </w:r>
      <w:r>
        <w:rPr>
          <w:rFonts w:ascii="Times New Roman"/>
          <w:b w:val="false"/>
          <w:i w:val="false"/>
          <w:color w:val="ff0000"/>
          <w:sz w:val="28"/>
        </w:rPr>
        <w:t xml:space="preserve"> , 2002.07.17. N </w:t>
      </w:r>
      <w:r>
        <w:rPr>
          <w:rFonts w:ascii="Times New Roman"/>
          <w:b w:val="false"/>
          <w:i w:val="false"/>
          <w:color w:val="ff0000"/>
          <w:sz w:val="28"/>
        </w:rPr>
        <w:t xml:space="preserve">795 </w:t>
      </w:r>
      <w:r>
        <w:rPr>
          <w:rFonts w:ascii="Times New Roman"/>
          <w:b w:val="false"/>
          <w:i w:val="false"/>
          <w:color w:val="ff0000"/>
          <w:sz w:val="28"/>
        </w:rPr>
        <w:t xml:space="preserve"> , 2002.08.14. N </w:t>
      </w:r>
      <w:r>
        <w:rPr>
          <w:rFonts w:ascii="Times New Roman"/>
          <w:b w:val="false"/>
          <w:i w:val="false"/>
          <w:color w:val="ff0000"/>
          <w:sz w:val="28"/>
        </w:rPr>
        <w:t xml:space="preserve">897 </w:t>
      </w:r>
      <w:r>
        <w:rPr>
          <w:rFonts w:ascii="Times New Roman"/>
          <w:b w:val="false"/>
          <w:i w:val="false"/>
          <w:color w:val="ff0000"/>
          <w:sz w:val="28"/>
        </w:rPr>
        <w:t xml:space="preserve"> , 2002.09.11. N </w:t>
      </w:r>
      <w:r>
        <w:rPr>
          <w:rFonts w:ascii="Times New Roman"/>
          <w:b w:val="false"/>
          <w:i w:val="false"/>
          <w:color w:val="ff0000"/>
          <w:sz w:val="28"/>
        </w:rPr>
        <w:t xml:space="preserve">994 </w:t>
      </w:r>
      <w:r>
        <w:rPr>
          <w:rFonts w:ascii="Times New Roman"/>
          <w:b w:val="false"/>
          <w:i w:val="false"/>
          <w:color w:val="ff0000"/>
          <w:sz w:val="28"/>
        </w:rPr>
        <w:t xml:space="preserve"> , 2002.09.16. N </w:t>
      </w:r>
      <w:r>
        <w:rPr>
          <w:rFonts w:ascii="Times New Roman"/>
          <w:b w:val="false"/>
          <w:i w:val="false"/>
          <w:color w:val="ff0000"/>
          <w:sz w:val="28"/>
        </w:rPr>
        <w:t xml:space="preserve">1012 </w:t>
      </w:r>
      <w:r>
        <w:rPr>
          <w:rFonts w:ascii="Times New Roman"/>
          <w:b w:val="false"/>
          <w:i w:val="false"/>
          <w:color w:val="ff0000"/>
          <w:sz w:val="28"/>
        </w:rPr>
        <w:t xml:space="preserve"> , 2002.10.15. N </w:t>
      </w:r>
      <w:r>
        <w:rPr>
          <w:rFonts w:ascii="Times New Roman"/>
          <w:b w:val="false"/>
          <w:i w:val="false"/>
          <w:color w:val="ff0000"/>
          <w:sz w:val="28"/>
        </w:rPr>
        <w:t xml:space="preserve">1128 </w:t>
      </w:r>
      <w:r>
        <w:rPr>
          <w:rFonts w:ascii="Times New Roman"/>
          <w:b w:val="false"/>
          <w:i w:val="false"/>
          <w:color w:val="ff0000"/>
          <w:sz w:val="28"/>
        </w:rPr>
        <w:t xml:space="preserve"> , 2002.11.02. N </w:t>
      </w:r>
      <w:r>
        <w:rPr>
          <w:rFonts w:ascii="Times New Roman"/>
          <w:b w:val="false"/>
          <w:i w:val="false"/>
          <w:color w:val="ff0000"/>
          <w:sz w:val="28"/>
        </w:rPr>
        <w:t xml:space="preserve">1161 </w:t>
      </w:r>
      <w:r>
        <w:rPr>
          <w:rFonts w:ascii="Times New Roman"/>
          <w:b w:val="false"/>
          <w:i w:val="false"/>
          <w:color w:val="ff0000"/>
          <w:sz w:val="28"/>
        </w:rPr>
        <w:t xml:space="preserve"> , 2002.11.08. N </w:t>
      </w:r>
      <w:r>
        <w:rPr>
          <w:rFonts w:ascii="Times New Roman"/>
          <w:b w:val="false"/>
          <w:i w:val="false"/>
          <w:color w:val="ff0000"/>
          <w:sz w:val="28"/>
        </w:rPr>
        <w:t xml:space="preserve">1179 </w:t>
      </w:r>
      <w:r>
        <w:rPr>
          <w:rFonts w:ascii="Times New Roman"/>
          <w:b w:val="false"/>
          <w:i w:val="false"/>
          <w:color w:val="ff0000"/>
          <w:sz w:val="28"/>
        </w:rPr>
        <w:t xml:space="preserve"> , 2002.11.22. N </w:t>
      </w:r>
      <w:r>
        <w:rPr>
          <w:rFonts w:ascii="Times New Roman"/>
          <w:b w:val="false"/>
          <w:i w:val="false"/>
          <w:color w:val="ff0000"/>
          <w:sz w:val="28"/>
        </w:rPr>
        <w:t xml:space="preserve">1242 </w:t>
      </w:r>
      <w:r>
        <w:rPr>
          <w:rFonts w:ascii="Times New Roman"/>
          <w:b w:val="false"/>
          <w:i w:val="false"/>
          <w:color w:val="ff0000"/>
          <w:sz w:val="28"/>
        </w:rPr>
        <w:t xml:space="preserve"> , </w:t>
      </w:r>
      <w:r>
        <w:br/>
      </w:r>
      <w:r>
        <w:rPr>
          <w:rFonts w:ascii="Times New Roman"/>
          <w:b w:val="false"/>
          <w:i w:val="false"/>
          <w:color w:val="ff0000"/>
          <w:sz w:val="28"/>
        </w:rPr>
        <w:t xml:space="preserve">
      2002.11.25. N </w:t>
      </w:r>
      <w:r>
        <w:rPr>
          <w:rFonts w:ascii="Times New Roman"/>
          <w:b w:val="false"/>
          <w:i w:val="false"/>
          <w:color w:val="ff0000"/>
          <w:sz w:val="28"/>
        </w:rPr>
        <w:t xml:space="preserve">1247 </w:t>
      </w:r>
      <w:r>
        <w:rPr>
          <w:rFonts w:ascii="Times New Roman"/>
          <w:b w:val="false"/>
          <w:i w:val="false"/>
          <w:color w:val="ff0000"/>
          <w:sz w:val="28"/>
        </w:rPr>
        <w:t xml:space="preserve"> , 2002.12.09. N </w:t>
      </w:r>
      <w:r>
        <w:rPr>
          <w:rFonts w:ascii="Times New Roman"/>
          <w:b w:val="false"/>
          <w:i w:val="false"/>
          <w:color w:val="ff0000"/>
          <w:sz w:val="28"/>
        </w:rPr>
        <w:t xml:space="preserve">1291 </w:t>
      </w:r>
      <w:r>
        <w:rPr>
          <w:rFonts w:ascii="Times New Roman"/>
          <w:b w:val="false"/>
          <w:i w:val="false"/>
          <w:color w:val="ff0000"/>
          <w:sz w:val="28"/>
        </w:rPr>
        <w:t xml:space="preserve"> , 2002.12.09. N </w:t>
      </w:r>
      <w:r>
        <w:rPr>
          <w:rFonts w:ascii="Times New Roman"/>
          <w:b w:val="false"/>
          <w:i w:val="false"/>
          <w:color w:val="ff0000"/>
          <w:sz w:val="28"/>
        </w:rPr>
        <w:t xml:space="preserve">1293 </w:t>
      </w:r>
      <w:r>
        <w:rPr>
          <w:rFonts w:ascii="Times New Roman"/>
          <w:b w:val="false"/>
          <w:i w:val="false"/>
          <w:color w:val="ff0000"/>
          <w:sz w:val="28"/>
        </w:rPr>
        <w:t xml:space="preserve"> , 2002.12.14. N </w:t>
      </w:r>
      <w:r>
        <w:rPr>
          <w:rFonts w:ascii="Times New Roman"/>
          <w:b w:val="false"/>
          <w:i w:val="false"/>
          <w:color w:val="ff0000"/>
          <w:sz w:val="28"/>
        </w:rPr>
        <w:t xml:space="preserve">1315 </w:t>
      </w:r>
      <w:r>
        <w:rPr>
          <w:rFonts w:ascii="Times New Roman"/>
          <w:b w:val="false"/>
          <w:i w:val="false"/>
          <w:color w:val="ff0000"/>
          <w:sz w:val="28"/>
        </w:rPr>
        <w:t xml:space="preserve"> , 2002.12.24. N </w:t>
      </w:r>
      <w:r>
        <w:rPr>
          <w:rFonts w:ascii="Times New Roman"/>
          <w:b w:val="false"/>
          <w:i w:val="false"/>
          <w:color w:val="ff0000"/>
          <w:sz w:val="28"/>
        </w:rPr>
        <w:t xml:space="preserve">1355 </w:t>
      </w:r>
      <w:r>
        <w:rPr>
          <w:rFonts w:ascii="Times New Roman"/>
          <w:b w:val="false"/>
          <w:i w:val="false"/>
          <w:color w:val="ff0000"/>
          <w:sz w:val="28"/>
        </w:rPr>
        <w:t xml:space="preserve"> , 2002.12.24. N </w:t>
      </w:r>
      <w:r>
        <w:rPr>
          <w:rFonts w:ascii="Times New Roman"/>
          <w:b w:val="false"/>
          <w:i w:val="false"/>
          <w:color w:val="ff0000"/>
          <w:sz w:val="28"/>
        </w:rPr>
        <w:t xml:space="preserve">1363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w:t>
      </w:r>
      <w:r>
        <w:rPr>
          <w:rFonts w:ascii="Times New Roman"/>
          <w:b/>
          <w:i w:val="false"/>
          <w:color w:val="000000"/>
          <w:sz w:val="28"/>
        </w:rPr>
        <w:t>Қазақстан</w:t>
      </w:r>
      <w:r>
        <w:rPr>
          <w:rFonts w:ascii="Times New Roman"/>
          <w:b/>
          <w:i w:val="false"/>
          <w:color w:val="000000"/>
          <w:sz w:val="28"/>
        </w:rPr>
        <w:t xml:space="preserve"> Республикасының 2002 жылға арналған республикалық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Санаты                                                          | Сомасы, </w:t>
            </w:r>
          </w:p>
          <w:p>
            <w:pPr>
              <w:spacing w:after="20"/>
              <w:ind w:left="20"/>
              <w:jc w:val="both"/>
            </w:pPr>
            <w:r>
              <w:rPr>
                <w:rFonts w:ascii="Times New Roman"/>
                <w:b w:val="false"/>
                <w:i w:val="false"/>
                <w:color w:val="000000"/>
                <w:sz w:val="20"/>
              </w:rPr>
              <w:t xml:space="preserve">
   Сыныбы                                                       |мың теңге </w:t>
            </w:r>
          </w:p>
          <w:p>
            <w:pPr>
              <w:spacing w:after="20"/>
              <w:ind w:left="20"/>
              <w:jc w:val="both"/>
            </w:pPr>
            <w:r>
              <w:rPr>
                <w:rFonts w:ascii="Times New Roman"/>
                <w:b w:val="false"/>
                <w:i w:val="false"/>
                <w:color w:val="000000"/>
                <w:sz w:val="20"/>
              </w:rPr>
              <w:t xml:space="preserve">
     Ішкі сыныбы               Атауы                            | </w:t>
            </w:r>
          </w:p>
          <w:p>
            <w:pPr>
              <w:spacing w:after="20"/>
              <w:ind w:left="20"/>
              <w:jc w:val="both"/>
            </w:pPr>
            <w:r>
              <w:rPr>
                <w:rFonts w:ascii="Times New Roman"/>
                <w:b w:val="false"/>
                <w:i w:val="false"/>
                <w:color w:val="000000"/>
                <w:sz w:val="20"/>
              </w:rPr>
              <w:t xml:space="preserve">
        Ерекшелігі                                              | </w:t>
            </w:r>
          </w:p>
          <w:p>
            <w:pPr>
              <w:spacing w:after="20"/>
              <w:ind w:left="20"/>
              <w:jc w:val="both"/>
            </w:pPr>
            <w:r>
              <w:rPr>
                <w:rFonts w:ascii="Times New Roman"/>
                <w:b w:val="false"/>
                <w:i w:val="false"/>
                <w:color w:val="000000"/>
                <w:sz w:val="20"/>
              </w:rPr>
              <w:t xml:space="preserve">
________________________________________________________________|_________ </w:t>
            </w:r>
          </w:p>
          <w:p>
            <w:pPr>
              <w:spacing w:after="20"/>
              <w:ind w:left="20"/>
              <w:jc w:val="both"/>
            </w:pPr>
            <w:r>
              <w:rPr>
                <w:rFonts w:ascii="Times New Roman"/>
                <w:b w:val="false"/>
                <w:i w:val="false"/>
                <w:color w:val="000000"/>
                <w:sz w:val="20"/>
              </w:rPr>
              <w:t xml:space="preserve">
     1   |                         2                            |    3 </w:t>
            </w:r>
          </w:p>
          <w:p>
            <w:pPr>
              <w:spacing w:after="20"/>
              <w:ind w:left="20"/>
              <w:jc w:val="both"/>
            </w:pPr>
            <w:r>
              <w:rPr>
                <w:rFonts w:ascii="Times New Roman"/>
                <w:b w:val="false"/>
                <w:i w:val="false"/>
                <w:color w:val="000000"/>
                <w:sz w:val="20"/>
              </w:rPr>
              <w:t xml:space="preserve">
_________|______________________________________________________|_________ </w:t>
            </w:r>
          </w:p>
          <w:p>
            <w:pPr>
              <w:spacing w:after="20"/>
              <w:ind w:left="20"/>
              <w:jc w:val="both"/>
            </w:pPr>
            <w:r>
              <w:rPr>
                <w:rFonts w:ascii="Times New Roman"/>
                <w:b w:val="false"/>
                <w:i w:val="false"/>
                <w:color w:val="000000"/>
                <w:sz w:val="20"/>
              </w:rPr>
              <w:t xml:space="preserve">
         |I. Кірістер                                           |465612615 </w:t>
            </w:r>
          </w:p>
          <w:p>
            <w:pPr>
              <w:spacing w:after="20"/>
              <w:ind w:left="20"/>
              <w:jc w:val="both"/>
            </w:pPr>
            <w:r>
              <w:rPr>
                <w:rFonts w:ascii="Times New Roman"/>
                <w:b w:val="false"/>
                <w:i w:val="false"/>
                <w:color w:val="000000"/>
                <w:sz w:val="20"/>
              </w:rPr>
              <w:t xml:space="preserve">
1        |Салық түсімдері                                       |415010788 </w:t>
            </w:r>
          </w:p>
          <w:p>
            <w:pPr>
              <w:spacing w:after="20"/>
              <w:ind w:left="20"/>
              <w:jc w:val="both"/>
            </w:pPr>
            <w:r>
              <w:rPr>
                <w:rFonts w:ascii="Times New Roman"/>
                <w:b w:val="false"/>
                <w:i w:val="false"/>
                <w:color w:val="000000"/>
                <w:sz w:val="20"/>
              </w:rPr>
              <w:t xml:space="preserve">
  01     |Кірістерге салынатын табыс салығы                     |200755100 </w:t>
            </w:r>
          </w:p>
          <w:p>
            <w:pPr>
              <w:spacing w:after="20"/>
              <w:ind w:left="20"/>
              <w:jc w:val="both"/>
            </w:pPr>
            <w:r>
              <w:rPr>
                <w:rFonts w:ascii="Times New Roman"/>
                <w:b w:val="false"/>
                <w:i w:val="false"/>
                <w:color w:val="000000"/>
                <w:sz w:val="20"/>
              </w:rPr>
              <w:t xml:space="preserve">
     1   |Корпоративтік табыс салығы                            |200755100 </w:t>
            </w:r>
          </w:p>
          <w:p>
            <w:pPr>
              <w:spacing w:after="20"/>
              <w:ind w:left="20"/>
              <w:jc w:val="both"/>
            </w:pPr>
            <w:r>
              <w:rPr>
                <w:rFonts w:ascii="Times New Roman"/>
                <w:b w:val="false"/>
                <w:i w:val="false"/>
                <w:color w:val="000000"/>
                <w:sz w:val="20"/>
              </w:rPr>
              <w:t xml:space="preserve">
      01 |Резидент заңды тұлғалардан алынатын                   | 94567050 </w:t>
            </w:r>
          </w:p>
          <w:p>
            <w:pPr>
              <w:spacing w:after="20"/>
              <w:ind w:left="20"/>
              <w:jc w:val="both"/>
            </w:pPr>
            <w:r>
              <w:rPr>
                <w:rFonts w:ascii="Times New Roman"/>
                <w:b w:val="false"/>
                <w:i w:val="false"/>
                <w:color w:val="000000"/>
                <w:sz w:val="20"/>
              </w:rPr>
              <w:t xml:space="preserve">
         |корпоративтік табыс салығы                            | </w:t>
            </w:r>
          </w:p>
          <w:p>
            <w:pPr>
              <w:spacing w:after="20"/>
              <w:ind w:left="20"/>
              <w:jc w:val="both"/>
            </w:pPr>
            <w:r>
              <w:rPr>
                <w:rFonts w:ascii="Times New Roman"/>
                <w:b w:val="false"/>
                <w:i w:val="false"/>
                <w:color w:val="000000"/>
                <w:sz w:val="20"/>
              </w:rPr>
              <w:t xml:space="preserve">
      02 |Резидент емес заңды тұлғалардан алынатын              |  5893536 </w:t>
            </w:r>
          </w:p>
          <w:p>
            <w:pPr>
              <w:spacing w:after="20"/>
              <w:ind w:left="20"/>
              <w:jc w:val="both"/>
            </w:pPr>
            <w:r>
              <w:rPr>
                <w:rFonts w:ascii="Times New Roman"/>
                <w:b w:val="false"/>
                <w:i w:val="false"/>
                <w:color w:val="000000"/>
                <w:sz w:val="20"/>
              </w:rPr>
              <w:t xml:space="preserve">
         |корпоративтік табыс салығы                            |  </w:t>
            </w:r>
          </w:p>
          <w:p>
            <w:pPr>
              <w:spacing w:after="20"/>
              <w:ind w:left="20"/>
              <w:jc w:val="both"/>
            </w:pPr>
            <w:r>
              <w:rPr>
                <w:rFonts w:ascii="Times New Roman"/>
                <w:b w:val="false"/>
                <w:i w:val="false"/>
                <w:color w:val="000000"/>
                <w:sz w:val="20"/>
              </w:rPr>
              <w:t xml:space="preserve">
      03 |Резидент заңды тұлғалардан алынатын, төлем көзінен    |  2669414 </w:t>
            </w:r>
          </w:p>
          <w:p>
            <w:pPr>
              <w:spacing w:after="20"/>
              <w:ind w:left="20"/>
              <w:jc w:val="both"/>
            </w:pPr>
            <w:r>
              <w:rPr>
                <w:rFonts w:ascii="Times New Roman"/>
                <w:b w:val="false"/>
                <w:i w:val="false"/>
                <w:color w:val="000000"/>
                <w:sz w:val="20"/>
              </w:rPr>
              <w:t xml:space="preserve">
         |ұсталатын корпоративтік табыс салығы                  | </w:t>
            </w:r>
          </w:p>
          <w:p>
            <w:pPr>
              <w:spacing w:after="20"/>
              <w:ind w:left="20"/>
              <w:jc w:val="both"/>
            </w:pPr>
            <w:r>
              <w:rPr>
                <w:rFonts w:ascii="Times New Roman"/>
                <w:b w:val="false"/>
                <w:i w:val="false"/>
                <w:color w:val="000000"/>
                <w:sz w:val="20"/>
              </w:rPr>
              <w:t xml:space="preserve">
      04 |Резидент емес заңды тұлғалардан алынатын, төлем       | </w:t>
            </w:r>
          </w:p>
          <w:p>
            <w:pPr>
              <w:spacing w:after="20"/>
              <w:ind w:left="20"/>
              <w:jc w:val="both"/>
            </w:pPr>
            <w:r>
              <w:rPr>
                <w:rFonts w:ascii="Times New Roman"/>
                <w:b w:val="false"/>
                <w:i w:val="false"/>
                <w:color w:val="000000"/>
                <w:sz w:val="20"/>
              </w:rPr>
              <w:t xml:space="preserve">
         |көзінен ұсталатын корпоративтік табыс салығы          |  6779774 </w:t>
            </w:r>
          </w:p>
          <w:p>
            <w:pPr>
              <w:spacing w:after="20"/>
              <w:ind w:left="20"/>
              <w:jc w:val="both"/>
            </w:pPr>
            <w:r>
              <w:rPr>
                <w:rFonts w:ascii="Times New Roman"/>
                <w:b w:val="false"/>
                <w:i w:val="false"/>
                <w:color w:val="000000"/>
                <w:sz w:val="20"/>
              </w:rPr>
              <w:t xml:space="preserve">
      05 |Қазақстан Республикасының Үкіметі белгілеген тізбе    | 83882542 </w:t>
            </w:r>
          </w:p>
          <w:p>
            <w:pPr>
              <w:spacing w:after="20"/>
              <w:ind w:left="20"/>
              <w:jc w:val="both"/>
            </w:pPr>
            <w:r>
              <w:rPr>
                <w:rFonts w:ascii="Times New Roman"/>
                <w:b w:val="false"/>
                <w:i w:val="false"/>
                <w:color w:val="000000"/>
                <w:sz w:val="20"/>
              </w:rPr>
              <w:t xml:space="preserve">
         |бойынша шикізат секторы ұйымдары - заңды тұлғалардан  | </w:t>
            </w:r>
          </w:p>
          <w:p>
            <w:pPr>
              <w:spacing w:after="20"/>
              <w:ind w:left="20"/>
              <w:jc w:val="both"/>
            </w:pPr>
            <w:r>
              <w:rPr>
                <w:rFonts w:ascii="Times New Roman"/>
                <w:b w:val="false"/>
                <w:i w:val="false"/>
                <w:color w:val="000000"/>
                <w:sz w:val="20"/>
              </w:rPr>
              <w:t xml:space="preserve">
         |алынатын корпоративтік табыс салығы                   | </w:t>
            </w:r>
          </w:p>
          <w:p>
            <w:pPr>
              <w:spacing w:after="20"/>
              <w:ind w:left="20"/>
              <w:jc w:val="both"/>
            </w:pPr>
            <w:r>
              <w:rPr>
                <w:rFonts w:ascii="Times New Roman"/>
                <w:b w:val="false"/>
                <w:i w:val="false"/>
                <w:color w:val="000000"/>
                <w:sz w:val="20"/>
              </w:rPr>
              <w:t xml:space="preserve">
      06 |Қазақстан Республикасының Үкіметі белгілеген тізбе    |  1141100 </w:t>
            </w:r>
          </w:p>
          <w:p>
            <w:pPr>
              <w:spacing w:after="20"/>
              <w:ind w:left="20"/>
              <w:jc w:val="both"/>
            </w:pPr>
            <w:r>
              <w:rPr>
                <w:rFonts w:ascii="Times New Roman"/>
                <w:b w:val="false"/>
                <w:i w:val="false"/>
                <w:color w:val="000000"/>
                <w:sz w:val="20"/>
              </w:rPr>
              <w:t xml:space="preserve">
         |бойынша шикізат секторы ұйымдарының төлем көзінен     |  </w:t>
            </w:r>
          </w:p>
          <w:p>
            <w:pPr>
              <w:spacing w:after="20"/>
              <w:ind w:left="20"/>
              <w:jc w:val="both"/>
            </w:pPr>
            <w:r>
              <w:rPr>
                <w:rFonts w:ascii="Times New Roman"/>
                <w:b w:val="false"/>
                <w:i w:val="false"/>
                <w:color w:val="000000"/>
                <w:sz w:val="20"/>
              </w:rPr>
              <w:t xml:space="preserve">
         |ұсталатын, резидент заңды тұлғалардан алынатын        | </w:t>
            </w:r>
          </w:p>
          <w:p>
            <w:pPr>
              <w:spacing w:after="20"/>
              <w:ind w:left="20"/>
              <w:jc w:val="both"/>
            </w:pPr>
            <w:r>
              <w:rPr>
                <w:rFonts w:ascii="Times New Roman"/>
                <w:b w:val="false"/>
                <w:i w:val="false"/>
                <w:color w:val="000000"/>
                <w:sz w:val="20"/>
              </w:rPr>
              <w:t xml:space="preserve">
         |корпоративтік табыс салығы                            | </w:t>
            </w:r>
          </w:p>
          <w:p>
            <w:pPr>
              <w:spacing w:after="20"/>
              <w:ind w:left="20"/>
              <w:jc w:val="both"/>
            </w:pPr>
            <w:r>
              <w:rPr>
                <w:rFonts w:ascii="Times New Roman"/>
                <w:b w:val="false"/>
                <w:i w:val="false"/>
                <w:color w:val="000000"/>
                <w:sz w:val="20"/>
              </w:rPr>
              <w:t xml:space="preserve">
      07 |Қазақстан Республикасының Үкіметі белгілеген тізбе    |  5821684 </w:t>
            </w:r>
          </w:p>
          <w:p>
            <w:pPr>
              <w:spacing w:after="20"/>
              <w:ind w:left="20"/>
              <w:jc w:val="both"/>
            </w:pPr>
            <w:r>
              <w:rPr>
                <w:rFonts w:ascii="Times New Roman"/>
                <w:b w:val="false"/>
                <w:i w:val="false"/>
                <w:color w:val="000000"/>
                <w:sz w:val="20"/>
              </w:rPr>
              <w:t xml:space="preserve">
         |бойынша шикізат секторы ұйымдарының төлем көзінен     | </w:t>
            </w:r>
          </w:p>
          <w:p>
            <w:pPr>
              <w:spacing w:after="20"/>
              <w:ind w:left="20"/>
              <w:jc w:val="both"/>
            </w:pPr>
            <w:r>
              <w:rPr>
                <w:rFonts w:ascii="Times New Roman"/>
                <w:b w:val="false"/>
                <w:i w:val="false"/>
                <w:color w:val="000000"/>
                <w:sz w:val="20"/>
              </w:rPr>
              <w:t xml:space="preserve">
         |ұсталатын, резидент емес заңды тұлғалардан алынатын   | </w:t>
            </w:r>
          </w:p>
          <w:p>
            <w:pPr>
              <w:spacing w:after="20"/>
              <w:ind w:left="20"/>
              <w:jc w:val="both"/>
            </w:pPr>
            <w:r>
              <w:rPr>
                <w:rFonts w:ascii="Times New Roman"/>
                <w:b w:val="false"/>
                <w:i w:val="false"/>
                <w:color w:val="000000"/>
                <w:sz w:val="20"/>
              </w:rPr>
              <w:t xml:space="preserve">
         |корпоративтік табыс салығы                            | </w:t>
            </w:r>
          </w:p>
          <w:p>
            <w:pPr>
              <w:spacing w:after="20"/>
              <w:ind w:left="20"/>
              <w:jc w:val="both"/>
            </w:pPr>
            <w:r>
              <w:rPr>
                <w:rFonts w:ascii="Times New Roman"/>
                <w:b w:val="false"/>
                <w:i w:val="false"/>
                <w:color w:val="000000"/>
                <w:sz w:val="20"/>
              </w:rPr>
              <w:t xml:space="preserve">
  05     |Тауарларға, жұмыстарға және қызметтер көрсетуге       |178841761 </w:t>
            </w:r>
          </w:p>
          <w:p>
            <w:pPr>
              <w:spacing w:after="20"/>
              <w:ind w:left="20"/>
              <w:jc w:val="both"/>
            </w:pPr>
            <w:r>
              <w:rPr>
                <w:rFonts w:ascii="Times New Roman"/>
                <w:b w:val="false"/>
                <w:i w:val="false"/>
                <w:color w:val="000000"/>
                <w:sz w:val="20"/>
              </w:rPr>
              <w:t xml:space="preserve">
         |салынатын ішкі салықтар                               | </w:t>
            </w:r>
          </w:p>
          <w:p>
            <w:pPr>
              <w:spacing w:after="20"/>
              <w:ind w:left="20"/>
              <w:jc w:val="both"/>
            </w:pPr>
            <w:r>
              <w:rPr>
                <w:rFonts w:ascii="Times New Roman"/>
                <w:b w:val="false"/>
                <w:i w:val="false"/>
                <w:color w:val="000000"/>
                <w:sz w:val="20"/>
              </w:rPr>
              <w:t xml:space="preserve">
     1   |Қосылған құнға салынатын салық                        |136532651 </w:t>
            </w:r>
          </w:p>
          <w:p>
            <w:pPr>
              <w:spacing w:after="20"/>
              <w:ind w:left="20"/>
              <w:jc w:val="both"/>
            </w:pPr>
            <w:r>
              <w:rPr>
                <w:rFonts w:ascii="Times New Roman"/>
                <w:b w:val="false"/>
                <w:i w:val="false"/>
                <w:color w:val="000000"/>
                <w:sz w:val="20"/>
              </w:rPr>
              <w:t xml:space="preserve">
      01 |Қазақстан Республикасының аумағында өндірілген        | 32921590 </w:t>
            </w:r>
          </w:p>
          <w:p>
            <w:pPr>
              <w:spacing w:after="20"/>
              <w:ind w:left="20"/>
              <w:jc w:val="both"/>
            </w:pPr>
            <w:r>
              <w:rPr>
                <w:rFonts w:ascii="Times New Roman"/>
                <w:b w:val="false"/>
                <w:i w:val="false"/>
                <w:color w:val="000000"/>
                <w:sz w:val="20"/>
              </w:rPr>
              <w:t xml:space="preserve">
         |тауарларға, орындалған жұмыстарға және көрсетілген    | </w:t>
            </w:r>
          </w:p>
          <w:p>
            <w:pPr>
              <w:spacing w:after="20"/>
              <w:ind w:left="20"/>
              <w:jc w:val="both"/>
            </w:pPr>
            <w:r>
              <w:rPr>
                <w:rFonts w:ascii="Times New Roman"/>
                <w:b w:val="false"/>
                <w:i w:val="false"/>
                <w:color w:val="000000"/>
                <w:sz w:val="20"/>
              </w:rPr>
              <w:t xml:space="preserve">
         |қызметтерге салынатын қосылған құн салығы             | </w:t>
            </w:r>
          </w:p>
          <w:p>
            <w:pPr>
              <w:spacing w:after="20"/>
              <w:ind w:left="20"/>
              <w:jc w:val="both"/>
            </w:pPr>
            <w:r>
              <w:rPr>
                <w:rFonts w:ascii="Times New Roman"/>
                <w:b w:val="false"/>
                <w:i w:val="false"/>
                <w:color w:val="000000"/>
                <w:sz w:val="20"/>
              </w:rPr>
              <w:t xml:space="preserve">
      02 |Ресей Федерациясының аумағынан шығарылатын және       |103287102 </w:t>
            </w:r>
          </w:p>
          <w:p>
            <w:pPr>
              <w:spacing w:after="20"/>
              <w:ind w:left="20"/>
              <w:jc w:val="both"/>
            </w:pPr>
            <w:r>
              <w:rPr>
                <w:rFonts w:ascii="Times New Roman"/>
                <w:b w:val="false"/>
                <w:i w:val="false"/>
                <w:color w:val="000000"/>
                <w:sz w:val="20"/>
              </w:rPr>
              <w:t xml:space="preserve">
         |импортталатын тауарларға салынатын қосылған құн       | </w:t>
            </w:r>
          </w:p>
          <w:p>
            <w:pPr>
              <w:spacing w:after="20"/>
              <w:ind w:left="20"/>
              <w:jc w:val="both"/>
            </w:pPr>
            <w:r>
              <w:rPr>
                <w:rFonts w:ascii="Times New Roman"/>
                <w:b w:val="false"/>
                <w:i w:val="false"/>
                <w:color w:val="000000"/>
                <w:sz w:val="20"/>
              </w:rPr>
              <w:t xml:space="preserve">
         |салығынан басқа, Қазақстан Республикасының аумағына   | </w:t>
            </w:r>
          </w:p>
          <w:p>
            <w:pPr>
              <w:spacing w:after="20"/>
              <w:ind w:left="20"/>
              <w:jc w:val="both"/>
            </w:pPr>
            <w:r>
              <w:rPr>
                <w:rFonts w:ascii="Times New Roman"/>
                <w:b w:val="false"/>
                <w:i w:val="false"/>
                <w:color w:val="000000"/>
                <w:sz w:val="20"/>
              </w:rPr>
              <w:t xml:space="preserve">
         |импортталатын тауарларға салынатын қосылған құн салығы|         </w:t>
            </w:r>
          </w:p>
          <w:p>
            <w:pPr>
              <w:spacing w:after="20"/>
              <w:ind w:left="20"/>
              <w:jc w:val="both"/>
            </w:pPr>
            <w:r>
              <w:rPr>
                <w:rFonts w:ascii="Times New Roman"/>
                <w:b w:val="false"/>
                <w:i w:val="false"/>
                <w:color w:val="000000"/>
                <w:sz w:val="20"/>
              </w:rPr>
              <w:t xml:space="preserve">
      03 |Қазақстан Республикасының Үкіметі белгілеген тізбе    |   323959 </w:t>
            </w:r>
          </w:p>
          <w:p>
            <w:pPr>
              <w:spacing w:after="20"/>
              <w:ind w:left="20"/>
              <w:jc w:val="both"/>
            </w:pPr>
            <w:r>
              <w:rPr>
                <w:rFonts w:ascii="Times New Roman"/>
                <w:b w:val="false"/>
                <w:i w:val="false"/>
                <w:color w:val="000000"/>
                <w:sz w:val="20"/>
              </w:rPr>
              <w:t xml:space="preserve">
         |бойынша шикізат секторы ұйымдарының өндірген          | </w:t>
            </w:r>
          </w:p>
          <w:p>
            <w:pPr>
              <w:spacing w:after="20"/>
              <w:ind w:left="20"/>
              <w:jc w:val="both"/>
            </w:pPr>
            <w:r>
              <w:rPr>
                <w:rFonts w:ascii="Times New Roman"/>
                <w:b w:val="false"/>
                <w:i w:val="false"/>
                <w:color w:val="000000"/>
                <w:sz w:val="20"/>
              </w:rPr>
              <w:t xml:space="preserve">
         |тауарларына, орындаған жұмыстарына және көрсеткен     | </w:t>
            </w:r>
          </w:p>
          <w:p>
            <w:pPr>
              <w:spacing w:after="20"/>
              <w:ind w:left="20"/>
              <w:jc w:val="both"/>
            </w:pPr>
            <w:r>
              <w:rPr>
                <w:rFonts w:ascii="Times New Roman"/>
                <w:b w:val="false"/>
                <w:i w:val="false"/>
                <w:color w:val="000000"/>
                <w:sz w:val="20"/>
              </w:rPr>
              <w:t xml:space="preserve">
         |қызметтеріне салынатын қосылған құн салығы            | </w:t>
            </w:r>
          </w:p>
          <w:p>
            <w:pPr>
              <w:spacing w:after="20"/>
              <w:ind w:left="20"/>
              <w:jc w:val="both"/>
            </w:pPr>
            <w:r>
              <w:rPr>
                <w:rFonts w:ascii="Times New Roman"/>
                <w:b w:val="false"/>
                <w:i w:val="false"/>
                <w:color w:val="000000"/>
                <w:sz w:val="20"/>
              </w:rPr>
              <w:t xml:space="preserve">
     2   |Акциздер                                              |  1601720 </w:t>
            </w:r>
          </w:p>
          <w:p>
            <w:pPr>
              <w:spacing w:after="20"/>
              <w:ind w:left="20"/>
              <w:jc w:val="both"/>
            </w:pPr>
            <w:r>
              <w:rPr>
                <w:rFonts w:ascii="Times New Roman"/>
                <w:b w:val="false"/>
                <w:i w:val="false"/>
                <w:color w:val="000000"/>
                <w:sz w:val="20"/>
              </w:rPr>
              <w:t xml:space="preserve">
      41 |Қазақстан Республикасының аумағына импортталатын      |    46800 </w:t>
            </w:r>
          </w:p>
          <w:p>
            <w:pPr>
              <w:spacing w:after="20"/>
              <w:ind w:left="20"/>
              <w:jc w:val="both"/>
            </w:pPr>
            <w:r>
              <w:rPr>
                <w:rFonts w:ascii="Times New Roman"/>
                <w:b w:val="false"/>
                <w:i w:val="false"/>
                <w:color w:val="000000"/>
                <w:sz w:val="20"/>
              </w:rPr>
              <w:t xml:space="preserve">
         |cпирттің барлық түрі                                  | </w:t>
            </w:r>
          </w:p>
          <w:p>
            <w:pPr>
              <w:spacing w:after="20"/>
              <w:ind w:left="20"/>
              <w:jc w:val="both"/>
            </w:pPr>
            <w:r>
              <w:rPr>
                <w:rFonts w:ascii="Times New Roman"/>
                <w:b w:val="false"/>
                <w:i w:val="false"/>
                <w:color w:val="000000"/>
                <w:sz w:val="20"/>
              </w:rPr>
              <w:t xml:space="preserve">
      42 |Қазақстан Республикасының аумағына импортталатын арақ |     9600 </w:t>
            </w:r>
          </w:p>
          <w:p>
            <w:pPr>
              <w:spacing w:after="20"/>
              <w:ind w:left="20"/>
              <w:jc w:val="both"/>
            </w:pPr>
            <w:r>
              <w:rPr>
                <w:rFonts w:ascii="Times New Roman"/>
                <w:b w:val="false"/>
                <w:i w:val="false"/>
                <w:color w:val="000000"/>
                <w:sz w:val="20"/>
              </w:rPr>
              <w:t xml:space="preserve">
      43 |Қазақстан Республикасының аумағына импортталатын      |    13100 </w:t>
            </w:r>
          </w:p>
          <w:p>
            <w:pPr>
              <w:spacing w:after="20"/>
              <w:ind w:left="20"/>
              <w:jc w:val="both"/>
            </w:pPr>
            <w:r>
              <w:rPr>
                <w:rFonts w:ascii="Times New Roman"/>
                <w:b w:val="false"/>
                <w:i w:val="false"/>
                <w:color w:val="000000"/>
                <w:sz w:val="20"/>
              </w:rPr>
              <w:t xml:space="preserve">
         |ликер-арақ бұйымдары, күшейтілген шырындар және этил  | </w:t>
            </w:r>
          </w:p>
          <w:p>
            <w:pPr>
              <w:spacing w:after="20"/>
              <w:ind w:left="20"/>
              <w:jc w:val="both"/>
            </w:pPr>
            <w:r>
              <w:rPr>
                <w:rFonts w:ascii="Times New Roman"/>
                <w:b w:val="false"/>
                <w:i w:val="false"/>
                <w:color w:val="000000"/>
                <w:sz w:val="20"/>
              </w:rPr>
              <w:t xml:space="preserve">
         |спиртінің көлемді үлесі 12-ден 30 пайызға дейін және  |     </w:t>
            </w:r>
          </w:p>
          <w:p>
            <w:pPr>
              <w:spacing w:after="20"/>
              <w:ind w:left="20"/>
              <w:jc w:val="both"/>
            </w:pPr>
            <w:r>
              <w:rPr>
                <w:rFonts w:ascii="Times New Roman"/>
                <w:b w:val="false"/>
                <w:i w:val="false"/>
                <w:color w:val="000000"/>
                <w:sz w:val="20"/>
              </w:rPr>
              <w:t xml:space="preserve">
         |одан жоғары күшейтілген сусындар                      | </w:t>
            </w:r>
          </w:p>
          <w:p>
            <w:pPr>
              <w:spacing w:after="20"/>
              <w:ind w:left="20"/>
              <w:jc w:val="both"/>
            </w:pPr>
            <w:r>
              <w:rPr>
                <w:rFonts w:ascii="Times New Roman"/>
                <w:b w:val="false"/>
                <w:i w:val="false"/>
                <w:color w:val="000000"/>
                <w:sz w:val="20"/>
              </w:rPr>
              <w:t xml:space="preserve">
      44 |Қазақстан Республикасының аумағына импортталатын      |    96700 </w:t>
            </w:r>
          </w:p>
          <w:p>
            <w:pPr>
              <w:spacing w:after="20"/>
              <w:ind w:left="20"/>
              <w:jc w:val="both"/>
            </w:pPr>
            <w:r>
              <w:rPr>
                <w:rFonts w:ascii="Times New Roman"/>
                <w:b w:val="false"/>
                <w:i w:val="false"/>
                <w:color w:val="000000"/>
                <w:sz w:val="20"/>
              </w:rPr>
              <w:t xml:space="preserve">
         |шараптар                                              | </w:t>
            </w:r>
          </w:p>
          <w:p>
            <w:pPr>
              <w:spacing w:after="20"/>
              <w:ind w:left="20"/>
              <w:jc w:val="both"/>
            </w:pPr>
            <w:r>
              <w:rPr>
                <w:rFonts w:ascii="Times New Roman"/>
                <w:b w:val="false"/>
                <w:i w:val="false"/>
                <w:color w:val="000000"/>
                <w:sz w:val="20"/>
              </w:rPr>
              <w:t xml:space="preserve">
      45 |Қазақстан Республикасының аумағына импортталатын      |    65900 </w:t>
            </w:r>
          </w:p>
          <w:p>
            <w:pPr>
              <w:spacing w:after="20"/>
              <w:ind w:left="20"/>
              <w:jc w:val="both"/>
            </w:pPr>
            <w:r>
              <w:rPr>
                <w:rFonts w:ascii="Times New Roman"/>
                <w:b w:val="false"/>
                <w:i w:val="false"/>
                <w:color w:val="000000"/>
                <w:sz w:val="20"/>
              </w:rPr>
              <w:t xml:space="preserve">
         |коньяктар                                             |     </w:t>
            </w:r>
          </w:p>
          <w:p>
            <w:pPr>
              <w:spacing w:after="20"/>
              <w:ind w:left="20"/>
              <w:jc w:val="both"/>
            </w:pPr>
            <w:r>
              <w:rPr>
                <w:rFonts w:ascii="Times New Roman"/>
                <w:b w:val="false"/>
                <w:i w:val="false"/>
                <w:color w:val="000000"/>
                <w:sz w:val="20"/>
              </w:rPr>
              <w:t xml:space="preserve">
      46 |Қазақстан Республикасының аумағына импортталатын      | </w:t>
            </w:r>
          </w:p>
          <w:p>
            <w:pPr>
              <w:spacing w:after="20"/>
              <w:ind w:left="20"/>
              <w:jc w:val="both"/>
            </w:pPr>
            <w:r>
              <w:rPr>
                <w:rFonts w:ascii="Times New Roman"/>
                <w:b w:val="false"/>
                <w:i w:val="false"/>
                <w:color w:val="000000"/>
                <w:sz w:val="20"/>
              </w:rPr>
              <w:t xml:space="preserve">
         |шампан шараптары                                      |      700 </w:t>
            </w:r>
          </w:p>
          <w:p>
            <w:pPr>
              <w:spacing w:after="20"/>
              <w:ind w:left="20"/>
              <w:jc w:val="both"/>
            </w:pPr>
            <w:r>
              <w:rPr>
                <w:rFonts w:ascii="Times New Roman"/>
                <w:b w:val="false"/>
                <w:i w:val="false"/>
                <w:color w:val="000000"/>
                <w:sz w:val="20"/>
              </w:rPr>
              <w:t xml:space="preserve">
      47 |Қазақстан Республикасының аумағына импортталатын cыра |   156000 </w:t>
            </w:r>
          </w:p>
          <w:p>
            <w:pPr>
              <w:spacing w:after="20"/>
              <w:ind w:left="20"/>
              <w:jc w:val="both"/>
            </w:pPr>
            <w:r>
              <w:rPr>
                <w:rFonts w:ascii="Times New Roman"/>
                <w:b w:val="false"/>
                <w:i w:val="false"/>
                <w:color w:val="000000"/>
                <w:sz w:val="20"/>
              </w:rPr>
              <w:t xml:space="preserve">
      48 |Қазақстан Республикасының аумағына импортталатын этил |    40300 </w:t>
            </w:r>
          </w:p>
          <w:p>
            <w:pPr>
              <w:spacing w:after="20"/>
              <w:ind w:left="20"/>
              <w:jc w:val="both"/>
            </w:pPr>
            <w:r>
              <w:rPr>
                <w:rFonts w:ascii="Times New Roman"/>
                <w:b w:val="false"/>
                <w:i w:val="false"/>
                <w:color w:val="000000"/>
                <w:sz w:val="20"/>
              </w:rPr>
              <w:t xml:space="preserve">
         |спиртінің көлемді үлесі 1,5-нан 12 пайызға дейін      | </w:t>
            </w:r>
          </w:p>
          <w:p>
            <w:pPr>
              <w:spacing w:after="20"/>
              <w:ind w:left="20"/>
              <w:jc w:val="both"/>
            </w:pPr>
            <w:r>
              <w:rPr>
                <w:rFonts w:ascii="Times New Roman"/>
                <w:b w:val="false"/>
                <w:i w:val="false"/>
                <w:color w:val="000000"/>
                <w:sz w:val="20"/>
              </w:rPr>
              <w:t xml:space="preserve">
         |алкоголі аз күшейтілген сусындар, күшейтілген шырындар| </w:t>
            </w:r>
          </w:p>
          <w:p>
            <w:pPr>
              <w:spacing w:after="20"/>
              <w:ind w:left="20"/>
              <w:jc w:val="both"/>
            </w:pPr>
            <w:r>
              <w:rPr>
                <w:rFonts w:ascii="Times New Roman"/>
                <w:b w:val="false"/>
                <w:i w:val="false"/>
                <w:color w:val="000000"/>
                <w:sz w:val="20"/>
              </w:rPr>
              <w:t xml:space="preserve">
      49 |Қазақстан Республикасының аумағына импортталатын      |    11400 </w:t>
            </w:r>
          </w:p>
          <w:p>
            <w:pPr>
              <w:spacing w:after="20"/>
              <w:ind w:left="20"/>
              <w:jc w:val="both"/>
            </w:pPr>
            <w:r>
              <w:rPr>
                <w:rFonts w:ascii="Times New Roman"/>
                <w:b w:val="false"/>
                <w:i w:val="false"/>
                <w:color w:val="000000"/>
                <w:sz w:val="20"/>
              </w:rPr>
              <w:t xml:space="preserve">
         |бекіре және албырт балықтардың уылдырығы              | </w:t>
            </w:r>
          </w:p>
          <w:p>
            <w:pPr>
              <w:spacing w:after="20"/>
              <w:ind w:left="20"/>
              <w:jc w:val="both"/>
            </w:pPr>
            <w:r>
              <w:rPr>
                <w:rFonts w:ascii="Times New Roman"/>
                <w:b w:val="false"/>
                <w:i w:val="false"/>
                <w:color w:val="000000"/>
                <w:sz w:val="20"/>
              </w:rPr>
              <w:t xml:space="preserve">
      50 |Қазақстан Республикасының аумағына импортталатын      |   220800 </w:t>
            </w:r>
          </w:p>
          <w:p>
            <w:pPr>
              <w:spacing w:after="20"/>
              <w:ind w:left="20"/>
              <w:jc w:val="both"/>
            </w:pPr>
            <w:r>
              <w:rPr>
                <w:rFonts w:ascii="Times New Roman"/>
                <w:b w:val="false"/>
                <w:i w:val="false"/>
                <w:color w:val="000000"/>
                <w:sz w:val="20"/>
              </w:rPr>
              <w:t xml:space="preserve">
         |темекі бұйымдары                                      | </w:t>
            </w:r>
          </w:p>
          <w:p>
            <w:pPr>
              <w:spacing w:after="20"/>
              <w:ind w:left="20"/>
              <w:jc w:val="both"/>
            </w:pPr>
            <w:r>
              <w:rPr>
                <w:rFonts w:ascii="Times New Roman"/>
                <w:b w:val="false"/>
                <w:i w:val="false"/>
                <w:color w:val="000000"/>
                <w:sz w:val="20"/>
              </w:rPr>
              <w:t xml:space="preserve">
      55 |Қазақстан Республикасының аумағына импортталатын      |   695720 </w:t>
            </w:r>
          </w:p>
          <w:p>
            <w:pPr>
              <w:spacing w:after="20"/>
              <w:ind w:left="20"/>
              <w:jc w:val="both"/>
            </w:pPr>
            <w:r>
              <w:rPr>
                <w:rFonts w:ascii="Times New Roman"/>
                <w:b w:val="false"/>
                <w:i w:val="false"/>
                <w:color w:val="000000"/>
                <w:sz w:val="20"/>
              </w:rPr>
              <w:t xml:space="preserve">
         |жеңіл автомобильдер (мүгедектерге арнайы арналған     | </w:t>
            </w:r>
          </w:p>
          <w:p>
            <w:pPr>
              <w:spacing w:after="20"/>
              <w:ind w:left="20"/>
              <w:jc w:val="both"/>
            </w:pPr>
            <w:r>
              <w:rPr>
                <w:rFonts w:ascii="Times New Roman"/>
                <w:b w:val="false"/>
                <w:i w:val="false"/>
                <w:color w:val="000000"/>
                <w:sz w:val="20"/>
              </w:rPr>
              <w:t xml:space="preserve">
         |қолмен басқарылатын автомобильдерден басқа)           | </w:t>
            </w:r>
          </w:p>
          <w:p>
            <w:pPr>
              <w:spacing w:after="20"/>
              <w:ind w:left="20"/>
              <w:jc w:val="both"/>
            </w:pPr>
            <w:r>
              <w:rPr>
                <w:rFonts w:ascii="Times New Roman"/>
                <w:b w:val="false"/>
                <w:i w:val="false"/>
                <w:color w:val="000000"/>
                <w:sz w:val="20"/>
              </w:rPr>
              <w:t xml:space="preserve">
      57 |Қазақстан Республикасының аумағына импортталатын      |    17800 </w:t>
            </w:r>
          </w:p>
          <w:p>
            <w:pPr>
              <w:spacing w:after="20"/>
              <w:ind w:left="20"/>
              <w:jc w:val="both"/>
            </w:pPr>
            <w:r>
              <w:rPr>
                <w:rFonts w:ascii="Times New Roman"/>
                <w:b w:val="false"/>
                <w:i w:val="false"/>
                <w:color w:val="000000"/>
                <w:sz w:val="20"/>
              </w:rPr>
              <w:t xml:space="preserve">
         |алтыннан, платинадан немесе күмістен жасалған         | </w:t>
            </w:r>
          </w:p>
          <w:p>
            <w:pPr>
              <w:spacing w:after="20"/>
              <w:ind w:left="20"/>
              <w:jc w:val="both"/>
            </w:pPr>
            <w:r>
              <w:rPr>
                <w:rFonts w:ascii="Times New Roman"/>
                <w:b w:val="false"/>
                <w:i w:val="false"/>
                <w:color w:val="000000"/>
                <w:sz w:val="20"/>
              </w:rPr>
              <w:t xml:space="preserve">
         |зергерлік бұйымдар                                    | </w:t>
            </w:r>
          </w:p>
          <w:p>
            <w:pPr>
              <w:spacing w:after="20"/>
              <w:ind w:left="20"/>
              <w:jc w:val="both"/>
            </w:pPr>
            <w:r>
              <w:rPr>
                <w:rFonts w:ascii="Times New Roman"/>
                <w:b w:val="false"/>
                <w:i w:val="false"/>
                <w:color w:val="000000"/>
                <w:sz w:val="20"/>
              </w:rPr>
              <w:t xml:space="preserve">
      60 |Қазақстан Республикасының аумағына импортталатын      |   226900 </w:t>
            </w:r>
          </w:p>
          <w:p>
            <w:pPr>
              <w:spacing w:after="20"/>
              <w:ind w:left="20"/>
              <w:jc w:val="both"/>
            </w:pPr>
            <w:r>
              <w:rPr>
                <w:rFonts w:ascii="Times New Roman"/>
                <w:b w:val="false"/>
                <w:i w:val="false"/>
                <w:color w:val="000000"/>
                <w:sz w:val="20"/>
              </w:rPr>
              <w:t xml:space="preserve">
         |бензин (авиациялықты қоспағанда)                      | </w:t>
            </w:r>
          </w:p>
          <w:p>
            <w:pPr>
              <w:spacing w:after="20"/>
              <w:ind w:left="20"/>
              <w:jc w:val="both"/>
            </w:pPr>
            <w:r>
              <w:rPr>
                <w:rFonts w:ascii="Times New Roman"/>
                <w:b w:val="false"/>
                <w:i w:val="false"/>
                <w:color w:val="000000"/>
                <w:sz w:val="20"/>
              </w:rPr>
              <w:t xml:space="preserve">
     3   |Табиғи және басқа ресурстарды пайдаланғаны үшін       | 40186541 </w:t>
            </w:r>
          </w:p>
          <w:p>
            <w:pPr>
              <w:spacing w:after="20"/>
              <w:ind w:left="20"/>
              <w:jc w:val="both"/>
            </w:pPr>
            <w:r>
              <w:rPr>
                <w:rFonts w:ascii="Times New Roman"/>
                <w:b w:val="false"/>
                <w:i w:val="false"/>
                <w:color w:val="000000"/>
                <w:sz w:val="20"/>
              </w:rPr>
              <w:t xml:space="preserve">
         |түсетін түсімдер                                      | </w:t>
            </w:r>
          </w:p>
          <w:p>
            <w:pPr>
              <w:spacing w:after="20"/>
              <w:ind w:left="20"/>
              <w:jc w:val="both"/>
            </w:pPr>
            <w:r>
              <w:rPr>
                <w:rFonts w:ascii="Times New Roman"/>
                <w:b w:val="false"/>
                <w:i w:val="false"/>
                <w:color w:val="000000"/>
                <w:sz w:val="20"/>
              </w:rPr>
              <w:t xml:space="preserve">
      02 |Үстеме пайдаға салынатын салық                        |   411785 </w:t>
            </w:r>
          </w:p>
          <w:p>
            <w:pPr>
              <w:spacing w:after="20"/>
              <w:ind w:left="20"/>
              <w:jc w:val="both"/>
            </w:pPr>
            <w:r>
              <w:rPr>
                <w:rFonts w:ascii="Times New Roman"/>
                <w:b w:val="false"/>
                <w:i w:val="false"/>
                <w:color w:val="000000"/>
                <w:sz w:val="20"/>
              </w:rPr>
              <w:t xml:space="preserve">
      05 |Бонустар                                              |   711589 </w:t>
            </w:r>
          </w:p>
          <w:p>
            <w:pPr>
              <w:spacing w:after="20"/>
              <w:ind w:left="20"/>
              <w:jc w:val="both"/>
            </w:pPr>
            <w:r>
              <w:rPr>
                <w:rFonts w:ascii="Times New Roman"/>
                <w:b w:val="false"/>
                <w:i w:val="false"/>
                <w:color w:val="000000"/>
                <w:sz w:val="20"/>
              </w:rPr>
              <w:t xml:space="preserve">
      06 |Роялтилер                                             |  3371176 </w:t>
            </w:r>
          </w:p>
          <w:p>
            <w:pPr>
              <w:spacing w:after="20"/>
              <w:ind w:left="20"/>
              <w:jc w:val="both"/>
            </w:pPr>
            <w:r>
              <w:rPr>
                <w:rFonts w:ascii="Times New Roman"/>
                <w:b w:val="false"/>
                <w:i w:val="false"/>
                <w:color w:val="000000"/>
                <w:sz w:val="20"/>
              </w:rPr>
              <w:t xml:space="preserve">
      08 |Жасалған келісім-шарттар бойынша өнімдер бөлу         |     6480 </w:t>
            </w:r>
          </w:p>
          <w:p>
            <w:pPr>
              <w:spacing w:after="20"/>
              <w:ind w:left="20"/>
              <w:jc w:val="both"/>
            </w:pPr>
            <w:r>
              <w:rPr>
                <w:rFonts w:ascii="Times New Roman"/>
                <w:b w:val="false"/>
                <w:i w:val="false"/>
                <w:color w:val="000000"/>
                <w:sz w:val="20"/>
              </w:rPr>
              <w:t xml:space="preserve">
         |жөніндегі Қазақстан Республикасының үлесі             | </w:t>
            </w:r>
          </w:p>
          <w:p>
            <w:pPr>
              <w:spacing w:after="20"/>
              <w:ind w:left="20"/>
              <w:jc w:val="both"/>
            </w:pPr>
            <w:r>
              <w:rPr>
                <w:rFonts w:ascii="Times New Roman"/>
                <w:b w:val="false"/>
                <w:i w:val="false"/>
                <w:color w:val="000000"/>
                <w:sz w:val="20"/>
              </w:rPr>
              <w:t xml:space="preserve">
      09 |Радиожиілік спектрін пайдаланғаны үшін төлем          |   520000 </w:t>
            </w:r>
          </w:p>
          <w:p>
            <w:pPr>
              <w:spacing w:after="20"/>
              <w:ind w:left="20"/>
              <w:jc w:val="both"/>
            </w:pPr>
            <w:r>
              <w:rPr>
                <w:rFonts w:ascii="Times New Roman"/>
                <w:b w:val="false"/>
                <w:i w:val="false"/>
                <w:color w:val="000000"/>
                <w:sz w:val="20"/>
              </w:rPr>
              <w:t xml:space="preserve">
      10 |Кеме қатынайтын су жолдарын пайдаланғаны үшін төлем   |    45862 </w:t>
            </w:r>
          </w:p>
          <w:p>
            <w:pPr>
              <w:spacing w:after="20"/>
              <w:ind w:left="20"/>
              <w:jc w:val="both"/>
            </w:pPr>
            <w:r>
              <w:rPr>
                <w:rFonts w:ascii="Times New Roman"/>
                <w:b w:val="false"/>
                <w:i w:val="false"/>
                <w:color w:val="000000"/>
                <w:sz w:val="20"/>
              </w:rPr>
              <w:t xml:space="preserve">
      11 |Жануарлар дүниесін пайдаланғаны үшін төлем            |   140977 </w:t>
            </w:r>
          </w:p>
          <w:p>
            <w:pPr>
              <w:spacing w:after="20"/>
              <w:ind w:left="20"/>
              <w:jc w:val="both"/>
            </w:pPr>
            <w:r>
              <w:rPr>
                <w:rFonts w:ascii="Times New Roman"/>
                <w:b w:val="false"/>
                <w:i w:val="false"/>
                <w:color w:val="000000"/>
                <w:sz w:val="20"/>
              </w:rPr>
              <w:t xml:space="preserve">
      25 |Шикізат секторы ұйымдарынан (Қазақстан Республикасының|    46362 </w:t>
            </w:r>
          </w:p>
          <w:p>
            <w:pPr>
              <w:spacing w:after="20"/>
              <w:ind w:left="20"/>
              <w:jc w:val="both"/>
            </w:pPr>
            <w:r>
              <w:rPr>
                <w:rFonts w:ascii="Times New Roman"/>
                <w:b w:val="false"/>
                <w:i w:val="false"/>
                <w:color w:val="000000"/>
                <w:sz w:val="20"/>
              </w:rPr>
              <w:t xml:space="preserve">
         |Үкіметі белгілеген тізбе бойынша заңды тұлғалардан)   | </w:t>
            </w:r>
          </w:p>
          <w:p>
            <w:pPr>
              <w:spacing w:after="20"/>
              <w:ind w:left="20"/>
              <w:jc w:val="both"/>
            </w:pPr>
            <w:r>
              <w:rPr>
                <w:rFonts w:ascii="Times New Roman"/>
                <w:b w:val="false"/>
                <w:i w:val="false"/>
                <w:color w:val="000000"/>
                <w:sz w:val="20"/>
              </w:rPr>
              <w:t xml:space="preserve">
         |түсетін бонустар                                      | </w:t>
            </w:r>
          </w:p>
          <w:p>
            <w:pPr>
              <w:spacing w:after="20"/>
              <w:ind w:left="20"/>
              <w:jc w:val="both"/>
            </w:pPr>
            <w:r>
              <w:rPr>
                <w:rFonts w:ascii="Times New Roman"/>
                <w:b w:val="false"/>
                <w:i w:val="false"/>
                <w:color w:val="000000"/>
                <w:sz w:val="20"/>
              </w:rPr>
              <w:t xml:space="preserve">
      26 |Шикізат секторы ұйымдарынан (Қазақстан Республикасының| 32996514 </w:t>
            </w:r>
          </w:p>
          <w:p>
            <w:pPr>
              <w:spacing w:after="20"/>
              <w:ind w:left="20"/>
              <w:jc w:val="both"/>
            </w:pPr>
            <w:r>
              <w:rPr>
                <w:rFonts w:ascii="Times New Roman"/>
                <w:b w:val="false"/>
                <w:i w:val="false"/>
                <w:color w:val="000000"/>
                <w:sz w:val="20"/>
              </w:rPr>
              <w:t xml:space="preserve">
         |Үкіметі белгілеген тізбе бойынша заңды тұлғалардан)   | </w:t>
            </w:r>
          </w:p>
          <w:p>
            <w:pPr>
              <w:spacing w:after="20"/>
              <w:ind w:left="20"/>
              <w:jc w:val="both"/>
            </w:pPr>
            <w:r>
              <w:rPr>
                <w:rFonts w:ascii="Times New Roman"/>
                <w:b w:val="false"/>
                <w:i w:val="false"/>
                <w:color w:val="000000"/>
                <w:sz w:val="20"/>
              </w:rPr>
              <w:t xml:space="preserve">
         |түсетін роялти                                        | </w:t>
            </w:r>
          </w:p>
          <w:p>
            <w:pPr>
              <w:spacing w:after="20"/>
              <w:ind w:left="20"/>
              <w:jc w:val="both"/>
            </w:pPr>
            <w:r>
              <w:rPr>
                <w:rFonts w:ascii="Times New Roman"/>
                <w:b w:val="false"/>
                <w:i w:val="false"/>
                <w:color w:val="000000"/>
                <w:sz w:val="20"/>
              </w:rPr>
              <w:t xml:space="preserve">
      28 |Шикізат секторы ұйымдарының (Қазақстан Республикасының|  1935796        </w:t>
            </w:r>
          </w:p>
          <w:p>
            <w:pPr>
              <w:spacing w:after="20"/>
              <w:ind w:left="20"/>
              <w:jc w:val="both"/>
            </w:pPr>
            <w:r>
              <w:rPr>
                <w:rFonts w:ascii="Times New Roman"/>
                <w:b w:val="false"/>
                <w:i w:val="false"/>
                <w:color w:val="000000"/>
                <w:sz w:val="20"/>
              </w:rPr>
              <w:t xml:space="preserve">
         |Үкіметі белгілеген тізбе бойынша заңды тұлғалардың)   | </w:t>
            </w:r>
          </w:p>
          <w:p>
            <w:pPr>
              <w:spacing w:after="20"/>
              <w:ind w:left="20"/>
              <w:jc w:val="both"/>
            </w:pPr>
            <w:r>
              <w:rPr>
                <w:rFonts w:ascii="Times New Roman"/>
                <w:b w:val="false"/>
                <w:i w:val="false"/>
                <w:color w:val="000000"/>
                <w:sz w:val="20"/>
              </w:rPr>
              <w:t xml:space="preserve">
         |жасалған келісім-шарттар бойынша өнімдер бөлу         |     </w:t>
            </w:r>
          </w:p>
          <w:p>
            <w:pPr>
              <w:spacing w:after="20"/>
              <w:ind w:left="20"/>
              <w:jc w:val="both"/>
            </w:pPr>
            <w:r>
              <w:rPr>
                <w:rFonts w:ascii="Times New Roman"/>
                <w:b w:val="false"/>
                <w:i w:val="false"/>
                <w:color w:val="000000"/>
                <w:sz w:val="20"/>
              </w:rPr>
              <w:t xml:space="preserve">
         |жөніндегі Қазақстан Республикасының үлесі             | </w:t>
            </w:r>
          </w:p>
          <w:p>
            <w:pPr>
              <w:spacing w:after="20"/>
              <w:ind w:left="20"/>
              <w:jc w:val="both"/>
            </w:pPr>
            <w:r>
              <w:rPr>
                <w:rFonts w:ascii="Times New Roman"/>
                <w:b w:val="false"/>
                <w:i w:val="false"/>
                <w:color w:val="000000"/>
                <w:sz w:val="20"/>
              </w:rPr>
              <w:t xml:space="preserve">
     4   |Кәсіпкерлік және кәсіби қызметті жүргізгені үшін      |   520849 </w:t>
            </w:r>
          </w:p>
          <w:p>
            <w:pPr>
              <w:spacing w:after="20"/>
              <w:ind w:left="20"/>
              <w:jc w:val="both"/>
            </w:pPr>
            <w:r>
              <w:rPr>
                <w:rFonts w:ascii="Times New Roman"/>
                <w:b w:val="false"/>
                <w:i w:val="false"/>
                <w:color w:val="000000"/>
                <w:sz w:val="20"/>
              </w:rPr>
              <w:t xml:space="preserve">
         |алынатын алым                                         | </w:t>
            </w:r>
          </w:p>
          <w:p>
            <w:pPr>
              <w:spacing w:after="20"/>
              <w:ind w:left="20"/>
              <w:jc w:val="both"/>
            </w:pPr>
            <w:r>
              <w:rPr>
                <w:rFonts w:ascii="Times New Roman"/>
                <w:b w:val="false"/>
                <w:i w:val="false"/>
                <w:color w:val="000000"/>
                <w:sz w:val="20"/>
              </w:rPr>
              <w:t xml:space="preserve">
      06 |Жергілікті маңызы бар ақылы мемлекеттік автомобиль    |   517000 </w:t>
            </w:r>
          </w:p>
          <w:p>
            <w:pPr>
              <w:spacing w:after="20"/>
              <w:ind w:left="20"/>
              <w:jc w:val="both"/>
            </w:pPr>
            <w:r>
              <w:rPr>
                <w:rFonts w:ascii="Times New Roman"/>
                <w:b w:val="false"/>
                <w:i w:val="false"/>
                <w:color w:val="000000"/>
                <w:sz w:val="20"/>
              </w:rPr>
              <w:t xml:space="preserve">
         |жолдарымен жүргені үшін алынатын алымдардан басқа,    | </w:t>
            </w:r>
          </w:p>
          <w:p>
            <w:pPr>
              <w:spacing w:after="20"/>
              <w:ind w:left="20"/>
              <w:jc w:val="both"/>
            </w:pPr>
            <w:r>
              <w:rPr>
                <w:rFonts w:ascii="Times New Roman"/>
                <w:b w:val="false"/>
                <w:i w:val="false"/>
                <w:color w:val="000000"/>
                <w:sz w:val="20"/>
              </w:rPr>
              <w:t xml:space="preserve">
         |Қазақстан Республикасының аумағы бойынша автокөлік    |  </w:t>
            </w:r>
          </w:p>
          <w:p>
            <w:pPr>
              <w:spacing w:after="20"/>
              <w:ind w:left="20"/>
              <w:jc w:val="both"/>
            </w:pPr>
            <w:r>
              <w:rPr>
                <w:rFonts w:ascii="Times New Roman"/>
                <w:b w:val="false"/>
                <w:i w:val="false"/>
                <w:color w:val="000000"/>
                <w:sz w:val="20"/>
              </w:rPr>
              <w:t xml:space="preserve">
         |құралдарының жүргені үшін алынатын алым               | </w:t>
            </w:r>
          </w:p>
          <w:p>
            <w:pPr>
              <w:spacing w:after="20"/>
              <w:ind w:left="20"/>
              <w:jc w:val="both"/>
            </w:pPr>
            <w:r>
              <w:rPr>
                <w:rFonts w:ascii="Times New Roman"/>
                <w:b w:val="false"/>
                <w:i w:val="false"/>
                <w:color w:val="000000"/>
                <w:sz w:val="20"/>
              </w:rPr>
              <w:t xml:space="preserve">
      11 |Елтаңбалық алым                                       |      183 </w:t>
            </w:r>
          </w:p>
          <w:p>
            <w:pPr>
              <w:spacing w:after="20"/>
              <w:ind w:left="20"/>
              <w:jc w:val="both"/>
            </w:pPr>
            <w:r>
              <w:rPr>
                <w:rFonts w:ascii="Times New Roman"/>
                <w:b w:val="false"/>
                <w:i w:val="false"/>
                <w:color w:val="000000"/>
                <w:sz w:val="20"/>
              </w:rPr>
              <w:t xml:space="preserve">
      19 |Республикалық маңызы бар жалпы пайдаланатын автомобиль|     3666 </w:t>
            </w:r>
          </w:p>
          <w:p>
            <w:pPr>
              <w:spacing w:after="20"/>
              <w:ind w:left="20"/>
              <w:jc w:val="both"/>
            </w:pPr>
            <w:r>
              <w:rPr>
                <w:rFonts w:ascii="Times New Roman"/>
                <w:b w:val="false"/>
                <w:i w:val="false"/>
                <w:color w:val="000000"/>
                <w:sz w:val="20"/>
              </w:rPr>
              <w:t xml:space="preserve">
         |жолдарының бөлінген белдеуінде сыртқы (көрнекі)       | </w:t>
            </w:r>
          </w:p>
          <w:p>
            <w:pPr>
              <w:spacing w:after="20"/>
              <w:ind w:left="20"/>
              <w:jc w:val="both"/>
            </w:pPr>
            <w:r>
              <w:rPr>
                <w:rFonts w:ascii="Times New Roman"/>
                <w:b w:val="false"/>
                <w:i w:val="false"/>
                <w:color w:val="000000"/>
                <w:sz w:val="20"/>
              </w:rPr>
              <w:t xml:space="preserve">
         |жарнамалар орналастырғаны үшін төлемақы               |    </w:t>
            </w:r>
          </w:p>
          <w:p>
            <w:pPr>
              <w:spacing w:after="20"/>
              <w:ind w:left="20"/>
              <w:jc w:val="both"/>
            </w:pPr>
            <w:r>
              <w:rPr>
                <w:rFonts w:ascii="Times New Roman"/>
                <w:b w:val="false"/>
                <w:i w:val="false"/>
                <w:color w:val="000000"/>
                <w:sz w:val="20"/>
              </w:rPr>
              <w:t xml:space="preserve">
  06     |Халықаралық сауда мен сыртқы операцияларға салынатын  | 33267600 </w:t>
            </w:r>
          </w:p>
          <w:p>
            <w:pPr>
              <w:spacing w:after="20"/>
              <w:ind w:left="20"/>
              <w:jc w:val="both"/>
            </w:pPr>
            <w:r>
              <w:rPr>
                <w:rFonts w:ascii="Times New Roman"/>
                <w:b w:val="false"/>
                <w:i w:val="false"/>
                <w:color w:val="000000"/>
                <w:sz w:val="20"/>
              </w:rPr>
              <w:t xml:space="preserve">
         |салықтар                                              | </w:t>
            </w:r>
          </w:p>
          <w:p>
            <w:pPr>
              <w:spacing w:after="20"/>
              <w:ind w:left="20"/>
              <w:jc w:val="both"/>
            </w:pPr>
            <w:r>
              <w:rPr>
                <w:rFonts w:ascii="Times New Roman"/>
                <w:b w:val="false"/>
                <w:i w:val="false"/>
                <w:color w:val="000000"/>
                <w:sz w:val="20"/>
              </w:rPr>
              <w:t xml:space="preserve">
     1   |Кеден төлемдері                                       | 23192600 </w:t>
            </w:r>
          </w:p>
          <w:p>
            <w:pPr>
              <w:spacing w:after="20"/>
              <w:ind w:left="20"/>
              <w:jc w:val="both"/>
            </w:pPr>
            <w:r>
              <w:rPr>
                <w:rFonts w:ascii="Times New Roman"/>
                <w:b w:val="false"/>
                <w:i w:val="false"/>
                <w:color w:val="000000"/>
                <w:sz w:val="20"/>
              </w:rPr>
              <w:t xml:space="preserve">
      01 |Әкелінетін тауарларға салынатын кеден баждары         | 21923800 </w:t>
            </w:r>
          </w:p>
          <w:p>
            <w:pPr>
              <w:spacing w:after="20"/>
              <w:ind w:left="20"/>
              <w:jc w:val="both"/>
            </w:pPr>
            <w:r>
              <w:rPr>
                <w:rFonts w:ascii="Times New Roman"/>
                <w:b w:val="false"/>
                <w:i w:val="false"/>
                <w:color w:val="000000"/>
                <w:sz w:val="20"/>
              </w:rPr>
              <w:t xml:space="preserve">
      02 |Әкетілетін тауарларға салынатын кеден баждары         |  1268800 </w:t>
            </w:r>
          </w:p>
          <w:p>
            <w:pPr>
              <w:spacing w:after="20"/>
              <w:ind w:left="20"/>
              <w:jc w:val="both"/>
            </w:pPr>
            <w:r>
              <w:rPr>
                <w:rFonts w:ascii="Times New Roman"/>
                <w:b w:val="false"/>
                <w:i w:val="false"/>
                <w:color w:val="000000"/>
                <w:sz w:val="20"/>
              </w:rPr>
              <w:t xml:space="preserve">
     2   |Халықаралық сауда мен операцияларға салынатын басқа да| 10075000 </w:t>
            </w:r>
          </w:p>
          <w:p>
            <w:pPr>
              <w:spacing w:after="20"/>
              <w:ind w:left="20"/>
              <w:jc w:val="both"/>
            </w:pPr>
            <w:r>
              <w:rPr>
                <w:rFonts w:ascii="Times New Roman"/>
                <w:b w:val="false"/>
                <w:i w:val="false"/>
                <w:color w:val="000000"/>
                <w:sz w:val="20"/>
              </w:rPr>
              <w:t xml:space="preserve">
         |салықтар                                              | </w:t>
            </w:r>
          </w:p>
          <w:p>
            <w:pPr>
              <w:spacing w:after="20"/>
              <w:ind w:left="20"/>
              <w:jc w:val="both"/>
            </w:pPr>
            <w:r>
              <w:rPr>
                <w:rFonts w:ascii="Times New Roman"/>
                <w:b w:val="false"/>
                <w:i w:val="false"/>
                <w:color w:val="000000"/>
                <w:sz w:val="20"/>
              </w:rPr>
              <w:t xml:space="preserve">
      01 |Кедендік бақылауды және кедендік рәсімдерді жүзеге    |  9719000 </w:t>
            </w:r>
          </w:p>
          <w:p>
            <w:pPr>
              <w:spacing w:after="20"/>
              <w:ind w:left="20"/>
              <w:jc w:val="both"/>
            </w:pPr>
            <w:r>
              <w:rPr>
                <w:rFonts w:ascii="Times New Roman"/>
                <w:b w:val="false"/>
                <w:i w:val="false"/>
                <w:color w:val="000000"/>
                <w:sz w:val="20"/>
              </w:rPr>
              <w:t xml:space="preserve">
         |асырудан түсетін түсімдер                             | </w:t>
            </w:r>
          </w:p>
          <w:p>
            <w:pPr>
              <w:spacing w:after="20"/>
              <w:ind w:left="20"/>
              <w:jc w:val="both"/>
            </w:pPr>
            <w:r>
              <w:rPr>
                <w:rFonts w:ascii="Times New Roman"/>
                <w:b w:val="false"/>
                <w:i w:val="false"/>
                <w:color w:val="000000"/>
                <w:sz w:val="20"/>
              </w:rPr>
              <w:t xml:space="preserve">
      02 |Отандық тауар өндірушілерді қорғау шаралары ретінде   |   356000 </w:t>
            </w:r>
          </w:p>
          <w:p>
            <w:pPr>
              <w:spacing w:after="20"/>
              <w:ind w:left="20"/>
              <w:jc w:val="both"/>
            </w:pPr>
            <w:r>
              <w:rPr>
                <w:rFonts w:ascii="Times New Roman"/>
                <w:b w:val="false"/>
                <w:i w:val="false"/>
                <w:color w:val="000000"/>
                <w:sz w:val="20"/>
              </w:rPr>
              <w:t xml:space="preserve">
         |салынатын баждар                                      | </w:t>
            </w:r>
          </w:p>
          <w:p>
            <w:pPr>
              <w:spacing w:after="20"/>
              <w:ind w:left="20"/>
              <w:jc w:val="both"/>
            </w:pPr>
            <w:r>
              <w:rPr>
                <w:rFonts w:ascii="Times New Roman"/>
                <w:b w:val="false"/>
                <w:i w:val="false"/>
                <w:color w:val="000000"/>
                <w:sz w:val="20"/>
              </w:rPr>
              <w:t xml:space="preserve">
  07     |Басқа да салықтар                                     |   533259 </w:t>
            </w:r>
          </w:p>
          <w:p>
            <w:pPr>
              <w:spacing w:after="20"/>
              <w:ind w:left="20"/>
              <w:jc w:val="both"/>
            </w:pPr>
            <w:r>
              <w:rPr>
                <w:rFonts w:ascii="Times New Roman"/>
                <w:b w:val="false"/>
                <w:i w:val="false"/>
                <w:color w:val="000000"/>
                <w:sz w:val="20"/>
              </w:rPr>
              <w:t xml:space="preserve">
     1   |Басқа да салықтар                                     |   533259 </w:t>
            </w:r>
          </w:p>
          <w:p>
            <w:pPr>
              <w:spacing w:after="20"/>
              <w:ind w:left="20"/>
              <w:jc w:val="both"/>
            </w:pPr>
            <w:r>
              <w:rPr>
                <w:rFonts w:ascii="Times New Roman"/>
                <w:b w:val="false"/>
                <w:i w:val="false"/>
                <w:color w:val="000000"/>
                <w:sz w:val="20"/>
              </w:rPr>
              <w:t xml:space="preserve">
      09 |Республикалық бюджетке түсетін басқа да салықтық      |   533259 </w:t>
            </w:r>
          </w:p>
          <w:p>
            <w:pPr>
              <w:spacing w:after="20"/>
              <w:ind w:left="20"/>
              <w:jc w:val="both"/>
            </w:pPr>
            <w:r>
              <w:rPr>
                <w:rFonts w:ascii="Times New Roman"/>
                <w:b w:val="false"/>
                <w:i w:val="false"/>
                <w:color w:val="000000"/>
                <w:sz w:val="20"/>
              </w:rPr>
              <w:t xml:space="preserve">
         |түсімдер                                              | </w:t>
            </w:r>
          </w:p>
          <w:p>
            <w:pPr>
              <w:spacing w:after="20"/>
              <w:ind w:left="20"/>
              <w:jc w:val="both"/>
            </w:pPr>
            <w:r>
              <w:rPr>
                <w:rFonts w:ascii="Times New Roman"/>
                <w:b w:val="false"/>
                <w:i w:val="false"/>
                <w:color w:val="000000"/>
                <w:sz w:val="20"/>
              </w:rPr>
              <w:t xml:space="preserve">
  08     |Заңдық мәнді іс-әрекеттерді жасағаны үшін және        |  1613068 </w:t>
            </w:r>
          </w:p>
          <w:p>
            <w:pPr>
              <w:spacing w:after="20"/>
              <w:ind w:left="20"/>
              <w:jc w:val="both"/>
            </w:pPr>
            <w:r>
              <w:rPr>
                <w:rFonts w:ascii="Times New Roman"/>
                <w:b w:val="false"/>
                <w:i w:val="false"/>
                <w:color w:val="000000"/>
                <w:sz w:val="20"/>
              </w:rPr>
              <w:t xml:space="preserve">
         |(немесе) оған уәкілеттігі бар мемлекеттік органдардың | </w:t>
            </w:r>
          </w:p>
          <w:p>
            <w:pPr>
              <w:spacing w:after="20"/>
              <w:ind w:left="20"/>
              <w:jc w:val="both"/>
            </w:pPr>
            <w:r>
              <w:rPr>
                <w:rFonts w:ascii="Times New Roman"/>
                <w:b w:val="false"/>
                <w:i w:val="false"/>
                <w:color w:val="000000"/>
                <w:sz w:val="20"/>
              </w:rPr>
              <w:t xml:space="preserve">
         |немесе лауазымды тұлғалардың құжаттар бергені үшін    | </w:t>
            </w:r>
          </w:p>
          <w:p>
            <w:pPr>
              <w:spacing w:after="20"/>
              <w:ind w:left="20"/>
              <w:jc w:val="both"/>
            </w:pPr>
            <w:r>
              <w:rPr>
                <w:rFonts w:ascii="Times New Roman"/>
                <w:b w:val="false"/>
                <w:i w:val="false"/>
                <w:color w:val="000000"/>
                <w:sz w:val="20"/>
              </w:rPr>
              <w:t xml:space="preserve">
         |алынатын міндетті төлемдер                            | </w:t>
            </w:r>
          </w:p>
          <w:p>
            <w:pPr>
              <w:spacing w:after="20"/>
              <w:ind w:left="20"/>
              <w:jc w:val="both"/>
            </w:pPr>
            <w:r>
              <w:rPr>
                <w:rFonts w:ascii="Times New Roman"/>
                <w:b w:val="false"/>
                <w:i w:val="false"/>
                <w:color w:val="000000"/>
                <w:sz w:val="20"/>
              </w:rPr>
              <w:t xml:space="preserve">
     1   |Мемлекеттік баж                                       |  1613068 </w:t>
            </w:r>
          </w:p>
          <w:p>
            <w:pPr>
              <w:spacing w:after="20"/>
              <w:ind w:left="20"/>
              <w:jc w:val="both"/>
            </w:pPr>
            <w:r>
              <w:rPr>
                <w:rFonts w:ascii="Times New Roman"/>
                <w:b w:val="false"/>
                <w:i w:val="false"/>
                <w:color w:val="000000"/>
                <w:sz w:val="20"/>
              </w:rPr>
              <w:t xml:space="preserve">
      01 |Консулдық алым                                        |  1613068 </w:t>
            </w:r>
          </w:p>
          <w:p>
            <w:pPr>
              <w:spacing w:after="20"/>
              <w:ind w:left="20"/>
              <w:jc w:val="both"/>
            </w:pPr>
            <w:r>
              <w:rPr>
                <w:rFonts w:ascii="Times New Roman"/>
                <w:b w:val="false"/>
                <w:i w:val="false"/>
                <w:color w:val="000000"/>
                <w:sz w:val="20"/>
              </w:rPr>
              <w:t xml:space="preserve">
2        |Салыққа жатпайтын түсімдер                            | 42933597 </w:t>
            </w:r>
          </w:p>
          <w:p>
            <w:pPr>
              <w:spacing w:after="20"/>
              <w:ind w:left="20"/>
              <w:jc w:val="both"/>
            </w:pPr>
            <w:r>
              <w:rPr>
                <w:rFonts w:ascii="Times New Roman"/>
                <w:b w:val="false"/>
                <w:i w:val="false"/>
                <w:color w:val="000000"/>
                <w:sz w:val="20"/>
              </w:rPr>
              <w:t xml:space="preserve">
  01     |Кәсіпкерлік қызмет пен меншіктен түсетін кірістер     | 39153226 </w:t>
            </w:r>
          </w:p>
          <w:p>
            <w:pPr>
              <w:spacing w:after="20"/>
              <w:ind w:left="20"/>
              <w:jc w:val="both"/>
            </w:pPr>
            <w:r>
              <w:rPr>
                <w:rFonts w:ascii="Times New Roman"/>
                <w:b w:val="false"/>
                <w:i w:val="false"/>
                <w:color w:val="000000"/>
                <w:sz w:val="20"/>
              </w:rPr>
              <w:t xml:space="preserve">
     1   |Ведомстволық кәсіпорындардың тауарлар мен             |   500895 </w:t>
            </w:r>
          </w:p>
          <w:p>
            <w:pPr>
              <w:spacing w:after="20"/>
              <w:ind w:left="20"/>
              <w:jc w:val="both"/>
            </w:pPr>
            <w:r>
              <w:rPr>
                <w:rFonts w:ascii="Times New Roman"/>
                <w:b w:val="false"/>
                <w:i w:val="false"/>
                <w:color w:val="000000"/>
                <w:sz w:val="20"/>
              </w:rPr>
              <w:t xml:space="preserve">
         |қызметтерді пайдамен сатудан түсетін іс жүзіндегі     | </w:t>
            </w:r>
          </w:p>
          <w:p>
            <w:pPr>
              <w:spacing w:after="20"/>
              <w:ind w:left="20"/>
              <w:jc w:val="both"/>
            </w:pPr>
            <w:r>
              <w:rPr>
                <w:rFonts w:ascii="Times New Roman"/>
                <w:b w:val="false"/>
                <w:i w:val="false"/>
                <w:color w:val="000000"/>
                <w:sz w:val="20"/>
              </w:rPr>
              <w:t xml:space="preserve">
         |пайдасы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|Республикалық мемлекеттік кәсіпорындар пайдасының     |   500895 </w:t>
            </w:r>
          </w:p>
          <w:p>
            <w:pPr>
              <w:spacing w:after="20"/>
              <w:ind w:left="20"/>
              <w:jc w:val="both"/>
            </w:pPr>
            <w:r>
              <w:rPr>
                <w:rFonts w:ascii="Times New Roman"/>
                <w:b w:val="false"/>
                <w:i w:val="false"/>
                <w:color w:val="000000"/>
                <w:sz w:val="20"/>
              </w:rPr>
              <w:t xml:space="preserve">
         |үлесі                                                 | </w:t>
            </w:r>
          </w:p>
          <w:p>
            <w:pPr>
              <w:spacing w:after="20"/>
              <w:ind w:left="20"/>
              <w:jc w:val="both"/>
            </w:pPr>
            <w:r>
              <w:rPr>
                <w:rFonts w:ascii="Times New Roman"/>
                <w:b w:val="false"/>
                <w:i w:val="false"/>
                <w:color w:val="000000"/>
                <w:sz w:val="20"/>
              </w:rPr>
              <w:t xml:space="preserve">
     2   |Заңды тұлғалардан және қаржы мекемелерінен түсетін    | 36888695 </w:t>
            </w:r>
          </w:p>
          <w:p>
            <w:pPr>
              <w:spacing w:after="20"/>
              <w:ind w:left="20"/>
              <w:jc w:val="both"/>
            </w:pPr>
            <w:r>
              <w:rPr>
                <w:rFonts w:ascii="Times New Roman"/>
                <w:b w:val="false"/>
                <w:i w:val="false"/>
                <w:color w:val="000000"/>
                <w:sz w:val="20"/>
              </w:rPr>
              <w:t xml:space="preserve">
         |салыққа жатпайтын түсімдер                            | </w:t>
            </w:r>
          </w:p>
          <w:p>
            <w:pPr>
              <w:spacing w:after="20"/>
              <w:ind w:left="20"/>
              <w:jc w:val="both"/>
            </w:pPr>
            <w:r>
              <w:rPr>
                <w:rFonts w:ascii="Times New Roman"/>
                <w:b w:val="false"/>
                <w:i w:val="false"/>
                <w:color w:val="000000"/>
                <w:sz w:val="20"/>
              </w:rPr>
              <w:t xml:space="preserve">
      01 |Қазақстан Республикасының Ұлттық Банкінің кірісінен   |  7240000 </w:t>
            </w:r>
          </w:p>
          <w:p>
            <w:pPr>
              <w:spacing w:after="20"/>
              <w:ind w:left="20"/>
              <w:jc w:val="both"/>
            </w:pPr>
            <w:r>
              <w:rPr>
                <w:rFonts w:ascii="Times New Roman"/>
                <w:b w:val="false"/>
                <w:i w:val="false"/>
                <w:color w:val="000000"/>
                <w:sz w:val="20"/>
              </w:rPr>
              <w:t xml:space="preserve">
         |түсетін түсімдер                                      | </w:t>
            </w:r>
          </w:p>
          <w:p>
            <w:pPr>
              <w:spacing w:after="20"/>
              <w:ind w:left="20"/>
              <w:jc w:val="both"/>
            </w:pPr>
            <w:r>
              <w:rPr>
                <w:rFonts w:ascii="Times New Roman"/>
                <w:b w:val="false"/>
                <w:i w:val="false"/>
                <w:color w:val="000000"/>
                <w:sz w:val="20"/>
              </w:rPr>
              <w:t xml:space="preserve">
      02 |Қазақстан Республикасы Үкіметінің депозиттері бойынша |  1000000 </w:t>
            </w:r>
          </w:p>
          <w:p>
            <w:pPr>
              <w:spacing w:after="20"/>
              <w:ind w:left="20"/>
              <w:jc w:val="both"/>
            </w:pPr>
            <w:r>
              <w:rPr>
                <w:rFonts w:ascii="Times New Roman"/>
                <w:b w:val="false"/>
                <w:i w:val="false"/>
                <w:color w:val="000000"/>
                <w:sz w:val="20"/>
              </w:rPr>
              <w:t xml:space="preserve">
         |алынған сыйақылар (мүдделер)                          | </w:t>
            </w:r>
          </w:p>
          <w:p>
            <w:pPr>
              <w:spacing w:after="20"/>
              <w:ind w:left="20"/>
              <w:jc w:val="both"/>
            </w:pPr>
            <w:r>
              <w:rPr>
                <w:rFonts w:ascii="Times New Roman"/>
                <w:b w:val="false"/>
                <w:i w:val="false"/>
                <w:color w:val="000000"/>
                <w:sz w:val="20"/>
              </w:rPr>
              <w:t xml:space="preserve">
      03 |Республикалық меншік болып табылатын акциялардың      |  5800000 </w:t>
            </w:r>
          </w:p>
          <w:p>
            <w:pPr>
              <w:spacing w:after="20"/>
              <w:ind w:left="20"/>
              <w:jc w:val="both"/>
            </w:pPr>
            <w:r>
              <w:rPr>
                <w:rFonts w:ascii="Times New Roman"/>
                <w:b w:val="false"/>
                <w:i w:val="false"/>
                <w:color w:val="000000"/>
                <w:sz w:val="20"/>
              </w:rPr>
              <w:t xml:space="preserve">
         |пакеттеріне дивидендтерден түсетін түсімдер           | </w:t>
            </w:r>
          </w:p>
          <w:p>
            <w:pPr>
              <w:spacing w:after="20"/>
              <w:ind w:left="20"/>
              <w:jc w:val="both"/>
            </w:pPr>
            <w:r>
              <w:rPr>
                <w:rFonts w:ascii="Times New Roman"/>
                <w:b w:val="false"/>
                <w:i w:val="false"/>
                <w:color w:val="000000"/>
                <w:sz w:val="20"/>
              </w:rPr>
              <w:t xml:space="preserve">
      04 |Мемлекеттің сыртқы заемдар қаражатын екінші деңгейдегі|     8434 </w:t>
            </w:r>
          </w:p>
          <w:p>
            <w:pPr>
              <w:spacing w:after="20"/>
              <w:ind w:left="20"/>
              <w:jc w:val="both"/>
            </w:pPr>
            <w:r>
              <w:rPr>
                <w:rFonts w:ascii="Times New Roman"/>
                <w:b w:val="false"/>
                <w:i w:val="false"/>
                <w:color w:val="000000"/>
                <w:sz w:val="20"/>
              </w:rPr>
              <w:t xml:space="preserve">
         |банктер шоттарына орналастырудан түсетін сыйақылар    | </w:t>
            </w:r>
          </w:p>
          <w:p>
            <w:pPr>
              <w:spacing w:after="20"/>
              <w:ind w:left="20"/>
              <w:jc w:val="both"/>
            </w:pPr>
            <w:r>
              <w:rPr>
                <w:rFonts w:ascii="Times New Roman"/>
                <w:b w:val="false"/>
                <w:i w:val="false"/>
                <w:color w:val="000000"/>
                <w:sz w:val="20"/>
              </w:rPr>
              <w:t xml:space="preserve">
         |(мүдделер)                                            | </w:t>
            </w:r>
          </w:p>
          <w:p>
            <w:pPr>
              <w:spacing w:after="20"/>
              <w:ind w:left="20"/>
              <w:jc w:val="both"/>
            </w:pPr>
            <w:r>
              <w:rPr>
                <w:rFonts w:ascii="Times New Roman"/>
                <w:b w:val="false"/>
                <w:i w:val="false"/>
                <w:color w:val="000000"/>
                <w:sz w:val="20"/>
              </w:rPr>
              <w:t xml:space="preserve">
      11 |Жер қойнауы туралы ақпараттың пайдалануға берілгені   |   539761 </w:t>
            </w:r>
          </w:p>
          <w:p>
            <w:pPr>
              <w:spacing w:after="20"/>
              <w:ind w:left="20"/>
              <w:jc w:val="both"/>
            </w:pPr>
            <w:r>
              <w:rPr>
                <w:rFonts w:ascii="Times New Roman"/>
                <w:b w:val="false"/>
                <w:i w:val="false"/>
                <w:color w:val="000000"/>
                <w:sz w:val="20"/>
              </w:rPr>
              <w:t xml:space="preserve">
         |үшін ақы                                              | </w:t>
            </w:r>
          </w:p>
          <w:p>
            <w:pPr>
              <w:spacing w:after="20"/>
              <w:ind w:left="20"/>
              <w:jc w:val="both"/>
            </w:pPr>
            <w:r>
              <w:rPr>
                <w:rFonts w:ascii="Times New Roman"/>
                <w:b w:val="false"/>
                <w:i w:val="false"/>
                <w:color w:val="000000"/>
                <w:sz w:val="20"/>
              </w:rPr>
              <w:t xml:space="preserve">
      13 |Жергілікті өкілді органдардың шешімдері бойынша       |   120000 </w:t>
            </w:r>
          </w:p>
          <w:p>
            <w:pPr>
              <w:spacing w:after="20"/>
              <w:ind w:left="20"/>
              <w:jc w:val="both"/>
            </w:pPr>
            <w:r>
              <w:rPr>
                <w:rFonts w:ascii="Times New Roman"/>
                <w:b w:val="false"/>
                <w:i w:val="false"/>
                <w:color w:val="000000"/>
                <w:sz w:val="20"/>
              </w:rPr>
              <w:t xml:space="preserve">
         |өткізілетін лотереялардан түсетін кірістерден басқа,  |    </w:t>
            </w:r>
          </w:p>
          <w:p>
            <w:pPr>
              <w:spacing w:after="20"/>
              <w:ind w:left="20"/>
              <w:jc w:val="both"/>
            </w:pPr>
            <w:r>
              <w:rPr>
                <w:rFonts w:ascii="Times New Roman"/>
                <w:b w:val="false"/>
                <w:i w:val="false"/>
                <w:color w:val="000000"/>
                <w:sz w:val="20"/>
              </w:rPr>
              <w:t xml:space="preserve">
         |мемлекеттік лотереялардан түсетін кірістердің түсімі  | </w:t>
            </w:r>
          </w:p>
          <w:p>
            <w:pPr>
              <w:spacing w:after="20"/>
              <w:ind w:left="20"/>
              <w:jc w:val="both"/>
            </w:pPr>
            <w:r>
              <w:rPr>
                <w:rFonts w:ascii="Times New Roman"/>
                <w:b w:val="false"/>
                <w:i w:val="false"/>
                <w:color w:val="000000"/>
                <w:sz w:val="20"/>
              </w:rPr>
              <w:t xml:space="preserve">
      26 |Әскери полигондарды пайдаланғаны үшін жалгерлік       |  4251500 </w:t>
            </w:r>
          </w:p>
          <w:p>
            <w:pPr>
              <w:spacing w:after="20"/>
              <w:ind w:left="20"/>
              <w:jc w:val="both"/>
            </w:pPr>
            <w:r>
              <w:rPr>
                <w:rFonts w:ascii="Times New Roman"/>
                <w:b w:val="false"/>
                <w:i w:val="false"/>
                <w:color w:val="000000"/>
                <w:sz w:val="20"/>
              </w:rPr>
              <w:t xml:space="preserve">
         |төлемнен түсетін түсімдер                             | </w:t>
            </w:r>
          </w:p>
          <w:p>
            <w:pPr>
              <w:spacing w:after="20"/>
              <w:ind w:left="20"/>
              <w:jc w:val="both"/>
            </w:pPr>
            <w:r>
              <w:rPr>
                <w:rFonts w:ascii="Times New Roman"/>
                <w:b w:val="false"/>
                <w:i w:val="false"/>
                <w:color w:val="000000"/>
                <w:sz w:val="20"/>
              </w:rPr>
              <w:t xml:space="preserve">
      27 |"Байқоңыр" кешенін пайдаланғаны үшін жалгерлік        | 17779000 </w:t>
            </w:r>
          </w:p>
          <w:p>
            <w:pPr>
              <w:spacing w:after="20"/>
              <w:ind w:left="20"/>
              <w:jc w:val="both"/>
            </w:pPr>
            <w:r>
              <w:rPr>
                <w:rFonts w:ascii="Times New Roman"/>
                <w:b w:val="false"/>
                <w:i w:val="false"/>
                <w:color w:val="000000"/>
                <w:sz w:val="20"/>
              </w:rPr>
              <w:t xml:space="preserve">
         |төлемнен түсетін түсімдер                             | </w:t>
            </w:r>
          </w:p>
          <w:p>
            <w:pPr>
              <w:spacing w:after="20"/>
              <w:ind w:left="20"/>
              <w:jc w:val="both"/>
            </w:pPr>
            <w:r>
              <w:rPr>
                <w:rFonts w:ascii="Times New Roman"/>
                <w:b w:val="false"/>
                <w:i w:val="false"/>
                <w:color w:val="000000"/>
                <w:sz w:val="20"/>
              </w:rPr>
              <w:t xml:space="preserve">
      28 |Республикалық меншік мүлкін жалға беруден түсетін     |   150000 </w:t>
            </w:r>
          </w:p>
          <w:p>
            <w:pPr>
              <w:spacing w:after="20"/>
              <w:ind w:left="20"/>
              <w:jc w:val="both"/>
            </w:pPr>
            <w:r>
              <w:rPr>
                <w:rFonts w:ascii="Times New Roman"/>
                <w:b w:val="false"/>
                <w:i w:val="false"/>
                <w:color w:val="000000"/>
                <w:sz w:val="20"/>
              </w:rPr>
              <w:t xml:space="preserve">
         |түсімдер                                              | </w:t>
            </w:r>
          </w:p>
          <w:p>
            <w:pPr>
              <w:spacing w:after="20"/>
              <w:ind w:left="20"/>
              <w:jc w:val="both"/>
            </w:pPr>
            <w:r>
              <w:rPr>
                <w:rFonts w:ascii="Times New Roman"/>
                <w:b w:val="false"/>
                <w:i w:val="false"/>
                <w:color w:val="000000"/>
                <w:sz w:val="20"/>
              </w:rPr>
              <w:t xml:space="preserve">
     3   |Кәсіпкерлік қызмет пен меншіктен түсетін басқа да     |  1763636 </w:t>
            </w:r>
          </w:p>
          <w:p>
            <w:pPr>
              <w:spacing w:after="20"/>
              <w:ind w:left="20"/>
              <w:jc w:val="both"/>
            </w:pPr>
            <w:r>
              <w:rPr>
                <w:rFonts w:ascii="Times New Roman"/>
                <w:b w:val="false"/>
                <w:i w:val="false"/>
                <w:color w:val="000000"/>
                <w:sz w:val="20"/>
              </w:rPr>
              <w:t xml:space="preserve">
         |кірістер                                              |    </w:t>
            </w:r>
          </w:p>
          <w:p>
            <w:pPr>
              <w:spacing w:after="20"/>
              <w:ind w:left="20"/>
              <w:jc w:val="both"/>
            </w:pPr>
            <w:r>
              <w:rPr>
                <w:rFonts w:ascii="Times New Roman"/>
                <w:b w:val="false"/>
                <w:i w:val="false"/>
                <w:color w:val="000000"/>
                <w:sz w:val="20"/>
              </w:rPr>
              <w:t xml:space="preserve">
      01 |Ауыл шаруашылық және орман алқаптарын ауыл және орман |   158800 </w:t>
            </w:r>
          </w:p>
          <w:p>
            <w:pPr>
              <w:spacing w:after="20"/>
              <w:ind w:left="20"/>
              <w:jc w:val="both"/>
            </w:pPr>
            <w:r>
              <w:rPr>
                <w:rFonts w:ascii="Times New Roman"/>
                <w:b w:val="false"/>
                <w:i w:val="false"/>
                <w:color w:val="000000"/>
                <w:sz w:val="20"/>
              </w:rPr>
              <w:t xml:space="preserve">
         |шаруашылықтарын жүргізуге байланысты емес мақсаттарға | </w:t>
            </w:r>
          </w:p>
          <w:p>
            <w:pPr>
              <w:spacing w:after="20"/>
              <w:ind w:left="20"/>
              <w:jc w:val="both"/>
            </w:pPr>
            <w:r>
              <w:rPr>
                <w:rFonts w:ascii="Times New Roman"/>
                <w:b w:val="false"/>
                <w:i w:val="false"/>
                <w:color w:val="000000"/>
                <w:sz w:val="20"/>
              </w:rPr>
              <w:t xml:space="preserve">
         |пайдалану үшін алған кезде ауыл шаруашылығы және орман| </w:t>
            </w:r>
          </w:p>
          <w:p>
            <w:pPr>
              <w:spacing w:after="20"/>
              <w:ind w:left="20"/>
              <w:jc w:val="both"/>
            </w:pPr>
            <w:r>
              <w:rPr>
                <w:rFonts w:ascii="Times New Roman"/>
                <w:b w:val="false"/>
                <w:i w:val="false"/>
                <w:color w:val="000000"/>
                <w:sz w:val="20"/>
              </w:rPr>
              <w:t xml:space="preserve">
         |шаруашылығы өндірістерінің зияндарын өтеуден түсетін  | </w:t>
            </w:r>
          </w:p>
          <w:p>
            <w:pPr>
              <w:spacing w:after="20"/>
              <w:ind w:left="20"/>
              <w:jc w:val="both"/>
            </w:pPr>
            <w:r>
              <w:rPr>
                <w:rFonts w:ascii="Times New Roman"/>
                <w:b w:val="false"/>
                <w:i w:val="false"/>
                <w:color w:val="000000"/>
                <w:sz w:val="20"/>
              </w:rPr>
              <w:t xml:space="preserve">
         |түсімдер                                              |     </w:t>
            </w:r>
          </w:p>
          <w:p>
            <w:pPr>
              <w:spacing w:after="20"/>
              <w:ind w:left="20"/>
              <w:jc w:val="both"/>
            </w:pPr>
            <w:r>
              <w:rPr>
                <w:rFonts w:ascii="Times New Roman"/>
                <w:b w:val="false"/>
                <w:i w:val="false"/>
                <w:color w:val="000000"/>
                <w:sz w:val="20"/>
              </w:rPr>
              <w:t xml:space="preserve">
      02 |Республикалық бюджеттен қаржыландырылатын мемлекеттік |  1604836 </w:t>
            </w:r>
          </w:p>
          <w:p>
            <w:pPr>
              <w:spacing w:after="20"/>
              <w:ind w:left="20"/>
              <w:jc w:val="both"/>
            </w:pPr>
            <w:r>
              <w:rPr>
                <w:rFonts w:ascii="Times New Roman"/>
                <w:b w:val="false"/>
                <w:i w:val="false"/>
                <w:color w:val="000000"/>
                <w:sz w:val="20"/>
              </w:rPr>
              <w:t xml:space="preserve">
         |мекемелер көрсететін қызметтерді сатудан түсетін      | </w:t>
            </w:r>
          </w:p>
          <w:p>
            <w:pPr>
              <w:spacing w:after="20"/>
              <w:ind w:left="20"/>
              <w:jc w:val="both"/>
            </w:pPr>
            <w:r>
              <w:rPr>
                <w:rFonts w:ascii="Times New Roman"/>
                <w:b w:val="false"/>
                <w:i w:val="false"/>
                <w:color w:val="000000"/>
                <w:sz w:val="20"/>
              </w:rPr>
              <w:t xml:space="preserve">
         |түсімдер                                              |     </w:t>
            </w:r>
          </w:p>
          <w:p>
            <w:pPr>
              <w:spacing w:after="20"/>
              <w:ind w:left="20"/>
              <w:jc w:val="both"/>
            </w:pPr>
            <w:r>
              <w:rPr>
                <w:rFonts w:ascii="Times New Roman"/>
                <w:b w:val="false"/>
                <w:i w:val="false"/>
                <w:color w:val="000000"/>
                <w:sz w:val="20"/>
              </w:rPr>
              <w:t xml:space="preserve">
  02     |Әкімшілік алымдар мен төлемдер, коммерциялық емес және|   182030 </w:t>
            </w:r>
          </w:p>
          <w:p>
            <w:pPr>
              <w:spacing w:after="20"/>
              <w:ind w:left="20"/>
              <w:jc w:val="both"/>
            </w:pPr>
            <w:r>
              <w:rPr>
                <w:rFonts w:ascii="Times New Roman"/>
                <w:b w:val="false"/>
                <w:i w:val="false"/>
                <w:color w:val="000000"/>
                <w:sz w:val="20"/>
              </w:rPr>
              <w:t xml:space="preserve">
         |ілеспе саудадан алынатын кірістер                     | </w:t>
            </w:r>
          </w:p>
          <w:p>
            <w:pPr>
              <w:spacing w:after="20"/>
              <w:ind w:left="20"/>
              <w:jc w:val="both"/>
            </w:pPr>
            <w:r>
              <w:rPr>
                <w:rFonts w:ascii="Times New Roman"/>
                <w:b w:val="false"/>
                <w:i w:val="false"/>
                <w:color w:val="000000"/>
                <w:sz w:val="20"/>
              </w:rPr>
              <w:t xml:space="preserve">
     3   |Коммерциялық емес және ілеспе саудадан алынатын басқа |   182030 </w:t>
            </w:r>
          </w:p>
          <w:p>
            <w:pPr>
              <w:spacing w:after="20"/>
              <w:ind w:left="20"/>
              <w:jc w:val="both"/>
            </w:pPr>
            <w:r>
              <w:rPr>
                <w:rFonts w:ascii="Times New Roman"/>
                <w:b w:val="false"/>
                <w:i w:val="false"/>
                <w:color w:val="000000"/>
                <w:sz w:val="20"/>
              </w:rPr>
              <w:t xml:space="preserve">
         |да төлемдер мен кірістер                              | </w:t>
            </w:r>
          </w:p>
          <w:p>
            <w:pPr>
              <w:spacing w:after="20"/>
              <w:ind w:left="20"/>
              <w:jc w:val="both"/>
            </w:pPr>
            <w:r>
              <w:rPr>
                <w:rFonts w:ascii="Times New Roman"/>
                <w:b w:val="false"/>
                <w:i w:val="false"/>
                <w:color w:val="000000"/>
                <w:sz w:val="20"/>
              </w:rPr>
              <w:t xml:space="preserve">
      03 |Республикалық бюджеттен қаржыландырылатын мемлекеттік |    15400 </w:t>
            </w:r>
          </w:p>
          <w:p>
            <w:pPr>
              <w:spacing w:after="20"/>
              <w:ind w:left="20"/>
              <w:jc w:val="both"/>
            </w:pPr>
            <w:r>
              <w:rPr>
                <w:rFonts w:ascii="Times New Roman"/>
                <w:b w:val="false"/>
                <w:i w:val="false"/>
                <w:color w:val="000000"/>
                <w:sz w:val="20"/>
              </w:rPr>
              <w:t xml:space="preserve">
         |мекемелер ұйымдастыратын мемлекеттік сатып алуды      | </w:t>
            </w:r>
          </w:p>
          <w:p>
            <w:pPr>
              <w:spacing w:after="20"/>
              <w:ind w:left="20"/>
              <w:jc w:val="both"/>
            </w:pPr>
            <w:r>
              <w:rPr>
                <w:rFonts w:ascii="Times New Roman"/>
                <w:b w:val="false"/>
                <w:i w:val="false"/>
                <w:color w:val="000000"/>
                <w:sz w:val="20"/>
              </w:rPr>
              <w:t xml:space="preserve">
         |өткізуден түсетін ақшаның түсімі                      | </w:t>
            </w:r>
          </w:p>
          <w:p>
            <w:pPr>
              <w:spacing w:after="20"/>
              <w:ind w:left="20"/>
              <w:jc w:val="both"/>
            </w:pPr>
            <w:r>
              <w:rPr>
                <w:rFonts w:ascii="Times New Roman"/>
                <w:b w:val="false"/>
                <w:i w:val="false"/>
                <w:color w:val="000000"/>
                <w:sz w:val="20"/>
              </w:rPr>
              <w:t xml:space="preserve">
      05 |Тәркіленген мүлікті, белгіленген тәртіппен республика.|   166630 </w:t>
            </w:r>
          </w:p>
          <w:p>
            <w:pPr>
              <w:spacing w:after="20"/>
              <w:ind w:left="20"/>
              <w:jc w:val="both"/>
            </w:pPr>
            <w:r>
              <w:rPr>
                <w:rFonts w:ascii="Times New Roman"/>
                <w:b w:val="false"/>
                <w:i w:val="false"/>
                <w:color w:val="000000"/>
                <w:sz w:val="20"/>
              </w:rPr>
              <w:t xml:space="preserve">
         |лық меншікке өтеусіз өткен мүлікті сатудан түсетін    | </w:t>
            </w:r>
          </w:p>
          <w:p>
            <w:pPr>
              <w:spacing w:after="20"/>
              <w:ind w:left="20"/>
              <w:jc w:val="both"/>
            </w:pPr>
            <w:r>
              <w:rPr>
                <w:rFonts w:ascii="Times New Roman"/>
                <w:b w:val="false"/>
                <w:i w:val="false"/>
                <w:color w:val="000000"/>
                <w:sz w:val="20"/>
              </w:rPr>
              <w:t xml:space="preserve">
         |түсімдер, оның ішінде кедендік бас тарту режимінде    | </w:t>
            </w:r>
          </w:p>
          <w:p>
            <w:pPr>
              <w:spacing w:after="20"/>
              <w:ind w:left="20"/>
              <w:jc w:val="both"/>
            </w:pPr>
            <w:r>
              <w:rPr>
                <w:rFonts w:ascii="Times New Roman"/>
                <w:b w:val="false"/>
                <w:i w:val="false"/>
                <w:color w:val="000000"/>
                <w:sz w:val="20"/>
              </w:rPr>
              <w:t xml:space="preserve">
         |мемлекеттің пайдасына ресімделген тауарлар мен көлік  | </w:t>
            </w:r>
          </w:p>
          <w:p>
            <w:pPr>
              <w:spacing w:after="20"/>
              <w:ind w:left="20"/>
              <w:jc w:val="both"/>
            </w:pPr>
            <w:r>
              <w:rPr>
                <w:rFonts w:ascii="Times New Roman"/>
                <w:b w:val="false"/>
                <w:i w:val="false"/>
                <w:color w:val="000000"/>
                <w:sz w:val="20"/>
              </w:rPr>
              <w:t xml:space="preserve">
         |құралдары                                             | </w:t>
            </w:r>
          </w:p>
          <w:p>
            <w:pPr>
              <w:spacing w:after="20"/>
              <w:ind w:left="20"/>
              <w:jc w:val="both"/>
            </w:pPr>
            <w:r>
              <w:rPr>
                <w:rFonts w:ascii="Times New Roman"/>
                <w:b w:val="false"/>
                <w:i w:val="false"/>
                <w:color w:val="000000"/>
                <w:sz w:val="20"/>
              </w:rPr>
              <w:t xml:space="preserve">
  03     |Айыппұлдар мен санкциялар бойынша түсетін түсімдер    |   845070 </w:t>
            </w:r>
          </w:p>
          <w:p>
            <w:pPr>
              <w:spacing w:after="20"/>
              <w:ind w:left="20"/>
              <w:jc w:val="both"/>
            </w:pPr>
            <w:r>
              <w:rPr>
                <w:rFonts w:ascii="Times New Roman"/>
                <w:b w:val="false"/>
                <w:i w:val="false"/>
                <w:color w:val="000000"/>
                <w:sz w:val="20"/>
              </w:rPr>
              <w:t xml:space="preserve">
     1   |Айыппұлдар мен санкциялар бойынша түсетін түсімдер    |   845070 </w:t>
            </w:r>
          </w:p>
          <w:p>
            <w:pPr>
              <w:spacing w:after="20"/>
              <w:ind w:left="20"/>
              <w:jc w:val="both"/>
            </w:pPr>
            <w:r>
              <w:rPr>
                <w:rFonts w:ascii="Times New Roman"/>
                <w:b w:val="false"/>
                <w:i w:val="false"/>
                <w:color w:val="000000"/>
                <w:sz w:val="20"/>
              </w:rPr>
              <w:t xml:space="preserve">
      01 |Орталық мемлекеттік органдар, олардың аумақтық        |   515300 </w:t>
            </w:r>
          </w:p>
          <w:p>
            <w:pPr>
              <w:spacing w:after="20"/>
              <w:ind w:left="20"/>
              <w:jc w:val="both"/>
            </w:pPr>
            <w:r>
              <w:rPr>
                <w:rFonts w:ascii="Times New Roman"/>
                <w:b w:val="false"/>
                <w:i w:val="false"/>
                <w:color w:val="000000"/>
                <w:sz w:val="20"/>
              </w:rPr>
              <w:t xml:space="preserve">
         |бөлімшелері салатын әкімшілік айыппұлдар мен          | </w:t>
            </w:r>
          </w:p>
          <w:p>
            <w:pPr>
              <w:spacing w:after="20"/>
              <w:ind w:left="20"/>
              <w:jc w:val="both"/>
            </w:pPr>
            <w:r>
              <w:rPr>
                <w:rFonts w:ascii="Times New Roman"/>
                <w:b w:val="false"/>
                <w:i w:val="false"/>
                <w:color w:val="000000"/>
                <w:sz w:val="20"/>
              </w:rPr>
              <w:t xml:space="preserve">
         |санкциялар                                            | </w:t>
            </w:r>
          </w:p>
          <w:p>
            <w:pPr>
              <w:spacing w:after="20"/>
              <w:ind w:left="20"/>
              <w:jc w:val="both"/>
            </w:pPr>
            <w:r>
              <w:rPr>
                <w:rFonts w:ascii="Times New Roman"/>
                <w:b w:val="false"/>
                <w:i w:val="false"/>
                <w:color w:val="000000"/>
                <w:sz w:val="20"/>
              </w:rPr>
              <w:t xml:space="preserve">
      04 |Казино, тотализаторлар және ойын бизнесі қызметінен   |   120200 </w:t>
            </w:r>
          </w:p>
          <w:p>
            <w:pPr>
              <w:spacing w:after="20"/>
              <w:ind w:left="20"/>
              <w:jc w:val="both"/>
            </w:pPr>
            <w:r>
              <w:rPr>
                <w:rFonts w:ascii="Times New Roman"/>
                <w:b w:val="false"/>
                <w:i w:val="false"/>
                <w:color w:val="000000"/>
                <w:sz w:val="20"/>
              </w:rPr>
              <w:t xml:space="preserve">
         |алынған кірістерді қоспағанда, оған қатысты лицензиялық </w:t>
            </w:r>
          </w:p>
          <w:p>
            <w:pPr>
              <w:spacing w:after="20"/>
              <w:ind w:left="20"/>
              <w:jc w:val="both"/>
            </w:pPr>
            <w:r>
              <w:rPr>
                <w:rFonts w:ascii="Times New Roman"/>
                <w:b w:val="false"/>
                <w:i w:val="false"/>
                <w:color w:val="000000"/>
                <w:sz w:val="20"/>
              </w:rPr>
              <w:t xml:space="preserve">
         |тәртіп белгіленген лицензиясыз қызметтен түскен       | </w:t>
            </w:r>
          </w:p>
          <w:p>
            <w:pPr>
              <w:spacing w:after="20"/>
              <w:ind w:left="20"/>
              <w:jc w:val="both"/>
            </w:pPr>
            <w:r>
              <w:rPr>
                <w:rFonts w:ascii="Times New Roman"/>
                <w:b w:val="false"/>
                <w:i w:val="false"/>
                <w:color w:val="000000"/>
                <w:sz w:val="20"/>
              </w:rPr>
              <w:t xml:space="preserve">
         |кірістерді алудан түсім                               | </w:t>
            </w:r>
          </w:p>
          <w:p>
            <w:pPr>
              <w:spacing w:after="20"/>
              <w:ind w:left="20"/>
              <w:jc w:val="both"/>
            </w:pPr>
            <w:r>
              <w:rPr>
                <w:rFonts w:ascii="Times New Roman"/>
                <w:b w:val="false"/>
                <w:i w:val="false"/>
                <w:color w:val="000000"/>
                <w:sz w:val="20"/>
              </w:rPr>
              <w:t xml:space="preserve">
      06 |Атқарушылық санкция                                   |    96200 </w:t>
            </w:r>
          </w:p>
          <w:p>
            <w:pPr>
              <w:spacing w:after="20"/>
              <w:ind w:left="20"/>
              <w:jc w:val="both"/>
            </w:pPr>
            <w:r>
              <w:rPr>
                <w:rFonts w:ascii="Times New Roman"/>
                <w:b w:val="false"/>
                <w:i w:val="false"/>
                <w:color w:val="000000"/>
                <w:sz w:val="20"/>
              </w:rPr>
              <w:t xml:space="preserve">
      07 |Қазақстан Республикасының Ұлттық Банкі белгілеген     |     7300 </w:t>
            </w:r>
          </w:p>
          <w:p>
            <w:pPr>
              <w:spacing w:after="20"/>
              <w:ind w:left="20"/>
              <w:jc w:val="both"/>
            </w:pPr>
            <w:r>
              <w:rPr>
                <w:rFonts w:ascii="Times New Roman"/>
                <w:b w:val="false"/>
                <w:i w:val="false"/>
                <w:color w:val="000000"/>
                <w:sz w:val="20"/>
              </w:rPr>
              <w:t xml:space="preserve">
         |экономикалық нормативтерді және статистикалық         | </w:t>
            </w:r>
          </w:p>
          <w:p>
            <w:pPr>
              <w:spacing w:after="20"/>
              <w:ind w:left="20"/>
              <w:jc w:val="both"/>
            </w:pPr>
            <w:r>
              <w:rPr>
                <w:rFonts w:ascii="Times New Roman"/>
                <w:b w:val="false"/>
                <w:i w:val="false"/>
                <w:color w:val="000000"/>
                <w:sz w:val="20"/>
              </w:rPr>
              <w:t xml:space="preserve">
         |есептілікті берудің мерзімдерін бұзғаны үшін екінші   | </w:t>
            </w:r>
          </w:p>
          <w:p>
            <w:pPr>
              <w:spacing w:after="20"/>
              <w:ind w:left="20"/>
              <w:jc w:val="both"/>
            </w:pPr>
            <w:r>
              <w:rPr>
                <w:rFonts w:ascii="Times New Roman"/>
                <w:b w:val="false"/>
                <w:i w:val="false"/>
                <w:color w:val="000000"/>
                <w:sz w:val="20"/>
              </w:rPr>
              <w:t xml:space="preserve">
         |деңгейдегі банктерге қолданылатын санкция сомаларының | </w:t>
            </w:r>
          </w:p>
          <w:p>
            <w:pPr>
              <w:spacing w:after="20"/>
              <w:ind w:left="20"/>
              <w:jc w:val="both"/>
            </w:pPr>
            <w:r>
              <w:rPr>
                <w:rFonts w:ascii="Times New Roman"/>
                <w:b w:val="false"/>
                <w:i w:val="false"/>
                <w:color w:val="000000"/>
                <w:sz w:val="20"/>
              </w:rPr>
              <w:t xml:space="preserve">
         |түсімі                                                | </w:t>
            </w:r>
          </w:p>
          <w:p>
            <w:pPr>
              <w:spacing w:after="20"/>
              <w:ind w:left="20"/>
              <w:jc w:val="both"/>
            </w:pPr>
            <w:r>
              <w:rPr>
                <w:rFonts w:ascii="Times New Roman"/>
                <w:b w:val="false"/>
                <w:i w:val="false"/>
                <w:color w:val="000000"/>
                <w:sz w:val="20"/>
              </w:rPr>
              <w:t xml:space="preserve">
      08 |Салымдар бойынша шоттарға жалақыларды уақытылы        |      170 </w:t>
            </w:r>
          </w:p>
          <w:p>
            <w:pPr>
              <w:spacing w:after="20"/>
              <w:ind w:left="20"/>
              <w:jc w:val="both"/>
            </w:pPr>
            <w:r>
              <w:rPr>
                <w:rFonts w:ascii="Times New Roman"/>
                <w:b w:val="false"/>
                <w:i w:val="false"/>
                <w:color w:val="000000"/>
                <w:sz w:val="20"/>
              </w:rPr>
              <w:t xml:space="preserve">
         |есептемегені үшін екінші деңгейдегі банктерге         | </w:t>
            </w:r>
          </w:p>
          <w:p>
            <w:pPr>
              <w:spacing w:after="20"/>
              <w:ind w:left="20"/>
              <w:jc w:val="both"/>
            </w:pPr>
            <w:r>
              <w:rPr>
                <w:rFonts w:ascii="Times New Roman"/>
                <w:b w:val="false"/>
                <w:i w:val="false"/>
                <w:color w:val="000000"/>
                <w:sz w:val="20"/>
              </w:rPr>
              <w:t xml:space="preserve">
         |қолданылатын санкция сомаларының түсімі               | </w:t>
            </w:r>
          </w:p>
          <w:p>
            <w:pPr>
              <w:spacing w:after="20"/>
              <w:ind w:left="20"/>
              <w:jc w:val="both"/>
            </w:pPr>
            <w:r>
              <w:rPr>
                <w:rFonts w:ascii="Times New Roman"/>
                <w:b w:val="false"/>
                <w:i w:val="false"/>
                <w:color w:val="000000"/>
                <w:sz w:val="20"/>
              </w:rPr>
              <w:t xml:space="preserve">
      12 |Республикалық бюджеттен қаржыландырылатын мемлекеттік |   105900 </w:t>
            </w:r>
          </w:p>
          <w:p>
            <w:pPr>
              <w:spacing w:after="20"/>
              <w:ind w:left="20"/>
              <w:jc w:val="both"/>
            </w:pPr>
            <w:r>
              <w:rPr>
                <w:rFonts w:ascii="Times New Roman"/>
                <w:b w:val="false"/>
                <w:i w:val="false"/>
                <w:color w:val="000000"/>
                <w:sz w:val="20"/>
              </w:rPr>
              <w:t xml:space="preserve">
         |мекемелер салатын басқа да санкциялар мен айыппұлдар  |  </w:t>
            </w:r>
          </w:p>
          <w:p>
            <w:pPr>
              <w:spacing w:after="20"/>
              <w:ind w:left="20"/>
              <w:jc w:val="both"/>
            </w:pPr>
            <w:r>
              <w:rPr>
                <w:rFonts w:ascii="Times New Roman"/>
                <w:b w:val="false"/>
                <w:i w:val="false"/>
                <w:color w:val="000000"/>
                <w:sz w:val="20"/>
              </w:rPr>
              <w:t xml:space="preserve">
  04     |Несиелер бойынша сыйақылар (мүдделер)                 |  1568481 </w:t>
            </w:r>
          </w:p>
          <w:p>
            <w:pPr>
              <w:spacing w:after="20"/>
              <w:ind w:left="20"/>
              <w:jc w:val="both"/>
            </w:pPr>
            <w:r>
              <w:rPr>
                <w:rFonts w:ascii="Times New Roman"/>
                <w:b w:val="false"/>
                <w:i w:val="false"/>
                <w:color w:val="000000"/>
                <w:sz w:val="20"/>
              </w:rPr>
              <w:t xml:space="preserve">
     1   |Заңды тұлғаларға республикалық бюджеттен несиелер     |   488449 </w:t>
            </w:r>
          </w:p>
          <w:p>
            <w:pPr>
              <w:spacing w:after="20"/>
              <w:ind w:left="20"/>
              <w:jc w:val="both"/>
            </w:pPr>
            <w:r>
              <w:rPr>
                <w:rFonts w:ascii="Times New Roman"/>
                <w:b w:val="false"/>
                <w:i w:val="false"/>
                <w:color w:val="000000"/>
                <w:sz w:val="20"/>
              </w:rPr>
              <w:t xml:space="preserve">
         |бергені үшін алынған сыйақылар (мүдделер)             | </w:t>
            </w:r>
          </w:p>
          <w:p>
            <w:pPr>
              <w:spacing w:after="20"/>
              <w:ind w:left="20"/>
              <w:jc w:val="both"/>
            </w:pPr>
            <w:r>
              <w:rPr>
                <w:rFonts w:ascii="Times New Roman"/>
                <w:b w:val="false"/>
                <w:i w:val="false"/>
                <w:color w:val="000000"/>
                <w:sz w:val="20"/>
              </w:rPr>
              <w:t xml:space="preserve">
      01 |Лизингті ұйымдастыру бағдарламасының шеңберінде беріл.|   147000 </w:t>
            </w:r>
          </w:p>
          <w:p>
            <w:pPr>
              <w:spacing w:after="20"/>
              <w:ind w:left="20"/>
              <w:jc w:val="both"/>
            </w:pPr>
            <w:r>
              <w:rPr>
                <w:rFonts w:ascii="Times New Roman"/>
                <w:b w:val="false"/>
                <w:i w:val="false"/>
                <w:color w:val="000000"/>
                <w:sz w:val="20"/>
              </w:rPr>
              <w:t xml:space="preserve">
         |ген несиелер бойынша сыйақылар (мүдделер)             | </w:t>
            </w:r>
          </w:p>
          <w:p>
            <w:pPr>
              <w:spacing w:after="20"/>
              <w:ind w:left="20"/>
              <w:jc w:val="both"/>
            </w:pPr>
            <w:r>
              <w:rPr>
                <w:rFonts w:ascii="Times New Roman"/>
                <w:b w:val="false"/>
                <w:i w:val="false"/>
                <w:color w:val="000000"/>
                <w:sz w:val="20"/>
              </w:rPr>
              <w:t xml:space="preserve">
      02 |Инвестициялық жобаларды бірлесіп қаржыландыру үшін    |     5411 </w:t>
            </w:r>
          </w:p>
          <w:p>
            <w:pPr>
              <w:spacing w:after="20"/>
              <w:ind w:left="20"/>
              <w:jc w:val="both"/>
            </w:pPr>
            <w:r>
              <w:rPr>
                <w:rFonts w:ascii="Times New Roman"/>
                <w:b w:val="false"/>
                <w:i w:val="false"/>
                <w:color w:val="000000"/>
                <w:sz w:val="20"/>
              </w:rPr>
              <w:t xml:space="preserve">
         |берілген несиелер бойынша сыйақылар (мүдделер)        | </w:t>
            </w:r>
          </w:p>
          <w:p>
            <w:pPr>
              <w:spacing w:after="20"/>
              <w:ind w:left="20"/>
              <w:jc w:val="both"/>
            </w:pPr>
            <w:r>
              <w:rPr>
                <w:rFonts w:ascii="Times New Roman"/>
                <w:b w:val="false"/>
                <w:i w:val="false"/>
                <w:color w:val="000000"/>
                <w:sz w:val="20"/>
              </w:rPr>
              <w:t xml:space="preserve">
      03 |АДБ бағдарламалық заемы шеңберінде ауылшаруашылық     |   336038 </w:t>
            </w:r>
          </w:p>
          <w:p>
            <w:pPr>
              <w:spacing w:after="20"/>
              <w:ind w:left="20"/>
              <w:jc w:val="both"/>
            </w:pPr>
            <w:r>
              <w:rPr>
                <w:rFonts w:ascii="Times New Roman"/>
                <w:b w:val="false"/>
                <w:i w:val="false"/>
                <w:color w:val="000000"/>
                <w:sz w:val="20"/>
              </w:rPr>
              <w:t xml:space="preserve">
         |секторы үшін берілген несиелер бойынша сыйақылар      | </w:t>
            </w:r>
          </w:p>
          <w:p>
            <w:pPr>
              <w:spacing w:after="20"/>
              <w:ind w:left="20"/>
              <w:jc w:val="both"/>
            </w:pPr>
            <w:r>
              <w:rPr>
                <w:rFonts w:ascii="Times New Roman"/>
                <w:b w:val="false"/>
                <w:i w:val="false"/>
                <w:color w:val="000000"/>
                <w:sz w:val="20"/>
              </w:rPr>
              <w:t xml:space="preserve">
         |(мүдделер)                                            | </w:t>
            </w:r>
          </w:p>
          <w:p>
            <w:pPr>
              <w:spacing w:after="20"/>
              <w:ind w:left="20"/>
              <w:jc w:val="both"/>
            </w:pPr>
            <w:r>
              <w:rPr>
                <w:rFonts w:ascii="Times New Roman"/>
                <w:b w:val="false"/>
                <w:i w:val="false"/>
                <w:color w:val="000000"/>
                <w:sz w:val="20"/>
              </w:rPr>
              <w:t xml:space="preserve">
     2   |Қазақстан Республикасы Үкіметінің қаржы агенттері     |     7627 </w:t>
            </w:r>
          </w:p>
          <w:p>
            <w:pPr>
              <w:spacing w:after="20"/>
              <w:ind w:left="20"/>
              <w:jc w:val="both"/>
            </w:pPr>
            <w:r>
              <w:rPr>
                <w:rFonts w:ascii="Times New Roman"/>
                <w:b w:val="false"/>
                <w:i w:val="false"/>
                <w:color w:val="000000"/>
                <w:sz w:val="20"/>
              </w:rPr>
              <w:t xml:space="preserve">
         |арқылы жеке тұлғаларға республикалық бюджеттен беріл. |     </w:t>
            </w:r>
          </w:p>
          <w:p>
            <w:pPr>
              <w:spacing w:after="20"/>
              <w:ind w:left="20"/>
              <w:jc w:val="both"/>
            </w:pPr>
            <w:r>
              <w:rPr>
                <w:rFonts w:ascii="Times New Roman"/>
                <w:b w:val="false"/>
                <w:i w:val="false"/>
                <w:color w:val="000000"/>
                <w:sz w:val="20"/>
              </w:rPr>
              <w:t xml:space="preserve">
         |ген несиелер бойынша сыйақылар (мүдделер)             | </w:t>
            </w:r>
          </w:p>
          <w:p>
            <w:pPr>
              <w:spacing w:after="20"/>
              <w:ind w:left="20"/>
              <w:jc w:val="both"/>
            </w:pPr>
            <w:r>
              <w:rPr>
                <w:rFonts w:ascii="Times New Roman"/>
                <w:b w:val="false"/>
                <w:i w:val="false"/>
                <w:color w:val="000000"/>
                <w:sz w:val="20"/>
              </w:rPr>
              <w:t xml:space="preserve">
      01 |Тұрғын үй құрылысы және тұрғын үй сатып алу бағдарла. |     7627 </w:t>
            </w:r>
          </w:p>
          <w:p>
            <w:pPr>
              <w:spacing w:after="20"/>
              <w:ind w:left="20"/>
              <w:jc w:val="both"/>
            </w:pPr>
            <w:r>
              <w:rPr>
                <w:rFonts w:ascii="Times New Roman"/>
                <w:b w:val="false"/>
                <w:i w:val="false"/>
                <w:color w:val="000000"/>
                <w:sz w:val="20"/>
              </w:rPr>
              <w:t xml:space="preserve">
         |масының шеңберінде берілген несиелер бойынша сыйақылар|  </w:t>
            </w:r>
          </w:p>
          <w:p>
            <w:pPr>
              <w:spacing w:after="20"/>
              <w:ind w:left="20"/>
              <w:jc w:val="both"/>
            </w:pPr>
            <w:r>
              <w:rPr>
                <w:rFonts w:ascii="Times New Roman"/>
                <w:b w:val="false"/>
                <w:i w:val="false"/>
                <w:color w:val="000000"/>
                <w:sz w:val="20"/>
              </w:rPr>
              <w:t xml:space="preserve">
         |(мүдделер)                                            | </w:t>
            </w:r>
          </w:p>
          <w:p>
            <w:pPr>
              <w:spacing w:after="20"/>
              <w:ind w:left="20"/>
              <w:jc w:val="both"/>
            </w:pPr>
            <w:r>
              <w:rPr>
                <w:rFonts w:ascii="Times New Roman"/>
                <w:b w:val="false"/>
                <w:i w:val="false"/>
                <w:color w:val="000000"/>
                <w:sz w:val="20"/>
              </w:rPr>
              <w:t xml:space="preserve">
     3   |Жергілікті атқарушы органдарға республикалық бюджеттен|   426900 </w:t>
            </w:r>
          </w:p>
          <w:p>
            <w:pPr>
              <w:spacing w:after="20"/>
              <w:ind w:left="20"/>
              <w:jc w:val="both"/>
            </w:pPr>
            <w:r>
              <w:rPr>
                <w:rFonts w:ascii="Times New Roman"/>
                <w:b w:val="false"/>
                <w:i w:val="false"/>
                <w:color w:val="000000"/>
                <w:sz w:val="20"/>
              </w:rPr>
              <w:t xml:space="preserve">
         |берілген несиелер бойынша сыйақылар (мүдделер)        | </w:t>
            </w:r>
          </w:p>
          <w:p>
            <w:pPr>
              <w:spacing w:after="20"/>
              <w:ind w:left="20"/>
              <w:jc w:val="both"/>
            </w:pPr>
            <w:r>
              <w:rPr>
                <w:rFonts w:ascii="Times New Roman"/>
                <w:b w:val="false"/>
                <w:i w:val="false"/>
                <w:color w:val="000000"/>
                <w:sz w:val="20"/>
              </w:rPr>
              <w:t xml:space="preserve">
      01 |Көктемгі егіс және егін жинау жұмыстарын жүргізуді    |   195000 </w:t>
            </w:r>
          </w:p>
          <w:p>
            <w:pPr>
              <w:spacing w:after="20"/>
              <w:ind w:left="20"/>
              <w:jc w:val="both"/>
            </w:pPr>
            <w:r>
              <w:rPr>
                <w:rFonts w:ascii="Times New Roman"/>
                <w:b w:val="false"/>
                <w:i w:val="false"/>
                <w:color w:val="000000"/>
                <w:sz w:val="20"/>
              </w:rPr>
              <w:t xml:space="preserve">
         |ұйымдастыруға берілген несиелер бойынша сыйақылар     | </w:t>
            </w:r>
          </w:p>
          <w:p>
            <w:pPr>
              <w:spacing w:after="20"/>
              <w:ind w:left="20"/>
              <w:jc w:val="both"/>
            </w:pPr>
            <w:r>
              <w:rPr>
                <w:rFonts w:ascii="Times New Roman"/>
                <w:b w:val="false"/>
                <w:i w:val="false"/>
                <w:color w:val="000000"/>
                <w:sz w:val="20"/>
              </w:rPr>
              <w:t xml:space="preserve">
         |(мүдделер)                                            | </w:t>
            </w:r>
          </w:p>
          <w:p>
            <w:pPr>
              <w:spacing w:after="20"/>
              <w:ind w:left="20"/>
              <w:jc w:val="both"/>
            </w:pPr>
            <w:r>
              <w:rPr>
                <w:rFonts w:ascii="Times New Roman"/>
                <w:b w:val="false"/>
                <w:i w:val="false"/>
                <w:color w:val="000000"/>
                <w:sz w:val="20"/>
              </w:rPr>
              <w:t xml:space="preserve">
      02 |1999 жылдың егіс науқанын ұйымдастыруға берілген      |   231900 </w:t>
            </w:r>
          </w:p>
          <w:p>
            <w:pPr>
              <w:spacing w:after="20"/>
              <w:ind w:left="20"/>
              <w:jc w:val="both"/>
            </w:pPr>
            <w:r>
              <w:rPr>
                <w:rFonts w:ascii="Times New Roman"/>
                <w:b w:val="false"/>
                <w:i w:val="false"/>
                <w:color w:val="000000"/>
                <w:sz w:val="20"/>
              </w:rPr>
              <w:t xml:space="preserve">
         |тұқымдық қарыз бойынша сыйақылар (мүдделер)           | </w:t>
            </w:r>
          </w:p>
          <w:p>
            <w:pPr>
              <w:spacing w:after="20"/>
              <w:ind w:left="20"/>
              <w:jc w:val="both"/>
            </w:pPr>
            <w:r>
              <w:rPr>
                <w:rFonts w:ascii="Times New Roman"/>
                <w:b w:val="false"/>
                <w:i w:val="false"/>
                <w:color w:val="000000"/>
                <w:sz w:val="20"/>
              </w:rPr>
              <w:t xml:space="preserve">
     4   |Заңды тұлғаларға үкіметтік сыртқы заемдардың қаражаты |   147378 </w:t>
            </w:r>
          </w:p>
          <w:p>
            <w:pPr>
              <w:spacing w:after="20"/>
              <w:ind w:left="20"/>
              <w:jc w:val="both"/>
            </w:pPr>
            <w:r>
              <w:rPr>
                <w:rFonts w:ascii="Times New Roman"/>
                <w:b w:val="false"/>
                <w:i w:val="false"/>
                <w:color w:val="000000"/>
                <w:sz w:val="20"/>
              </w:rPr>
              <w:t xml:space="preserve">
         |есебінен республикалық бюджеттен берілген несиелер    | </w:t>
            </w:r>
          </w:p>
          <w:p>
            <w:pPr>
              <w:spacing w:after="20"/>
              <w:ind w:left="20"/>
              <w:jc w:val="both"/>
            </w:pPr>
            <w:r>
              <w:rPr>
                <w:rFonts w:ascii="Times New Roman"/>
                <w:b w:val="false"/>
                <w:i w:val="false"/>
                <w:color w:val="000000"/>
                <w:sz w:val="20"/>
              </w:rPr>
              <w:t xml:space="preserve">
         |бойынша сыйақылар (мүдделер)                          | </w:t>
            </w:r>
          </w:p>
          <w:p>
            <w:pPr>
              <w:spacing w:after="20"/>
              <w:ind w:left="20"/>
              <w:jc w:val="both"/>
            </w:pPr>
            <w:r>
              <w:rPr>
                <w:rFonts w:ascii="Times New Roman"/>
                <w:b w:val="false"/>
                <w:i w:val="false"/>
                <w:color w:val="000000"/>
                <w:sz w:val="20"/>
              </w:rPr>
              <w:t xml:space="preserve">
      01 |Техникалық көмек жобасын іске асыру үшін берілген     |     3950 </w:t>
            </w:r>
          </w:p>
          <w:p>
            <w:pPr>
              <w:spacing w:after="20"/>
              <w:ind w:left="20"/>
              <w:jc w:val="both"/>
            </w:pPr>
            <w:r>
              <w:rPr>
                <w:rFonts w:ascii="Times New Roman"/>
                <w:b w:val="false"/>
                <w:i w:val="false"/>
                <w:color w:val="000000"/>
                <w:sz w:val="20"/>
              </w:rPr>
              <w:t xml:space="preserve">
         |несиелер бойынша сыйақылар (мүдделер)                 |   </w:t>
            </w:r>
          </w:p>
          <w:p>
            <w:pPr>
              <w:spacing w:after="20"/>
              <w:ind w:left="20"/>
              <w:jc w:val="both"/>
            </w:pPr>
            <w:r>
              <w:rPr>
                <w:rFonts w:ascii="Times New Roman"/>
                <w:b w:val="false"/>
                <w:i w:val="false"/>
                <w:color w:val="000000"/>
                <w:sz w:val="20"/>
              </w:rPr>
              <w:t xml:space="preserve">
      02 |Кәсіпорындар мен қаржы секторын дамыту жобасын іске   |       66 </w:t>
            </w:r>
          </w:p>
          <w:p>
            <w:pPr>
              <w:spacing w:after="20"/>
              <w:ind w:left="20"/>
              <w:jc w:val="both"/>
            </w:pPr>
            <w:r>
              <w:rPr>
                <w:rFonts w:ascii="Times New Roman"/>
                <w:b w:val="false"/>
                <w:i w:val="false"/>
                <w:color w:val="000000"/>
                <w:sz w:val="20"/>
              </w:rPr>
              <w:t xml:space="preserve">
         |асыру үшін берілген несиелер бойынша сыйақылар        | </w:t>
            </w:r>
          </w:p>
          <w:p>
            <w:pPr>
              <w:spacing w:after="20"/>
              <w:ind w:left="20"/>
              <w:jc w:val="both"/>
            </w:pPr>
            <w:r>
              <w:rPr>
                <w:rFonts w:ascii="Times New Roman"/>
                <w:b w:val="false"/>
                <w:i w:val="false"/>
                <w:color w:val="000000"/>
                <w:sz w:val="20"/>
              </w:rPr>
              <w:t xml:space="preserve">
         |(мүдделер)                                            | </w:t>
            </w:r>
          </w:p>
          <w:p>
            <w:pPr>
              <w:spacing w:after="20"/>
              <w:ind w:left="20"/>
              <w:jc w:val="both"/>
            </w:pPr>
            <w:r>
              <w:rPr>
                <w:rFonts w:ascii="Times New Roman"/>
                <w:b w:val="false"/>
                <w:i w:val="false"/>
                <w:color w:val="000000"/>
                <w:sz w:val="20"/>
              </w:rPr>
              <w:t xml:space="preserve">
      03 |Шағын және орта бизнесті қолдау жобасын іске асыру    |    33909 </w:t>
            </w:r>
          </w:p>
          <w:p>
            <w:pPr>
              <w:spacing w:after="20"/>
              <w:ind w:left="20"/>
              <w:jc w:val="both"/>
            </w:pPr>
            <w:r>
              <w:rPr>
                <w:rFonts w:ascii="Times New Roman"/>
                <w:b w:val="false"/>
                <w:i w:val="false"/>
                <w:color w:val="000000"/>
                <w:sz w:val="20"/>
              </w:rPr>
              <w:t xml:space="preserve">
         |үшін берілген несиелер бойынша сыйақылар (мүдделер)   | </w:t>
            </w:r>
          </w:p>
          <w:p>
            <w:pPr>
              <w:spacing w:after="20"/>
              <w:ind w:left="20"/>
              <w:jc w:val="both"/>
            </w:pPr>
            <w:r>
              <w:rPr>
                <w:rFonts w:ascii="Times New Roman"/>
                <w:b w:val="false"/>
                <w:i w:val="false"/>
                <w:color w:val="000000"/>
                <w:sz w:val="20"/>
              </w:rPr>
              <w:t xml:space="preserve">
      04 |Ауыл шаруашылығын жекешелендіруден кейінгі қолдау     |    19945 </w:t>
            </w:r>
          </w:p>
          <w:p>
            <w:pPr>
              <w:spacing w:after="20"/>
              <w:ind w:left="20"/>
              <w:jc w:val="both"/>
            </w:pPr>
            <w:r>
              <w:rPr>
                <w:rFonts w:ascii="Times New Roman"/>
                <w:b w:val="false"/>
                <w:i w:val="false"/>
                <w:color w:val="000000"/>
                <w:sz w:val="20"/>
              </w:rPr>
              <w:t xml:space="preserve">
         |жобасын іске асыру үшін берілген несиелер бойынша     | </w:t>
            </w:r>
          </w:p>
          <w:p>
            <w:pPr>
              <w:spacing w:after="20"/>
              <w:ind w:left="20"/>
              <w:jc w:val="both"/>
            </w:pPr>
            <w:r>
              <w:rPr>
                <w:rFonts w:ascii="Times New Roman"/>
                <w:b w:val="false"/>
                <w:i w:val="false"/>
                <w:color w:val="000000"/>
                <w:sz w:val="20"/>
              </w:rPr>
              <w:t xml:space="preserve">
         |сыйақылар (мүдделер)                                  | </w:t>
            </w:r>
          </w:p>
          <w:p>
            <w:pPr>
              <w:spacing w:after="20"/>
              <w:ind w:left="20"/>
              <w:jc w:val="both"/>
            </w:pPr>
            <w:r>
              <w:rPr>
                <w:rFonts w:ascii="Times New Roman"/>
                <w:b w:val="false"/>
                <w:i w:val="false"/>
                <w:color w:val="000000"/>
                <w:sz w:val="20"/>
              </w:rPr>
              <w:t xml:space="preserve">
      05 |Мұнай саласына техникалық көмек көрсету жобасын іске  |    71309 </w:t>
            </w:r>
          </w:p>
          <w:p>
            <w:pPr>
              <w:spacing w:after="20"/>
              <w:ind w:left="20"/>
              <w:jc w:val="both"/>
            </w:pPr>
            <w:r>
              <w:rPr>
                <w:rFonts w:ascii="Times New Roman"/>
                <w:b w:val="false"/>
                <w:i w:val="false"/>
                <w:color w:val="000000"/>
                <w:sz w:val="20"/>
              </w:rPr>
              <w:t xml:space="preserve">
         |асыру үшін берілген несиелер бойынша сыйақылар        | </w:t>
            </w:r>
          </w:p>
          <w:p>
            <w:pPr>
              <w:spacing w:after="20"/>
              <w:ind w:left="20"/>
              <w:jc w:val="both"/>
            </w:pPr>
            <w:r>
              <w:rPr>
                <w:rFonts w:ascii="Times New Roman"/>
                <w:b w:val="false"/>
                <w:i w:val="false"/>
                <w:color w:val="000000"/>
                <w:sz w:val="20"/>
              </w:rPr>
              <w:t xml:space="preserve">
         |(мүдделер)                                            | </w:t>
            </w:r>
          </w:p>
          <w:p>
            <w:pPr>
              <w:spacing w:after="20"/>
              <w:ind w:left="20"/>
              <w:jc w:val="both"/>
            </w:pPr>
            <w:r>
              <w:rPr>
                <w:rFonts w:ascii="Times New Roman"/>
                <w:b w:val="false"/>
                <w:i w:val="false"/>
                <w:color w:val="000000"/>
                <w:sz w:val="20"/>
              </w:rPr>
              <w:t xml:space="preserve">
      07 |Ирригациялық және дренаждық жүйелерді жетілдіру       |    18199 </w:t>
            </w:r>
          </w:p>
          <w:p>
            <w:pPr>
              <w:spacing w:after="20"/>
              <w:ind w:left="20"/>
              <w:jc w:val="both"/>
            </w:pPr>
            <w:r>
              <w:rPr>
                <w:rFonts w:ascii="Times New Roman"/>
                <w:b w:val="false"/>
                <w:i w:val="false"/>
                <w:color w:val="000000"/>
                <w:sz w:val="20"/>
              </w:rPr>
              <w:t xml:space="preserve">
         |жобасын іске асыру үшін берілген несиелер бойынша     | </w:t>
            </w:r>
          </w:p>
          <w:p>
            <w:pPr>
              <w:spacing w:after="20"/>
              <w:ind w:left="20"/>
              <w:jc w:val="both"/>
            </w:pPr>
            <w:r>
              <w:rPr>
                <w:rFonts w:ascii="Times New Roman"/>
                <w:b w:val="false"/>
                <w:i w:val="false"/>
                <w:color w:val="000000"/>
                <w:sz w:val="20"/>
              </w:rPr>
              <w:t xml:space="preserve">
         |сыйақылар (мүдделер)                                  | </w:t>
            </w:r>
          </w:p>
          <w:p>
            <w:pPr>
              <w:spacing w:after="20"/>
              <w:ind w:left="20"/>
              <w:jc w:val="both"/>
            </w:pPr>
            <w:r>
              <w:rPr>
                <w:rFonts w:ascii="Times New Roman"/>
                <w:b w:val="false"/>
                <w:i w:val="false"/>
                <w:color w:val="000000"/>
                <w:sz w:val="20"/>
              </w:rPr>
              <w:t xml:space="preserve">
     5   |Жергілікті атқарушы органдарға үкіметтік сыртқы       |   262766 </w:t>
            </w:r>
          </w:p>
          <w:p>
            <w:pPr>
              <w:spacing w:after="20"/>
              <w:ind w:left="20"/>
              <w:jc w:val="both"/>
            </w:pPr>
            <w:r>
              <w:rPr>
                <w:rFonts w:ascii="Times New Roman"/>
                <w:b w:val="false"/>
                <w:i w:val="false"/>
                <w:color w:val="000000"/>
                <w:sz w:val="20"/>
              </w:rPr>
              <w:t xml:space="preserve">
         |заемдардың қаражаты есебінен республикалық бюджеттен  | </w:t>
            </w:r>
          </w:p>
          <w:p>
            <w:pPr>
              <w:spacing w:after="20"/>
              <w:ind w:left="20"/>
              <w:jc w:val="both"/>
            </w:pPr>
            <w:r>
              <w:rPr>
                <w:rFonts w:ascii="Times New Roman"/>
                <w:b w:val="false"/>
                <w:i w:val="false"/>
                <w:color w:val="000000"/>
                <w:sz w:val="20"/>
              </w:rPr>
              <w:t xml:space="preserve">
         |берілген несиелер бойынша сыйақылар (мүдделер)        | </w:t>
            </w:r>
          </w:p>
          <w:p>
            <w:pPr>
              <w:spacing w:after="20"/>
              <w:ind w:left="20"/>
              <w:jc w:val="both"/>
            </w:pPr>
            <w:r>
              <w:rPr>
                <w:rFonts w:ascii="Times New Roman"/>
                <w:b w:val="false"/>
                <w:i w:val="false"/>
                <w:color w:val="000000"/>
                <w:sz w:val="20"/>
              </w:rPr>
              <w:t xml:space="preserve">
      01 |Қала көлігін дамыту жобасын іске асыру үшін берілген  |   190822 </w:t>
            </w:r>
          </w:p>
          <w:p>
            <w:pPr>
              <w:spacing w:after="20"/>
              <w:ind w:left="20"/>
              <w:jc w:val="both"/>
            </w:pPr>
            <w:r>
              <w:rPr>
                <w:rFonts w:ascii="Times New Roman"/>
                <w:b w:val="false"/>
                <w:i w:val="false"/>
                <w:color w:val="000000"/>
                <w:sz w:val="20"/>
              </w:rPr>
              <w:t xml:space="preserve">
         |несиелер бойынша сыйақылар (мүдделер)                 | </w:t>
            </w:r>
          </w:p>
          <w:p>
            <w:pPr>
              <w:spacing w:after="20"/>
              <w:ind w:left="20"/>
              <w:jc w:val="both"/>
            </w:pPr>
            <w:r>
              <w:rPr>
                <w:rFonts w:ascii="Times New Roman"/>
                <w:b w:val="false"/>
                <w:i w:val="false"/>
                <w:color w:val="000000"/>
                <w:sz w:val="20"/>
              </w:rPr>
              <w:t xml:space="preserve">
      02 |Атырау қаласын сумен жабдықтау және оның санитариясы  |    71944 </w:t>
            </w:r>
          </w:p>
          <w:p>
            <w:pPr>
              <w:spacing w:after="20"/>
              <w:ind w:left="20"/>
              <w:jc w:val="both"/>
            </w:pPr>
            <w:r>
              <w:rPr>
                <w:rFonts w:ascii="Times New Roman"/>
                <w:b w:val="false"/>
                <w:i w:val="false"/>
                <w:color w:val="000000"/>
                <w:sz w:val="20"/>
              </w:rPr>
              <w:t xml:space="preserve">
         |жобасын іске асыру үшін берілген несиелер бойынша     | </w:t>
            </w:r>
          </w:p>
          <w:p>
            <w:pPr>
              <w:spacing w:after="20"/>
              <w:ind w:left="20"/>
              <w:jc w:val="both"/>
            </w:pPr>
            <w:r>
              <w:rPr>
                <w:rFonts w:ascii="Times New Roman"/>
                <w:b w:val="false"/>
                <w:i w:val="false"/>
                <w:color w:val="000000"/>
                <w:sz w:val="20"/>
              </w:rPr>
              <w:t xml:space="preserve">
         |сыйақылар (мүдделер)                                  | </w:t>
            </w:r>
          </w:p>
          <w:p>
            <w:pPr>
              <w:spacing w:after="20"/>
              <w:ind w:left="20"/>
              <w:jc w:val="both"/>
            </w:pPr>
            <w:r>
              <w:rPr>
                <w:rFonts w:ascii="Times New Roman"/>
                <w:b w:val="false"/>
                <w:i w:val="false"/>
                <w:color w:val="000000"/>
                <w:sz w:val="20"/>
              </w:rPr>
              <w:t xml:space="preserve">
     6   |Заңды тұлғалар төлеген мемлекеттік кепілдіктер бойынша|    58384 </w:t>
            </w:r>
          </w:p>
          <w:p>
            <w:pPr>
              <w:spacing w:after="20"/>
              <w:ind w:left="20"/>
              <w:jc w:val="both"/>
            </w:pPr>
            <w:r>
              <w:rPr>
                <w:rFonts w:ascii="Times New Roman"/>
                <w:b w:val="false"/>
                <w:i w:val="false"/>
                <w:color w:val="000000"/>
                <w:sz w:val="20"/>
              </w:rPr>
              <w:t xml:space="preserve">
         |талаптар бойынша сыйақылар (мүдделер)                 |         </w:t>
            </w:r>
          </w:p>
          <w:p>
            <w:pPr>
              <w:spacing w:after="20"/>
              <w:ind w:left="20"/>
              <w:jc w:val="both"/>
            </w:pPr>
            <w:r>
              <w:rPr>
                <w:rFonts w:ascii="Times New Roman"/>
                <w:b w:val="false"/>
                <w:i w:val="false"/>
                <w:color w:val="000000"/>
                <w:sz w:val="20"/>
              </w:rPr>
              <w:t xml:space="preserve">
      01 |Заңды тұлғалар төлеген мемлекеттік кепілдіктер бойынша|    58384 </w:t>
            </w:r>
          </w:p>
          <w:p>
            <w:pPr>
              <w:spacing w:after="20"/>
              <w:ind w:left="20"/>
              <w:jc w:val="both"/>
            </w:pPr>
            <w:r>
              <w:rPr>
                <w:rFonts w:ascii="Times New Roman"/>
                <w:b w:val="false"/>
                <w:i w:val="false"/>
                <w:color w:val="000000"/>
                <w:sz w:val="20"/>
              </w:rPr>
              <w:t xml:space="preserve">
         |талаптар бойынша сыйақылар (мүдделер)                 | </w:t>
            </w:r>
          </w:p>
          <w:p>
            <w:pPr>
              <w:spacing w:after="20"/>
              <w:ind w:left="20"/>
              <w:jc w:val="both"/>
            </w:pPr>
            <w:r>
              <w:rPr>
                <w:rFonts w:ascii="Times New Roman"/>
                <w:b w:val="false"/>
                <w:i w:val="false"/>
                <w:color w:val="000000"/>
                <w:sz w:val="20"/>
              </w:rPr>
              <w:t xml:space="preserve">
     7   |Шет мемлекеттердің үкіметтеріне берілген сыртқы       |   176977 </w:t>
            </w:r>
          </w:p>
          <w:p>
            <w:pPr>
              <w:spacing w:after="20"/>
              <w:ind w:left="20"/>
              <w:jc w:val="both"/>
            </w:pPr>
            <w:r>
              <w:rPr>
                <w:rFonts w:ascii="Times New Roman"/>
                <w:b w:val="false"/>
                <w:i w:val="false"/>
                <w:color w:val="000000"/>
                <w:sz w:val="20"/>
              </w:rPr>
              <w:t xml:space="preserve">
         |несиелер бойынша сыйақылар (мүдделер)                 | </w:t>
            </w:r>
          </w:p>
          <w:p>
            <w:pPr>
              <w:spacing w:after="20"/>
              <w:ind w:left="20"/>
              <w:jc w:val="both"/>
            </w:pPr>
            <w:r>
              <w:rPr>
                <w:rFonts w:ascii="Times New Roman"/>
                <w:b w:val="false"/>
                <w:i w:val="false"/>
                <w:color w:val="000000"/>
                <w:sz w:val="20"/>
              </w:rPr>
              <w:t xml:space="preserve">
      01 |Шет мемлекеттердің үкіметтеріне берілген сыртқы       |   176977 </w:t>
            </w:r>
          </w:p>
          <w:p>
            <w:pPr>
              <w:spacing w:after="20"/>
              <w:ind w:left="20"/>
              <w:jc w:val="both"/>
            </w:pPr>
            <w:r>
              <w:rPr>
                <w:rFonts w:ascii="Times New Roman"/>
                <w:b w:val="false"/>
                <w:i w:val="false"/>
                <w:color w:val="000000"/>
                <w:sz w:val="20"/>
              </w:rPr>
              <w:t xml:space="preserve">
         |несиелер бойынша сыйақылар (мүдделер)                 | </w:t>
            </w:r>
          </w:p>
          <w:p>
            <w:pPr>
              <w:spacing w:after="20"/>
              <w:ind w:left="20"/>
              <w:jc w:val="both"/>
            </w:pPr>
            <w:r>
              <w:rPr>
                <w:rFonts w:ascii="Times New Roman"/>
                <w:b w:val="false"/>
                <w:i w:val="false"/>
                <w:color w:val="000000"/>
                <w:sz w:val="20"/>
              </w:rPr>
              <w:t xml:space="preserve">
  05     |Салыққа жатпайтын өзге де түсімдер                    |  1184790 </w:t>
            </w:r>
          </w:p>
          <w:p>
            <w:pPr>
              <w:spacing w:after="20"/>
              <w:ind w:left="20"/>
              <w:jc w:val="both"/>
            </w:pPr>
            <w:r>
              <w:rPr>
                <w:rFonts w:ascii="Times New Roman"/>
                <w:b w:val="false"/>
                <w:i w:val="false"/>
                <w:color w:val="000000"/>
                <w:sz w:val="20"/>
              </w:rPr>
              <w:t xml:space="preserve">
     1   |Салыққа жатпайтын өзге де түсімдер                    |  1184790 </w:t>
            </w:r>
          </w:p>
          <w:p>
            <w:pPr>
              <w:spacing w:after="20"/>
              <w:ind w:left="20"/>
              <w:jc w:val="both"/>
            </w:pPr>
            <w:r>
              <w:rPr>
                <w:rFonts w:ascii="Times New Roman"/>
                <w:b w:val="false"/>
                <w:i w:val="false"/>
                <w:color w:val="000000"/>
                <w:sz w:val="20"/>
              </w:rPr>
              <w:t xml:space="preserve">
      02 |Қосымша және үстеме баждарды бөлу кезіндегі Қазақстан |    22450 </w:t>
            </w:r>
          </w:p>
          <w:p>
            <w:pPr>
              <w:spacing w:after="20"/>
              <w:ind w:left="20"/>
              <w:jc w:val="both"/>
            </w:pPr>
            <w:r>
              <w:rPr>
                <w:rFonts w:ascii="Times New Roman"/>
                <w:b w:val="false"/>
                <w:i w:val="false"/>
                <w:color w:val="000000"/>
                <w:sz w:val="20"/>
              </w:rPr>
              <w:t xml:space="preserve">
         |Республикасының үлесі                                 | </w:t>
            </w:r>
          </w:p>
          <w:p>
            <w:pPr>
              <w:spacing w:after="20"/>
              <w:ind w:left="20"/>
              <w:jc w:val="both"/>
            </w:pPr>
            <w:r>
              <w:rPr>
                <w:rFonts w:ascii="Times New Roman"/>
                <w:b w:val="false"/>
                <w:i w:val="false"/>
                <w:color w:val="000000"/>
                <w:sz w:val="20"/>
              </w:rPr>
              <w:t xml:space="preserve">
      04 |Заңсыз алынған мүлікті еркімен тапсырудан немесе      |      176 </w:t>
            </w:r>
          </w:p>
          <w:p>
            <w:pPr>
              <w:spacing w:after="20"/>
              <w:ind w:left="20"/>
              <w:jc w:val="both"/>
            </w:pPr>
            <w:r>
              <w:rPr>
                <w:rFonts w:ascii="Times New Roman"/>
                <w:b w:val="false"/>
                <w:i w:val="false"/>
                <w:color w:val="000000"/>
                <w:sz w:val="20"/>
              </w:rPr>
              <w:t xml:space="preserve">
         |өндіріп алудан немесе мемлекеттік функцияларды орын.  | </w:t>
            </w:r>
          </w:p>
          <w:p>
            <w:pPr>
              <w:spacing w:after="20"/>
              <w:ind w:left="20"/>
              <w:jc w:val="both"/>
            </w:pPr>
            <w:r>
              <w:rPr>
                <w:rFonts w:ascii="Times New Roman"/>
                <w:b w:val="false"/>
                <w:i w:val="false"/>
                <w:color w:val="000000"/>
                <w:sz w:val="20"/>
              </w:rPr>
              <w:t xml:space="preserve">
         |дауға уәкілеттік берілген тұлғаларға немесе оларға    |        </w:t>
            </w:r>
          </w:p>
          <w:p>
            <w:pPr>
              <w:spacing w:after="20"/>
              <w:ind w:left="20"/>
              <w:jc w:val="both"/>
            </w:pPr>
            <w:r>
              <w:rPr>
                <w:rFonts w:ascii="Times New Roman"/>
                <w:b w:val="false"/>
                <w:i w:val="false"/>
                <w:color w:val="000000"/>
                <w:sz w:val="20"/>
              </w:rPr>
              <w:t xml:space="preserve">
         |теңестірілген тұлғаларға заңсыз көрсетілген қызметтер.| </w:t>
            </w:r>
          </w:p>
          <w:p>
            <w:pPr>
              <w:spacing w:after="20"/>
              <w:ind w:left="20"/>
              <w:jc w:val="both"/>
            </w:pPr>
            <w:r>
              <w:rPr>
                <w:rFonts w:ascii="Times New Roman"/>
                <w:b w:val="false"/>
                <w:i w:val="false"/>
                <w:color w:val="000000"/>
                <w:sz w:val="20"/>
              </w:rPr>
              <w:t xml:space="preserve">
         |дің құнынан алынатын сомалардың түсімі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|Бас бостандығынан айыруға сотталғандардың тамақтың,   |     9000 </w:t>
            </w:r>
          </w:p>
          <w:p>
            <w:pPr>
              <w:spacing w:after="20"/>
              <w:ind w:left="20"/>
              <w:jc w:val="both"/>
            </w:pPr>
            <w:r>
              <w:rPr>
                <w:rFonts w:ascii="Times New Roman"/>
                <w:b w:val="false"/>
                <w:i w:val="false"/>
                <w:color w:val="000000"/>
                <w:sz w:val="20"/>
              </w:rPr>
              <w:t xml:space="preserve">
         |заттай мүліктің және коммуналдық-тұрмыстық, емдеу-ал. | </w:t>
            </w:r>
          </w:p>
          <w:p>
            <w:pPr>
              <w:spacing w:after="20"/>
              <w:ind w:left="20"/>
              <w:jc w:val="both"/>
            </w:pPr>
            <w:r>
              <w:rPr>
                <w:rFonts w:ascii="Times New Roman"/>
                <w:b w:val="false"/>
                <w:i w:val="false"/>
                <w:color w:val="000000"/>
                <w:sz w:val="20"/>
              </w:rPr>
              <w:t xml:space="preserve">
         |дын алу қызметтерінің құнын, мемлекетке, түзеу мекеме.| </w:t>
            </w:r>
          </w:p>
          <w:p>
            <w:pPr>
              <w:spacing w:after="20"/>
              <w:ind w:left="20"/>
              <w:jc w:val="both"/>
            </w:pPr>
            <w:r>
              <w:rPr>
                <w:rFonts w:ascii="Times New Roman"/>
                <w:b w:val="false"/>
                <w:i w:val="false"/>
                <w:color w:val="000000"/>
                <w:sz w:val="20"/>
              </w:rPr>
              <w:t xml:space="preserve">
         |сіне келтірілген залалды, қашуға жол бермеуге байла.  | </w:t>
            </w:r>
          </w:p>
          <w:p>
            <w:pPr>
              <w:spacing w:after="20"/>
              <w:ind w:left="20"/>
              <w:jc w:val="both"/>
            </w:pPr>
            <w:r>
              <w:rPr>
                <w:rFonts w:ascii="Times New Roman"/>
                <w:b w:val="false"/>
                <w:i w:val="false"/>
                <w:color w:val="000000"/>
                <w:sz w:val="20"/>
              </w:rPr>
              <w:t xml:space="preserve">
         |нысты қосымша шығындарды өтеуі                        | </w:t>
            </w:r>
          </w:p>
          <w:p>
            <w:pPr>
              <w:spacing w:after="20"/>
              <w:ind w:left="20"/>
              <w:jc w:val="both"/>
            </w:pPr>
            <w:r>
              <w:rPr>
                <w:rFonts w:ascii="Times New Roman"/>
                <w:b w:val="false"/>
                <w:i w:val="false"/>
                <w:color w:val="000000"/>
                <w:sz w:val="20"/>
              </w:rPr>
              <w:t xml:space="preserve">
      09 |Республикалық бюджетке түсетін салыққа жатпайтын өзге |   955664 </w:t>
            </w:r>
          </w:p>
          <w:p>
            <w:pPr>
              <w:spacing w:after="20"/>
              <w:ind w:left="20"/>
              <w:jc w:val="both"/>
            </w:pPr>
            <w:r>
              <w:rPr>
                <w:rFonts w:ascii="Times New Roman"/>
                <w:b w:val="false"/>
                <w:i w:val="false"/>
                <w:color w:val="000000"/>
                <w:sz w:val="20"/>
              </w:rPr>
              <w:t xml:space="preserve">
         |де түсімдер                                           |         </w:t>
            </w:r>
          </w:p>
          <w:p>
            <w:pPr>
              <w:spacing w:after="20"/>
              <w:ind w:left="20"/>
              <w:jc w:val="both"/>
            </w:pPr>
            <w:r>
              <w:rPr>
                <w:rFonts w:ascii="Times New Roman"/>
                <w:b w:val="false"/>
                <w:i w:val="false"/>
                <w:color w:val="000000"/>
                <w:sz w:val="20"/>
              </w:rPr>
              <w:t xml:space="preserve">
      23 |Республикалық бюджеттен қаржыландырылатын мемлекеттік |    70200 </w:t>
            </w:r>
          </w:p>
          <w:p>
            <w:pPr>
              <w:spacing w:after="20"/>
              <w:ind w:left="20"/>
              <w:jc w:val="both"/>
            </w:pPr>
            <w:r>
              <w:rPr>
                <w:rFonts w:ascii="Times New Roman"/>
                <w:b w:val="false"/>
                <w:i w:val="false"/>
                <w:color w:val="000000"/>
                <w:sz w:val="20"/>
              </w:rPr>
              <w:t xml:space="preserve">
         |мекемелердің дебиторлық, депоненттік берешегінің түсуі|      </w:t>
            </w:r>
          </w:p>
          <w:p>
            <w:pPr>
              <w:spacing w:after="20"/>
              <w:ind w:left="20"/>
              <w:jc w:val="both"/>
            </w:pPr>
            <w:r>
              <w:rPr>
                <w:rFonts w:ascii="Times New Roman"/>
                <w:b w:val="false"/>
                <w:i w:val="false"/>
                <w:color w:val="000000"/>
                <w:sz w:val="20"/>
              </w:rPr>
              <w:t xml:space="preserve">
      25 |Бұрын республикалық бюджеттен алынған, пайдаланылмаған|   127300 </w:t>
            </w:r>
          </w:p>
          <w:p>
            <w:pPr>
              <w:spacing w:after="20"/>
              <w:ind w:left="20"/>
              <w:jc w:val="both"/>
            </w:pPr>
            <w:r>
              <w:rPr>
                <w:rFonts w:ascii="Times New Roman"/>
                <w:b w:val="false"/>
                <w:i w:val="false"/>
                <w:color w:val="000000"/>
                <w:sz w:val="20"/>
              </w:rPr>
              <w:t xml:space="preserve">
         |қаражаттардың қайтарылуы                              | </w:t>
            </w:r>
          </w:p>
          <w:p>
            <w:pPr>
              <w:spacing w:after="20"/>
              <w:ind w:left="20"/>
              <w:jc w:val="both"/>
            </w:pPr>
            <w:r>
              <w:rPr>
                <w:rFonts w:ascii="Times New Roman"/>
                <w:b w:val="false"/>
                <w:i w:val="false"/>
                <w:color w:val="000000"/>
                <w:sz w:val="20"/>
              </w:rPr>
              <w:t xml:space="preserve">
3        |Капиталмен жасалған операциялардан алынатын кірістер  |  7668230 </w:t>
            </w:r>
          </w:p>
          <w:p>
            <w:pPr>
              <w:spacing w:after="20"/>
              <w:ind w:left="20"/>
              <w:jc w:val="both"/>
            </w:pPr>
            <w:r>
              <w:rPr>
                <w:rFonts w:ascii="Times New Roman"/>
                <w:b w:val="false"/>
                <w:i w:val="false"/>
                <w:color w:val="000000"/>
                <w:sz w:val="20"/>
              </w:rPr>
              <w:t xml:space="preserve">
  01     |Негізгі капиталды сату                                |  2008900 </w:t>
            </w:r>
          </w:p>
          <w:p>
            <w:pPr>
              <w:spacing w:after="20"/>
              <w:ind w:left="20"/>
              <w:jc w:val="both"/>
            </w:pPr>
            <w:r>
              <w:rPr>
                <w:rFonts w:ascii="Times New Roman"/>
                <w:b w:val="false"/>
                <w:i w:val="false"/>
                <w:color w:val="000000"/>
                <w:sz w:val="20"/>
              </w:rPr>
              <w:t xml:space="preserve">
     1   |Негізгі капиталды сату                                |  2008900 </w:t>
            </w:r>
          </w:p>
          <w:p>
            <w:pPr>
              <w:spacing w:after="20"/>
              <w:ind w:left="20"/>
              <w:jc w:val="both"/>
            </w:pPr>
            <w:r>
              <w:rPr>
                <w:rFonts w:ascii="Times New Roman"/>
                <w:b w:val="false"/>
                <w:i w:val="false"/>
                <w:color w:val="000000"/>
                <w:sz w:val="20"/>
              </w:rPr>
              <w:t xml:space="preserve">
      04 |Республикалық бюджеттен қаржыландырылатын мемлекеттік |     8900 </w:t>
            </w:r>
          </w:p>
          <w:p>
            <w:pPr>
              <w:spacing w:after="20"/>
              <w:ind w:left="20"/>
              <w:jc w:val="both"/>
            </w:pPr>
            <w:r>
              <w:rPr>
                <w:rFonts w:ascii="Times New Roman"/>
                <w:b w:val="false"/>
                <w:i w:val="false"/>
                <w:color w:val="000000"/>
                <w:sz w:val="20"/>
              </w:rPr>
              <w:t xml:space="preserve">
         |мекемелерге бекітілген мүлікті сатудан түсетін        | </w:t>
            </w:r>
          </w:p>
          <w:p>
            <w:pPr>
              <w:spacing w:after="20"/>
              <w:ind w:left="20"/>
              <w:jc w:val="both"/>
            </w:pPr>
            <w:r>
              <w:rPr>
                <w:rFonts w:ascii="Times New Roman"/>
                <w:b w:val="false"/>
                <w:i w:val="false"/>
                <w:color w:val="000000"/>
                <w:sz w:val="20"/>
              </w:rPr>
              <w:t xml:space="preserve">
         |түсімдер                                              | </w:t>
            </w:r>
          </w:p>
          <w:p>
            <w:pPr>
              <w:spacing w:after="20"/>
              <w:ind w:left="20"/>
              <w:jc w:val="both"/>
            </w:pPr>
            <w:r>
              <w:rPr>
                <w:rFonts w:ascii="Times New Roman"/>
                <w:b w:val="false"/>
                <w:i w:val="false"/>
                <w:color w:val="000000"/>
                <w:sz w:val="20"/>
              </w:rPr>
              <w:t xml:space="preserve">
      06 |Қару-жарақ пен әскери техниканы сатудан түсетін       |  2000000 </w:t>
            </w:r>
          </w:p>
          <w:p>
            <w:pPr>
              <w:spacing w:after="20"/>
              <w:ind w:left="20"/>
              <w:jc w:val="both"/>
            </w:pPr>
            <w:r>
              <w:rPr>
                <w:rFonts w:ascii="Times New Roman"/>
                <w:b w:val="false"/>
                <w:i w:val="false"/>
                <w:color w:val="000000"/>
                <w:sz w:val="20"/>
              </w:rPr>
              <w:t xml:space="preserve">
         |түсімдер                                              |     </w:t>
            </w:r>
          </w:p>
          <w:p>
            <w:pPr>
              <w:spacing w:after="20"/>
              <w:ind w:left="20"/>
              <w:jc w:val="both"/>
            </w:pPr>
            <w:r>
              <w:rPr>
                <w:rFonts w:ascii="Times New Roman"/>
                <w:b w:val="false"/>
                <w:i w:val="false"/>
                <w:color w:val="000000"/>
                <w:sz w:val="20"/>
              </w:rPr>
              <w:t xml:space="preserve">
  02     |Мемлекеттік қорлардан тауарлар сату                   |  5659330 </w:t>
            </w:r>
          </w:p>
          <w:p>
            <w:pPr>
              <w:spacing w:after="20"/>
              <w:ind w:left="20"/>
              <w:jc w:val="both"/>
            </w:pPr>
            <w:r>
              <w:rPr>
                <w:rFonts w:ascii="Times New Roman"/>
                <w:b w:val="false"/>
                <w:i w:val="false"/>
                <w:color w:val="000000"/>
                <w:sz w:val="20"/>
              </w:rPr>
              <w:t xml:space="preserve">
     1   |Мемлекеттік қорлардан тауарлар сату                   |  5659330 </w:t>
            </w:r>
          </w:p>
          <w:p>
            <w:pPr>
              <w:spacing w:after="20"/>
              <w:ind w:left="20"/>
              <w:jc w:val="both"/>
            </w:pPr>
            <w:r>
              <w:rPr>
                <w:rFonts w:ascii="Times New Roman"/>
                <w:b w:val="false"/>
                <w:i w:val="false"/>
                <w:color w:val="000000"/>
                <w:sz w:val="20"/>
              </w:rPr>
              <w:t xml:space="preserve">
      01 |Мемлекеттік резервтерден алынған тауарлар үшін бере.  |   245930 </w:t>
            </w:r>
          </w:p>
          <w:p>
            <w:pPr>
              <w:spacing w:after="20"/>
              <w:ind w:left="20"/>
              <w:jc w:val="both"/>
            </w:pPr>
            <w:r>
              <w:rPr>
                <w:rFonts w:ascii="Times New Roman"/>
                <w:b w:val="false"/>
                <w:i w:val="false"/>
                <w:color w:val="000000"/>
                <w:sz w:val="20"/>
              </w:rPr>
              <w:t xml:space="preserve">
         |шектерді өтеуден түсетін түсімдер                     | </w:t>
            </w:r>
          </w:p>
          <w:p>
            <w:pPr>
              <w:spacing w:after="20"/>
              <w:ind w:left="20"/>
              <w:jc w:val="both"/>
            </w:pPr>
            <w:r>
              <w:rPr>
                <w:rFonts w:ascii="Times New Roman"/>
                <w:b w:val="false"/>
                <w:i w:val="false"/>
                <w:color w:val="000000"/>
                <w:sz w:val="20"/>
              </w:rPr>
              <w:t xml:space="preserve">
      03 |Мемлекеттік ресурстардан астық сатудан түсетін        |  5413400 </w:t>
            </w:r>
          </w:p>
          <w:p>
            <w:pPr>
              <w:spacing w:after="20"/>
              <w:ind w:left="20"/>
              <w:jc w:val="both"/>
            </w:pPr>
            <w:r>
              <w:rPr>
                <w:rFonts w:ascii="Times New Roman"/>
                <w:b w:val="false"/>
                <w:i w:val="false"/>
                <w:color w:val="000000"/>
                <w:sz w:val="20"/>
              </w:rPr>
              <w:t xml:space="preserve">
         |түсімдер                                              | </w:t>
            </w:r>
          </w:p>
          <w:p>
            <w:pPr>
              <w:spacing w:after="20"/>
              <w:ind w:left="20"/>
              <w:jc w:val="both"/>
            </w:pPr>
            <w:r>
              <w:rPr>
                <w:rFonts w:ascii="Times New Roman"/>
                <w:b w:val="false"/>
                <w:i w:val="false"/>
                <w:color w:val="000000"/>
                <w:sz w:val="20"/>
              </w:rPr>
              <w:t xml:space="preserve">
         |         II. Алынған ресми трансферттер               | 49064505 </w:t>
            </w:r>
          </w:p>
          <w:p>
            <w:pPr>
              <w:spacing w:after="20"/>
              <w:ind w:left="20"/>
              <w:jc w:val="both"/>
            </w:pPr>
            <w:r>
              <w:rPr>
                <w:rFonts w:ascii="Times New Roman"/>
                <w:b w:val="false"/>
                <w:i w:val="false"/>
                <w:color w:val="000000"/>
                <w:sz w:val="20"/>
              </w:rPr>
              <w:t xml:space="preserve">
4        |Алынған ресми трансферттер                            | 49064505 </w:t>
            </w:r>
          </w:p>
          <w:p>
            <w:pPr>
              <w:spacing w:after="20"/>
              <w:ind w:left="20"/>
              <w:jc w:val="both"/>
            </w:pPr>
            <w:r>
              <w:rPr>
                <w:rFonts w:ascii="Times New Roman"/>
                <w:b w:val="false"/>
                <w:i w:val="false"/>
                <w:color w:val="000000"/>
                <w:sz w:val="20"/>
              </w:rPr>
              <w:t xml:space="preserve">
  01     |Мемлекеттік басқарудың төмен тұрған органдарынан      | 49064505 </w:t>
            </w:r>
          </w:p>
          <w:p>
            <w:pPr>
              <w:spacing w:after="20"/>
              <w:ind w:left="20"/>
              <w:jc w:val="both"/>
            </w:pPr>
            <w:r>
              <w:rPr>
                <w:rFonts w:ascii="Times New Roman"/>
                <w:b w:val="false"/>
                <w:i w:val="false"/>
                <w:color w:val="000000"/>
                <w:sz w:val="20"/>
              </w:rPr>
              <w:t xml:space="preserve">
         |алынатын трансферттер                                 | </w:t>
            </w:r>
          </w:p>
          <w:p>
            <w:pPr>
              <w:spacing w:after="20"/>
              <w:ind w:left="20"/>
              <w:jc w:val="both"/>
            </w:pPr>
            <w:r>
              <w:rPr>
                <w:rFonts w:ascii="Times New Roman"/>
                <w:b w:val="false"/>
                <w:i w:val="false"/>
                <w:color w:val="000000"/>
                <w:sz w:val="20"/>
              </w:rPr>
              <w:t xml:space="preserve">
     2   |Облыстық бюджеттерден, Астана және Алматы             | 49064505 </w:t>
            </w:r>
          </w:p>
          <w:p>
            <w:pPr>
              <w:spacing w:after="20"/>
              <w:ind w:left="20"/>
              <w:jc w:val="both"/>
            </w:pPr>
            <w:r>
              <w:rPr>
                <w:rFonts w:ascii="Times New Roman"/>
                <w:b w:val="false"/>
                <w:i w:val="false"/>
                <w:color w:val="000000"/>
                <w:sz w:val="20"/>
              </w:rPr>
              <w:t xml:space="preserve">
         |қалаларының бюджеттерінен алынатын трансферттер       | </w:t>
            </w:r>
          </w:p>
          <w:p>
            <w:pPr>
              <w:spacing w:after="20"/>
              <w:ind w:left="20"/>
              <w:jc w:val="both"/>
            </w:pPr>
            <w:r>
              <w:rPr>
                <w:rFonts w:ascii="Times New Roman"/>
                <w:b w:val="false"/>
                <w:i w:val="false"/>
                <w:color w:val="000000"/>
                <w:sz w:val="20"/>
              </w:rPr>
              <w:t xml:space="preserve">
      04 |Ақтөбе облысының облыстық бюджетінен алынатын         |   569100 </w:t>
            </w:r>
          </w:p>
          <w:p>
            <w:pPr>
              <w:spacing w:after="20"/>
              <w:ind w:left="20"/>
              <w:jc w:val="both"/>
            </w:pPr>
            <w:r>
              <w:rPr>
                <w:rFonts w:ascii="Times New Roman"/>
                <w:b w:val="false"/>
                <w:i w:val="false"/>
                <w:color w:val="000000"/>
                <w:sz w:val="20"/>
              </w:rPr>
              <w:t xml:space="preserve">
         |бюджеттік алу                                         | </w:t>
            </w:r>
          </w:p>
          <w:p>
            <w:pPr>
              <w:spacing w:after="20"/>
              <w:ind w:left="20"/>
              <w:jc w:val="both"/>
            </w:pPr>
            <w:r>
              <w:rPr>
                <w:rFonts w:ascii="Times New Roman"/>
                <w:b w:val="false"/>
                <w:i w:val="false"/>
                <w:color w:val="000000"/>
                <w:sz w:val="20"/>
              </w:rPr>
              <w:t xml:space="preserve">
      06 |Атырау облысының облыстық бюджетінен алынатын         | 19602863 </w:t>
            </w:r>
          </w:p>
          <w:p>
            <w:pPr>
              <w:spacing w:after="20"/>
              <w:ind w:left="20"/>
              <w:jc w:val="both"/>
            </w:pPr>
            <w:r>
              <w:rPr>
                <w:rFonts w:ascii="Times New Roman"/>
                <w:b w:val="false"/>
                <w:i w:val="false"/>
                <w:color w:val="000000"/>
                <w:sz w:val="20"/>
              </w:rPr>
              <w:t xml:space="preserve">
         |бюджеттік алу                                         | </w:t>
            </w:r>
          </w:p>
          <w:p>
            <w:pPr>
              <w:spacing w:after="20"/>
              <w:ind w:left="20"/>
              <w:jc w:val="both"/>
            </w:pPr>
            <w:r>
              <w:rPr>
                <w:rFonts w:ascii="Times New Roman"/>
                <w:b w:val="false"/>
                <w:i w:val="false"/>
                <w:color w:val="000000"/>
                <w:sz w:val="20"/>
              </w:rPr>
              <w:t xml:space="preserve">
       10|Қарағанды облысының облыстық бюджетінен алынатын      |    81131 </w:t>
            </w:r>
          </w:p>
          <w:p>
            <w:pPr>
              <w:spacing w:after="20"/>
              <w:ind w:left="20"/>
              <w:jc w:val="both"/>
            </w:pPr>
            <w:r>
              <w:rPr>
                <w:rFonts w:ascii="Times New Roman"/>
                <w:b w:val="false"/>
                <w:i w:val="false"/>
                <w:color w:val="000000"/>
                <w:sz w:val="20"/>
              </w:rPr>
              <w:t xml:space="preserve">
         |бюджеттік алу                                         | </w:t>
            </w:r>
          </w:p>
          <w:p>
            <w:pPr>
              <w:spacing w:after="20"/>
              <w:ind w:left="20"/>
              <w:jc w:val="both"/>
            </w:pPr>
            <w:r>
              <w:rPr>
                <w:rFonts w:ascii="Times New Roman"/>
                <w:b w:val="false"/>
                <w:i w:val="false"/>
                <w:color w:val="000000"/>
                <w:sz w:val="20"/>
              </w:rPr>
              <w:t xml:space="preserve">
       13|Маңғыстау облысының облыстық бюджетінен алынатын      |  9000442 </w:t>
            </w:r>
          </w:p>
          <w:p>
            <w:pPr>
              <w:spacing w:after="20"/>
              <w:ind w:left="20"/>
              <w:jc w:val="both"/>
            </w:pPr>
            <w:r>
              <w:rPr>
                <w:rFonts w:ascii="Times New Roman"/>
                <w:b w:val="false"/>
                <w:i w:val="false"/>
                <w:color w:val="000000"/>
                <w:sz w:val="20"/>
              </w:rPr>
              <w:t xml:space="preserve">
         |бюджеттік алу                                         | </w:t>
            </w:r>
          </w:p>
          <w:p>
            <w:pPr>
              <w:spacing w:after="20"/>
              <w:ind w:left="20"/>
              <w:jc w:val="both"/>
            </w:pPr>
            <w:r>
              <w:rPr>
                <w:rFonts w:ascii="Times New Roman"/>
                <w:b w:val="false"/>
                <w:i w:val="false"/>
                <w:color w:val="000000"/>
                <w:sz w:val="20"/>
              </w:rPr>
              <w:t xml:space="preserve">
       14|Павлодар облысының облыстық бюджетінен алынатын       |  1895969 </w:t>
            </w:r>
          </w:p>
          <w:p>
            <w:pPr>
              <w:spacing w:after="20"/>
              <w:ind w:left="20"/>
              <w:jc w:val="both"/>
            </w:pPr>
            <w:r>
              <w:rPr>
                <w:rFonts w:ascii="Times New Roman"/>
                <w:b w:val="false"/>
                <w:i w:val="false"/>
                <w:color w:val="000000"/>
                <w:sz w:val="20"/>
              </w:rPr>
              <w:t xml:space="preserve">
         |бюджеттік алу                                         |  </w:t>
            </w:r>
          </w:p>
          <w:p>
            <w:pPr>
              <w:spacing w:after="20"/>
              <w:ind w:left="20"/>
              <w:jc w:val="both"/>
            </w:pPr>
            <w:r>
              <w:rPr>
                <w:rFonts w:ascii="Times New Roman"/>
                <w:b w:val="false"/>
                <w:i w:val="false"/>
                <w:color w:val="000000"/>
                <w:sz w:val="20"/>
              </w:rPr>
              <w:t xml:space="preserve">
       17|Алматы қаласының бюджетінен алынатын бюджеттік алу    | 17915000 </w:t>
            </w:r>
          </w:p>
          <w:p>
            <w:pPr>
              <w:spacing w:after="20"/>
              <w:ind w:left="20"/>
              <w:jc w:val="both"/>
            </w:pPr>
            <w:r>
              <w:rPr>
                <w:rFonts w:ascii="Times New Roman"/>
                <w:b w:val="false"/>
                <w:i w:val="false"/>
                <w:color w:val="000000"/>
                <w:sz w:val="20"/>
              </w:rPr>
              <w:t xml:space="preserve">
         |              ІІІ. Несиелерді қайтару                 | 10727276 </w:t>
            </w:r>
          </w:p>
          <w:p>
            <w:pPr>
              <w:spacing w:after="20"/>
              <w:ind w:left="20"/>
              <w:jc w:val="both"/>
            </w:pPr>
            <w:r>
              <w:rPr>
                <w:rFonts w:ascii="Times New Roman"/>
                <w:b w:val="false"/>
                <w:i w:val="false"/>
                <w:color w:val="000000"/>
                <w:sz w:val="20"/>
              </w:rPr>
              <w:t xml:space="preserve">
5        |Несиелерді қайтару                                    | 10727276 </w:t>
            </w:r>
          </w:p>
          <w:p>
            <w:pPr>
              <w:spacing w:after="20"/>
              <w:ind w:left="20"/>
              <w:jc w:val="both"/>
            </w:pPr>
            <w:r>
              <w:rPr>
                <w:rFonts w:ascii="Times New Roman"/>
                <w:b w:val="false"/>
                <w:i w:val="false"/>
                <w:color w:val="000000"/>
                <w:sz w:val="20"/>
              </w:rPr>
              <w:t xml:space="preserve">
  01     |Ішкі несиелерді қайтару                               |  8293686 </w:t>
            </w:r>
          </w:p>
          <w:p>
            <w:pPr>
              <w:spacing w:after="20"/>
              <w:ind w:left="20"/>
              <w:jc w:val="both"/>
            </w:pPr>
            <w:r>
              <w:rPr>
                <w:rFonts w:ascii="Times New Roman"/>
                <w:b w:val="false"/>
                <w:i w:val="false"/>
                <w:color w:val="000000"/>
                <w:sz w:val="20"/>
              </w:rPr>
              <w:t xml:space="preserve">
     1   |Заңды тұлғаларға республикалық бюджеттен берілген     |  2693995 </w:t>
            </w:r>
          </w:p>
          <w:p>
            <w:pPr>
              <w:spacing w:after="20"/>
              <w:ind w:left="20"/>
              <w:jc w:val="both"/>
            </w:pPr>
            <w:r>
              <w:rPr>
                <w:rFonts w:ascii="Times New Roman"/>
                <w:b w:val="false"/>
                <w:i w:val="false"/>
                <w:color w:val="000000"/>
                <w:sz w:val="20"/>
              </w:rPr>
              <w:t xml:space="preserve">
         |несиелерді қайтару                                    | </w:t>
            </w:r>
          </w:p>
          <w:p>
            <w:pPr>
              <w:spacing w:after="20"/>
              <w:ind w:left="20"/>
              <w:jc w:val="both"/>
            </w:pPr>
            <w:r>
              <w:rPr>
                <w:rFonts w:ascii="Times New Roman"/>
                <w:b w:val="false"/>
                <w:i w:val="false"/>
                <w:color w:val="000000"/>
                <w:sz w:val="20"/>
              </w:rPr>
              <w:t xml:space="preserve">
      01 |Лизингті ұйымдастыру бағдарламасы шеңберінде берілген |   142857 </w:t>
            </w:r>
          </w:p>
          <w:p>
            <w:pPr>
              <w:spacing w:after="20"/>
              <w:ind w:left="20"/>
              <w:jc w:val="both"/>
            </w:pPr>
            <w:r>
              <w:rPr>
                <w:rFonts w:ascii="Times New Roman"/>
                <w:b w:val="false"/>
                <w:i w:val="false"/>
                <w:color w:val="000000"/>
                <w:sz w:val="20"/>
              </w:rPr>
              <w:t xml:space="preserve">
         |несиелерді қайтару                                    | </w:t>
            </w:r>
          </w:p>
          <w:p>
            <w:pPr>
              <w:spacing w:after="20"/>
              <w:ind w:left="20"/>
              <w:jc w:val="both"/>
            </w:pPr>
            <w:r>
              <w:rPr>
                <w:rFonts w:ascii="Times New Roman"/>
                <w:b w:val="false"/>
                <w:i w:val="false"/>
                <w:color w:val="000000"/>
                <w:sz w:val="20"/>
              </w:rPr>
              <w:t xml:space="preserve">
      02 |Төлемге қабілетсіз кәсіпорындарды санациялауға және   |     8118 </w:t>
            </w:r>
          </w:p>
          <w:p>
            <w:pPr>
              <w:spacing w:after="20"/>
              <w:ind w:left="20"/>
              <w:jc w:val="both"/>
            </w:pPr>
            <w:r>
              <w:rPr>
                <w:rFonts w:ascii="Times New Roman"/>
                <w:b w:val="false"/>
                <w:i w:val="false"/>
                <w:color w:val="000000"/>
                <w:sz w:val="20"/>
              </w:rPr>
              <w:t xml:space="preserve">
         |оңалтуға "Медетші қор" РМК-ға берілген несиелерді     | </w:t>
            </w:r>
          </w:p>
          <w:p>
            <w:pPr>
              <w:spacing w:after="20"/>
              <w:ind w:left="20"/>
              <w:jc w:val="both"/>
            </w:pPr>
            <w:r>
              <w:rPr>
                <w:rFonts w:ascii="Times New Roman"/>
                <w:b w:val="false"/>
                <w:i w:val="false"/>
                <w:color w:val="000000"/>
                <w:sz w:val="20"/>
              </w:rPr>
              <w:t xml:space="preserve">
         |қайтару                                               |     </w:t>
            </w:r>
          </w:p>
          <w:p>
            <w:pPr>
              <w:spacing w:after="20"/>
              <w:ind w:left="20"/>
              <w:jc w:val="both"/>
            </w:pPr>
            <w:r>
              <w:rPr>
                <w:rFonts w:ascii="Times New Roman"/>
                <w:b w:val="false"/>
                <w:i w:val="false"/>
                <w:color w:val="000000"/>
                <w:sz w:val="20"/>
              </w:rPr>
              <w:t xml:space="preserve">
      04 |"Ауыл шаруашылығын қаржылық қолдау қоры" ЖАҚ-қа       |    10000 </w:t>
            </w:r>
          </w:p>
          <w:p>
            <w:pPr>
              <w:spacing w:after="20"/>
              <w:ind w:left="20"/>
              <w:jc w:val="both"/>
            </w:pPr>
            <w:r>
              <w:rPr>
                <w:rFonts w:ascii="Times New Roman"/>
                <w:b w:val="false"/>
                <w:i w:val="false"/>
                <w:color w:val="000000"/>
                <w:sz w:val="20"/>
              </w:rPr>
              <w:t xml:space="preserve">
         |берілген орталықтандырылған (директивалық) несиелерді |     </w:t>
            </w:r>
          </w:p>
          <w:p>
            <w:pPr>
              <w:spacing w:after="20"/>
              <w:ind w:left="20"/>
              <w:jc w:val="both"/>
            </w:pPr>
            <w:r>
              <w:rPr>
                <w:rFonts w:ascii="Times New Roman"/>
                <w:b w:val="false"/>
                <w:i w:val="false"/>
                <w:color w:val="000000"/>
                <w:sz w:val="20"/>
              </w:rPr>
              <w:t xml:space="preserve">
         |қайтару                                               | </w:t>
            </w:r>
          </w:p>
          <w:p>
            <w:pPr>
              <w:spacing w:after="20"/>
              <w:ind w:left="20"/>
              <w:jc w:val="both"/>
            </w:pPr>
            <w:r>
              <w:rPr>
                <w:rFonts w:ascii="Times New Roman"/>
                <w:b w:val="false"/>
                <w:i w:val="false"/>
                <w:color w:val="000000"/>
                <w:sz w:val="20"/>
              </w:rPr>
              <w:t xml:space="preserve">
      05 |Ретроактивтік несиелендіру негізінде берілген         |   151537 </w:t>
            </w:r>
          </w:p>
          <w:p>
            <w:pPr>
              <w:spacing w:after="20"/>
              <w:ind w:left="20"/>
              <w:jc w:val="both"/>
            </w:pPr>
            <w:r>
              <w:rPr>
                <w:rFonts w:ascii="Times New Roman"/>
                <w:b w:val="false"/>
                <w:i w:val="false"/>
                <w:color w:val="000000"/>
                <w:sz w:val="20"/>
              </w:rPr>
              <w:t xml:space="preserve">
         |несиелерді қайтару                                    | </w:t>
            </w:r>
          </w:p>
          <w:p>
            <w:pPr>
              <w:spacing w:after="20"/>
              <w:ind w:left="20"/>
              <w:jc w:val="both"/>
            </w:pPr>
            <w:r>
              <w:rPr>
                <w:rFonts w:ascii="Times New Roman"/>
                <w:b w:val="false"/>
                <w:i w:val="false"/>
                <w:color w:val="000000"/>
                <w:sz w:val="20"/>
              </w:rPr>
              <w:t xml:space="preserve">
      08 |Директивалық несиелер бойынша мерзімі өткен берешекті |     1045 </w:t>
            </w:r>
          </w:p>
          <w:p>
            <w:pPr>
              <w:spacing w:after="20"/>
              <w:ind w:left="20"/>
              <w:jc w:val="both"/>
            </w:pPr>
            <w:r>
              <w:rPr>
                <w:rFonts w:ascii="Times New Roman"/>
                <w:b w:val="false"/>
                <w:i w:val="false"/>
                <w:color w:val="000000"/>
                <w:sz w:val="20"/>
              </w:rPr>
              <w:t xml:space="preserve">
         |қайтару                                               | </w:t>
            </w:r>
          </w:p>
          <w:p>
            <w:pPr>
              <w:spacing w:after="20"/>
              <w:ind w:left="20"/>
              <w:jc w:val="both"/>
            </w:pPr>
            <w:r>
              <w:rPr>
                <w:rFonts w:ascii="Times New Roman"/>
                <w:b w:val="false"/>
                <w:i w:val="false"/>
                <w:color w:val="000000"/>
                <w:sz w:val="20"/>
              </w:rPr>
              <w:t xml:space="preserve">
      09 |Ішкіреспубликалық есептеме нәтижелері бойынша берілген|     1000 </w:t>
            </w:r>
          </w:p>
          <w:p>
            <w:pPr>
              <w:spacing w:after="20"/>
              <w:ind w:left="20"/>
              <w:jc w:val="both"/>
            </w:pPr>
            <w:r>
              <w:rPr>
                <w:rFonts w:ascii="Times New Roman"/>
                <w:b w:val="false"/>
                <w:i w:val="false"/>
                <w:color w:val="000000"/>
                <w:sz w:val="20"/>
              </w:rPr>
              <w:t xml:space="preserve">
         |несиелер бойынша мерзімі өткен берешекті қайтару      | </w:t>
            </w:r>
          </w:p>
          <w:p>
            <w:pPr>
              <w:spacing w:after="20"/>
              <w:ind w:left="20"/>
              <w:jc w:val="both"/>
            </w:pPr>
            <w:r>
              <w:rPr>
                <w:rFonts w:ascii="Times New Roman"/>
                <w:b w:val="false"/>
                <w:i w:val="false"/>
                <w:color w:val="000000"/>
                <w:sz w:val="20"/>
              </w:rPr>
              <w:t xml:space="preserve">
      10 |Меншікті айналым қаражатын толықтыруға берілген       |      100 </w:t>
            </w:r>
          </w:p>
          <w:p>
            <w:pPr>
              <w:spacing w:after="20"/>
              <w:ind w:left="20"/>
              <w:jc w:val="both"/>
            </w:pPr>
            <w:r>
              <w:rPr>
                <w:rFonts w:ascii="Times New Roman"/>
                <w:b w:val="false"/>
                <w:i w:val="false"/>
                <w:color w:val="000000"/>
                <w:sz w:val="20"/>
              </w:rPr>
              <w:t xml:space="preserve">
         |несиелер бойынша мерзімі өткен берешекті қайтару      | </w:t>
            </w:r>
          </w:p>
          <w:p>
            <w:pPr>
              <w:spacing w:after="20"/>
              <w:ind w:left="20"/>
              <w:jc w:val="both"/>
            </w:pPr>
            <w:r>
              <w:rPr>
                <w:rFonts w:ascii="Times New Roman"/>
                <w:b w:val="false"/>
                <w:i w:val="false"/>
                <w:color w:val="000000"/>
                <w:sz w:val="20"/>
              </w:rPr>
              <w:t xml:space="preserve">
      11 |Экономиканы қайта құру қорының қаражаты есебінен      |      900 </w:t>
            </w:r>
          </w:p>
          <w:p>
            <w:pPr>
              <w:spacing w:after="20"/>
              <w:ind w:left="20"/>
              <w:jc w:val="both"/>
            </w:pPr>
            <w:r>
              <w:rPr>
                <w:rFonts w:ascii="Times New Roman"/>
                <w:b w:val="false"/>
                <w:i w:val="false"/>
                <w:color w:val="000000"/>
                <w:sz w:val="20"/>
              </w:rPr>
              <w:t xml:space="preserve">
         |берілген несиелерді қайтару                           | </w:t>
            </w:r>
          </w:p>
          <w:p>
            <w:pPr>
              <w:spacing w:after="20"/>
              <w:ind w:left="20"/>
              <w:jc w:val="both"/>
            </w:pPr>
            <w:r>
              <w:rPr>
                <w:rFonts w:ascii="Times New Roman"/>
                <w:b w:val="false"/>
                <w:i w:val="false"/>
                <w:color w:val="000000"/>
                <w:sz w:val="20"/>
              </w:rPr>
              <w:t xml:space="preserve">
      12 |Ауылшаруашылық жобаларын бірлесіп қаржыландыру үшін   |   126007 </w:t>
            </w:r>
          </w:p>
          <w:p>
            <w:pPr>
              <w:spacing w:after="20"/>
              <w:ind w:left="20"/>
              <w:jc w:val="both"/>
            </w:pPr>
            <w:r>
              <w:rPr>
                <w:rFonts w:ascii="Times New Roman"/>
                <w:b w:val="false"/>
                <w:i w:val="false"/>
                <w:color w:val="000000"/>
                <w:sz w:val="20"/>
              </w:rPr>
              <w:t xml:space="preserve">
         |берілген несиелерді қайтару                           | </w:t>
            </w:r>
          </w:p>
          <w:p>
            <w:pPr>
              <w:spacing w:after="20"/>
              <w:ind w:left="20"/>
              <w:jc w:val="both"/>
            </w:pPr>
            <w:r>
              <w:rPr>
                <w:rFonts w:ascii="Times New Roman"/>
                <w:b w:val="false"/>
                <w:i w:val="false"/>
                <w:color w:val="000000"/>
                <w:sz w:val="20"/>
              </w:rPr>
              <w:t xml:space="preserve">
      13 |Инвестициялық жобаларды бірлесіп қаржыландыру үшін    |   154600 </w:t>
            </w:r>
          </w:p>
          <w:p>
            <w:pPr>
              <w:spacing w:after="20"/>
              <w:ind w:left="20"/>
              <w:jc w:val="both"/>
            </w:pPr>
            <w:r>
              <w:rPr>
                <w:rFonts w:ascii="Times New Roman"/>
                <w:b w:val="false"/>
                <w:i w:val="false"/>
                <w:color w:val="000000"/>
                <w:sz w:val="20"/>
              </w:rPr>
              <w:t xml:space="preserve">
         |берілген несиелерді қайтару                           | </w:t>
            </w:r>
          </w:p>
          <w:p>
            <w:pPr>
              <w:spacing w:after="20"/>
              <w:ind w:left="20"/>
              <w:jc w:val="both"/>
            </w:pPr>
            <w:r>
              <w:rPr>
                <w:rFonts w:ascii="Times New Roman"/>
                <w:b w:val="false"/>
                <w:i w:val="false"/>
                <w:color w:val="000000"/>
                <w:sz w:val="20"/>
              </w:rPr>
              <w:t xml:space="preserve">
      14 |АДБ-нің бағдарламалық заемы шеңберінде ауылшаруашылық |  2097831 </w:t>
            </w:r>
          </w:p>
          <w:p>
            <w:pPr>
              <w:spacing w:after="20"/>
              <w:ind w:left="20"/>
              <w:jc w:val="both"/>
            </w:pPr>
            <w:r>
              <w:rPr>
                <w:rFonts w:ascii="Times New Roman"/>
                <w:b w:val="false"/>
                <w:i w:val="false"/>
                <w:color w:val="000000"/>
                <w:sz w:val="20"/>
              </w:rPr>
              <w:t xml:space="preserve">
         |секторына берілген несиелерді қайтару                 | </w:t>
            </w:r>
          </w:p>
          <w:p>
            <w:pPr>
              <w:spacing w:after="20"/>
              <w:ind w:left="20"/>
              <w:jc w:val="both"/>
            </w:pPr>
            <w:r>
              <w:rPr>
                <w:rFonts w:ascii="Times New Roman"/>
                <w:b w:val="false"/>
                <w:i w:val="false"/>
                <w:color w:val="000000"/>
                <w:sz w:val="20"/>
              </w:rPr>
              <w:t xml:space="preserve">
     2   |Қазақстан Республикасы Үкіметінің қаржы агенттері     |   110298 </w:t>
            </w:r>
          </w:p>
          <w:p>
            <w:pPr>
              <w:spacing w:after="20"/>
              <w:ind w:left="20"/>
              <w:jc w:val="both"/>
            </w:pPr>
            <w:r>
              <w:rPr>
                <w:rFonts w:ascii="Times New Roman"/>
                <w:b w:val="false"/>
                <w:i w:val="false"/>
                <w:color w:val="000000"/>
                <w:sz w:val="20"/>
              </w:rPr>
              <w:t xml:space="preserve">
         |арқылы жеке тұлғаларға республикалық бюджеттен        | </w:t>
            </w:r>
          </w:p>
          <w:p>
            <w:pPr>
              <w:spacing w:after="20"/>
              <w:ind w:left="20"/>
              <w:jc w:val="both"/>
            </w:pPr>
            <w:r>
              <w:rPr>
                <w:rFonts w:ascii="Times New Roman"/>
                <w:b w:val="false"/>
                <w:i w:val="false"/>
                <w:color w:val="000000"/>
                <w:sz w:val="20"/>
              </w:rPr>
              <w:t xml:space="preserve">
         |берілген несиелерді қайтару                           | </w:t>
            </w:r>
          </w:p>
          <w:p>
            <w:pPr>
              <w:spacing w:after="20"/>
              <w:ind w:left="20"/>
              <w:jc w:val="both"/>
            </w:pPr>
            <w:r>
              <w:rPr>
                <w:rFonts w:ascii="Times New Roman"/>
                <w:b w:val="false"/>
                <w:i w:val="false"/>
                <w:color w:val="000000"/>
                <w:sz w:val="20"/>
              </w:rPr>
              <w:t xml:space="preserve">
      03 |Тұрғын үй құрылысы және тұрғын үй сатып алу           |   110298 </w:t>
            </w:r>
          </w:p>
          <w:p>
            <w:pPr>
              <w:spacing w:after="20"/>
              <w:ind w:left="20"/>
              <w:jc w:val="both"/>
            </w:pPr>
            <w:r>
              <w:rPr>
                <w:rFonts w:ascii="Times New Roman"/>
                <w:b w:val="false"/>
                <w:i w:val="false"/>
                <w:color w:val="000000"/>
                <w:sz w:val="20"/>
              </w:rPr>
              <w:t xml:space="preserve">
         |бағдарламасы шеңберінде берілген несиелерді қайтару   | </w:t>
            </w:r>
          </w:p>
          <w:p>
            <w:pPr>
              <w:spacing w:after="20"/>
              <w:ind w:left="20"/>
              <w:jc w:val="both"/>
            </w:pPr>
            <w:r>
              <w:rPr>
                <w:rFonts w:ascii="Times New Roman"/>
                <w:b w:val="false"/>
                <w:i w:val="false"/>
                <w:color w:val="000000"/>
                <w:sz w:val="20"/>
              </w:rPr>
              <w:t xml:space="preserve">
     3   |Жергілікті атқарушы органдарға республикалық бюджеттен|  4813076 </w:t>
            </w:r>
          </w:p>
          <w:p>
            <w:pPr>
              <w:spacing w:after="20"/>
              <w:ind w:left="20"/>
              <w:jc w:val="both"/>
            </w:pPr>
            <w:r>
              <w:rPr>
                <w:rFonts w:ascii="Times New Roman"/>
                <w:b w:val="false"/>
                <w:i w:val="false"/>
                <w:color w:val="000000"/>
                <w:sz w:val="20"/>
              </w:rPr>
              <w:t xml:space="preserve">
         |берілген несиелерді қайтару                           | </w:t>
            </w:r>
          </w:p>
          <w:p>
            <w:pPr>
              <w:spacing w:after="20"/>
              <w:ind w:left="20"/>
              <w:jc w:val="both"/>
            </w:pPr>
            <w:r>
              <w:rPr>
                <w:rFonts w:ascii="Times New Roman"/>
                <w:b w:val="false"/>
                <w:i w:val="false"/>
                <w:color w:val="000000"/>
                <w:sz w:val="20"/>
              </w:rPr>
              <w:t xml:space="preserve">
      01 |Көктемгі егіс және егін жинау жұмыстарын ұйымдастыруға|  4000000 </w:t>
            </w:r>
          </w:p>
          <w:p>
            <w:pPr>
              <w:spacing w:after="20"/>
              <w:ind w:left="20"/>
              <w:jc w:val="both"/>
            </w:pPr>
            <w:r>
              <w:rPr>
                <w:rFonts w:ascii="Times New Roman"/>
                <w:b w:val="false"/>
                <w:i w:val="false"/>
                <w:color w:val="000000"/>
                <w:sz w:val="20"/>
              </w:rPr>
              <w:t xml:space="preserve">
         |берілген несиелерді қайтару                           | </w:t>
            </w:r>
          </w:p>
          <w:p>
            <w:pPr>
              <w:spacing w:after="20"/>
              <w:ind w:left="20"/>
              <w:jc w:val="both"/>
            </w:pPr>
            <w:r>
              <w:rPr>
                <w:rFonts w:ascii="Times New Roman"/>
                <w:b w:val="false"/>
                <w:i w:val="false"/>
                <w:color w:val="000000"/>
                <w:sz w:val="20"/>
              </w:rPr>
              <w:t xml:space="preserve">
      02 |Кассалық алшақтықты жабуға берілген несиелерді қайтару|   600000 </w:t>
            </w:r>
          </w:p>
          <w:p>
            <w:pPr>
              <w:spacing w:after="20"/>
              <w:ind w:left="20"/>
              <w:jc w:val="both"/>
            </w:pPr>
            <w:r>
              <w:rPr>
                <w:rFonts w:ascii="Times New Roman"/>
                <w:b w:val="false"/>
                <w:i w:val="false"/>
                <w:color w:val="000000"/>
                <w:sz w:val="20"/>
              </w:rPr>
              <w:t xml:space="preserve">
      05 |1999 жылдың егіс науқанын ұйымдастыруға берілген      |   213076 </w:t>
            </w:r>
          </w:p>
          <w:p>
            <w:pPr>
              <w:spacing w:after="20"/>
              <w:ind w:left="20"/>
              <w:jc w:val="both"/>
            </w:pPr>
            <w:r>
              <w:rPr>
                <w:rFonts w:ascii="Times New Roman"/>
                <w:b w:val="false"/>
                <w:i w:val="false"/>
                <w:color w:val="000000"/>
                <w:sz w:val="20"/>
              </w:rPr>
              <w:t xml:space="preserve">
         |тұқымдық қарызды қайтару                              |   </w:t>
            </w:r>
          </w:p>
          <w:p>
            <w:pPr>
              <w:spacing w:after="20"/>
              <w:ind w:left="20"/>
              <w:jc w:val="both"/>
            </w:pPr>
            <w:r>
              <w:rPr>
                <w:rFonts w:ascii="Times New Roman"/>
                <w:b w:val="false"/>
                <w:i w:val="false"/>
                <w:color w:val="000000"/>
                <w:sz w:val="20"/>
              </w:rPr>
              <w:t xml:space="preserve">
     4   |Заңды тұлғаларға үкіметтік сыртқы заемдардың қаражаты |   272123 </w:t>
            </w:r>
          </w:p>
          <w:p>
            <w:pPr>
              <w:spacing w:after="20"/>
              <w:ind w:left="20"/>
              <w:jc w:val="both"/>
            </w:pPr>
            <w:r>
              <w:rPr>
                <w:rFonts w:ascii="Times New Roman"/>
                <w:b w:val="false"/>
                <w:i w:val="false"/>
                <w:color w:val="000000"/>
                <w:sz w:val="20"/>
              </w:rPr>
              <w:t xml:space="preserve">
         |есебінен республикалық бюджеттен берілген несиелерді  | </w:t>
            </w:r>
          </w:p>
          <w:p>
            <w:pPr>
              <w:spacing w:after="20"/>
              <w:ind w:left="20"/>
              <w:jc w:val="both"/>
            </w:pPr>
            <w:r>
              <w:rPr>
                <w:rFonts w:ascii="Times New Roman"/>
                <w:b w:val="false"/>
                <w:i w:val="false"/>
                <w:color w:val="000000"/>
                <w:sz w:val="20"/>
              </w:rPr>
              <w:t xml:space="preserve">
         |қайтару                                               | </w:t>
            </w:r>
          </w:p>
          <w:p>
            <w:pPr>
              <w:spacing w:after="20"/>
              <w:ind w:left="20"/>
              <w:jc w:val="both"/>
            </w:pPr>
            <w:r>
              <w:rPr>
                <w:rFonts w:ascii="Times New Roman"/>
                <w:b w:val="false"/>
                <w:i w:val="false"/>
                <w:color w:val="000000"/>
                <w:sz w:val="20"/>
              </w:rPr>
              <w:t xml:space="preserve">
      01 |Техникалық көмек жобасын іске асыру үшін берілген     |    13142 </w:t>
            </w:r>
          </w:p>
          <w:p>
            <w:pPr>
              <w:spacing w:after="20"/>
              <w:ind w:left="20"/>
              <w:jc w:val="both"/>
            </w:pPr>
            <w:r>
              <w:rPr>
                <w:rFonts w:ascii="Times New Roman"/>
                <w:b w:val="false"/>
                <w:i w:val="false"/>
                <w:color w:val="000000"/>
                <w:sz w:val="20"/>
              </w:rPr>
              <w:t xml:space="preserve">
         |несиелерді қайтару                                    | </w:t>
            </w:r>
          </w:p>
          <w:p>
            <w:pPr>
              <w:spacing w:after="20"/>
              <w:ind w:left="20"/>
              <w:jc w:val="both"/>
            </w:pPr>
            <w:r>
              <w:rPr>
                <w:rFonts w:ascii="Times New Roman"/>
                <w:b w:val="false"/>
                <w:i w:val="false"/>
                <w:color w:val="000000"/>
                <w:sz w:val="20"/>
              </w:rPr>
              <w:t xml:space="preserve">
      02 |Кәсіпорындарды және қаржы секторын дамыту жобасын іске|    39449 </w:t>
            </w:r>
          </w:p>
          <w:p>
            <w:pPr>
              <w:spacing w:after="20"/>
              <w:ind w:left="20"/>
              <w:jc w:val="both"/>
            </w:pPr>
            <w:r>
              <w:rPr>
                <w:rFonts w:ascii="Times New Roman"/>
                <w:b w:val="false"/>
                <w:i w:val="false"/>
                <w:color w:val="000000"/>
                <w:sz w:val="20"/>
              </w:rPr>
              <w:t xml:space="preserve">
         |асыру үшін берілген несиелерді қайтару                | </w:t>
            </w:r>
          </w:p>
          <w:p>
            <w:pPr>
              <w:spacing w:after="20"/>
              <w:ind w:left="20"/>
              <w:jc w:val="both"/>
            </w:pPr>
            <w:r>
              <w:rPr>
                <w:rFonts w:ascii="Times New Roman"/>
                <w:b w:val="false"/>
                <w:i w:val="false"/>
                <w:color w:val="000000"/>
                <w:sz w:val="20"/>
              </w:rPr>
              <w:t xml:space="preserve">
      05 |Мұнай саласына техникалық көмек көрсету жобасын іске  |   219532 </w:t>
            </w:r>
          </w:p>
          <w:p>
            <w:pPr>
              <w:spacing w:after="20"/>
              <w:ind w:left="20"/>
              <w:jc w:val="both"/>
            </w:pPr>
            <w:r>
              <w:rPr>
                <w:rFonts w:ascii="Times New Roman"/>
                <w:b w:val="false"/>
                <w:i w:val="false"/>
                <w:color w:val="000000"/>
                <w:sz w:val="20"/>
              </w:rPr>
              <w:t xml:space="preserve">
         |асыру үшін берілген несиелерді қайтару                | </w:t>
            </w:r>
          </w:p>
          <w:p>
            <w:pPr>
              <w:spacing w:after="20"/>
              <w:ind w:left="20"/>
              <w:jc w:val="both"/>
            </w:pPr>
            <w:r>
              <w:rPr>
                <w:rFonts w:ascii="Times New Roman"/>
                <w:b w:val="false"/>
                <w:i w:val="false"/>
                <w:color w:val="000000"/>
                <w:sz w:val="20"/>
              </w:rPr>
              <w:t xml:space="preserve">
     5   |Жергілікті атқарушы органдарға үкіметтік сыртқы       |   404194 </w:t>
            </w:r>
          </w:p>
          <w:p>
            <w:pPr>
              <w:spacing w:after="20"/>
              <w:ind w:left="20"/>
              <w:jc w:val="both"/>
            </w:pPr>
            <w:r>
              <w:rPr>
                <w:rFonts w:ascii="Times New Roman"/>
                <w:b w:val="false"/>
                <w:i w:val="false"/>
                <w:color w:val="000000"/>
                <w:sz w:val="20"/>
              </w:rPr>
              <w:t xml:space="preserve">
         |заемдардың қаражаты есебінен республикалық бюджеттен  | </w:t>
            </w:r>
          </w:p>
          <w:p>
            <w:pPr>
              <w:spacing w:after="20"/>
              <w:ind w:left="20"/>
              <w:jc w:val="both"/>
            </w:pPr>
            <w:r>
              <w:rPr>
                <w:rFonts w:ascii="Times New Roman"/>
                <w:b w:val="false"/>
                <w:i w:val="false"/>
                <w:color w:val="000000"/>
                <w:sz w:val="20"/>
              </w:rPr>
              <w:t xml:space="preserve">
         |берілген несиелерді қайтару                           | </w:t>
            </w:r>
          </w:p>
          <w:p>
            <w:pPr>
              <w:spacing w:after="20"/>
              <w:ind w:left="20"/>
              <w:jc w:val="both"/>
            </w:pPr>
            <w:r>
              <w:rPr>
                <w:rFonts w:ascii="Times New Roman"/>
                <w:b w:val="false"/>
                <w:i w:val="false"/>
                <w:color w:val="000000"/>
                <w:sz w:val="20"/>
              </w:rPr>
              <w:t xml:space="preserve">
      01 |Қала көлігін дамыту жобасын іске асыру үшін берілген  |   404194 </w:t>
            </w:r>
          </w:p>
          <w:p>
            <w:pPr>
              <w:spacing w:after="20"/>
              <w:ind w:left="20"/>
              <w:jc w:val="both"/>
            </w:pPr>
            <w:r>
              <w:rPr>
                <w:rFonts w:ascii="Times New Roman"/>
                <w:b w:val="false"/>
                <w:i w:val="false"/>
                <w:color w:val="000000"/>
                <w:sz w:val="20"/>
              </w:rPr>
              <w:t xml:space="preserve">
         |несиелерді қайтару                                    | </w:t>
            </w:r>
          </w:p>
          <w:p>
            <w:pPr>
              <w:spacing w:after="20"/>
              <w:ind w:left="20"/>
              <w:jc w:val="both"/>
            </w:pPr>
            <w:r>
              <w:rPr>
                <w:rFonts w:ascii="Times New Roman"/>
                <w:b w:val="false"/>
                <w:i w:val="false"/>
                <w:color w:val="000000"/>
                <w:sz w:val="20"/>
              </w:rPr>
              <w:t xml:space="preserve">
  02     |Төленген мемлекеттік кепілдіктер бойынша талаптарды   |  1574818 </w:t>
            </w:r>
          </w:p>
          <w:p>
            <w:pPr>
              <w:spacing w:after="20"/>
              <w:ind w:left="20"/>
              <w:jc w:val="both"/>
            </w:pPr>
            <w:r>
              <w:rPr>
                <w:rFonts w:ascii="Times New Roman"/>
                <w:b w:val="false"/>
                <w:i w:val="false"/>
                <w:color w:val="000000"/>
                <w:sz w:val="20"/>
              </w:rPr>
              <w:t xml:space="preserve">
         |қайтару                                               | </w:t>
            </w:r>
          </w:p>
          <w:p>
            <w:pPr>
              <w:spacing w:after="20"/>
              <w:ind w:left="20"/>
              <w:jc w:val="both"/>
            </w:pPr>
            <w:r>
              <w:rPr>
                <w:rFonts w:ascii="Times New Roman"/>
                <w:b w:val="false"/>
                <w:i w:val="false"/>
                <w:color w:val="000000"/>
                <w:sz w:val="20"/>
              </w:rPr>
              <w:t xml:space="preserve">
    1    |Төленген мемлекеттік кепілдіктер бойынша талаптарды   |  1574818 </w:t>
            </w:r>
          </w:p>
          <w:p>
            <w:pPr>
              <w:spacing w:after="20"/>
              <w:ind w:left="20"/>
              <w:jc w:val="both"/>
            </w:pPr>
            <w:r>
              <w:rPr>
                <w:rFonts w:ascii="Times New Roman"/>
                <w:b w:val="false"/>
                <w:i w:val="false"/>
                <w:color w:val="000000"/>
                <w:sz w:val="20"/>
              </w:rPr>
              <w:t xml:space="preserve">
         |заңды тұлғалардың қайтаруы                            | </w:t>
            </w:r>
          </w:p>
          <w:p>
            <w:pPr>
              <w:spacing w:after="20"/>
              <w:ind w:left="20"/>
              <w:jc w:val="both"/>
            </w:pPr>
            <w:r>
              <w:rPr>
                <w:rFonts w:ascii="Times New Roman"/>
                <w:b w:val="false"/>
                <w:i w:val="false"/>
                <w:color w:val="000000"/>
                <w:sz w:val="20"/>
              </w:rPr>
              <w:t xml:space="preserve">
      01 |Төленген мемлекеттік кепілдіктер бойынша талаптарды   |  1574818 </w:t>
            </w:r>
          </w:p>
          <w:p>
            <w:pPr>
              <w:spacing w:after="20"/>
              <w:ind w:left="20"/>
              <w:jc w:val="both"/>
            </w:pPr>
            <w:r>
              <w:rPr>
                <w:rFonts w:ascii="Times New Roman"/>
                <w:b w:val="false"/>
                <w:i w:val="false"/>
                <w:color w:val="000000"/>
                <w:sz w:val="20"/>
              </w:rPr>
              <w:t xml:space="preserve">
         |қайтару                                               |     </w:t>
            </w:r>
          </w:p>
          <w:p>
            <w:pPr>
              <w:spacing w:after="20"/>
              <w:ind w:left="20"/>
              <w:jc w:val="both"/>
            </w:pPr>
            <w:r>
              <w:rPr>
                <w:rFonts w:ascii="Times New Roman"/>
                <w:b w:val="false"/>
                <w:i w:val="false"/>
                <w:color w:val="000000"/>
                <w:sz w:val="20"/>
              </w:rPr>
              <w:t xml:space="preserve">
  04     |Сыртқы несиелерді қайтару                             |   858772 </w:t>
            </w:r>
          </w:p>
          <w:p>
            <w:pPr>
              <w:spacing w:after="20"/>
              <w:ind w:left="20"/>
              <w:jc w:val="both"/>
            </w:pPr>
            <w:r>
              <w:rPr>
                <w:rFonts w:ascii="Times New Roman"/>
                <w:b w:val="false"/>
                <w:i w:val="false"/>
                <w:color w:val="000000"/>
                <w:sz w:val="20"/>
              </w:rPr>
              <w:t xml:space="preserve">
    1    |Шет мемлекеттердің үкіметтеріне берілген сыртқы       |   858772 </w:t>
            </w:r>
          </w:p>
          <w:p>
            <w:pPr>
              <w:spacing w:after="20"/>
              <w:ind w:left="20"/>
              <w:jc w:val="both"/>
            </w:pPr>
            <w:r>
              <w:rPr>
                <w:rFonts w:ascii="Times New Roman"/>
                <w:b w:val="false"/>
                <w:i w:val="false"/>
                <w:color w:val="000000"/>
                <w:sz w:val="20"/>
              </w:rPr>
              <w:t xml:space="preserve">
         |несиелерді қайтару                                    | </w:t>
            </w:r>
          </w:p>
          <w:p>
            <w:pPr>
              <w:spacing w:after="20"/>
              <w:ind w:left="20"/>
              <w:jc w:val="both"/>
            </w:pPr>
            <w:r>
              <w:rPr>
                <w:rFonts w:ascii="Times New Roman"/>
                <w:b w:val="false"/>
                <w:i w:val="false"/>
                <w:color w:val="000000"/>
                <w:sz w:val="20"/>
              </w:rPr>
              <w:t xml:space="preserve">
      01 |Шет мемлекеттердің үкіметтеріне берілген сыртқы       |   858772 </w:t>
            </w:r>
          </w:p>
          <w:p>
            <w:pPr>
              <w:spacing w:after="20"/>
              <w:ind w:left="20"/>
              <w:jc w:val="both"/>
            </w:pPr>
            <w:r>
              <w:rPr>
                <w:rFonts w:ascii="Times New Roman"/>
                <w:b w:val="false"/>
                <w:i w:val="false"/>
                <w:color w:val="000000"/>
                <w:sz w:val="20"/>
              </w:rPr>
              <w:t xml:space="preserve">
         |несиелерді қайтару                                    |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Функционалдық топ                                              | </w:t>
            </w:r>
          </w:p>
          <w:p>
            <w:pPr>
              <w:spacing w:after="20"/>
              <w:ind w:left="20"/>
              <w:jc w:val="both"/>
            </w:pPr>
            <w:r>
              <w:rPr>
                <w:rFonts w:ascii="Times New Roman"/>
                <w:b w:val="false"/>
                <w:i w:val="false"/>
                <w:color w:val="000000"/>
                <w:sz w:val="20"/>
              </w:rPr>
              <w:t xml:space="preserve">
  Ішкі функция                                                 | Сомасы, </w:t>
            </w:r>
          </w:p>
          <w:p>
            <w:pPr>
              <w:spacing w:after="20"/>
              <w:ind w:left="20"/>
              <w:jc w:val="both"/>
            </w:pPr>
            <w:r>
              <w:rPr>
                <w:rFonts w:ascii="Times New Roman"/>
                <w:b w:val="false"/>
                <w:i w:val="false"/>
                <w:color w:val="000000"/>
                <w:sz w:val="20"/>
              </w:rPr>
              <w:t xml:space="preserve">
    Әкімші                   Атауы                             |   мың </w:t>
            </w:r>
          </w:p>
          <w:p>
            <w:pPr>
              <w:spacing w:after="20"/>
              <w:ind w:left="20"/>
              <w:jc w:val="both"/>
            </w:pPr>
            <w:r>
              <w:rPr>
                <w:rFonts w:ascii="Times New Roman"/>
                <w:b w:val="false"/>
                <w:i w:val="false"/>
                <w:color w:val="000000"/>
                <w:sz w:val="20"/>
              </w:rPr>
              <w:t xml:space="preserve">
      Бағдарлама                                               |  теңге </w:t>
            </w:r>
          </w:p>
          <w:p>
            <w:pPr>
              <w:spacing w:after="20"/>
              <w:ind w:left="20"/>
              <w:jc w:val="both"/>
            </w:pPr>
            <w:r>
              <w:rPr>
                <w:rFonts w:ascii="Times New Roman"/>
                <w:b w:val="false"/>
                <w:i w:val="false"/>
                <w:color w:val="000000"/>
                <w:sz w:val="20"/>
              </w:rPr>
              <w:t xml:space="preserve">
       Кіші бағдарлама                                         | </w:t>
            </w:r>
          </w:p>
          <w:p>
            <w:pPr>
              <w:spacing w:after="20"/>
              <w:ind w:left="20"/>
              <w:jc w:val="both"/>
            </w:pPr>
            <w:r>
              <w:rPr>
                <w:rFonts w:ascii="Times New Roman"/>
                <w:b w:val="false"/>
                <w:i w:val="false"/>
                <w:color w:val="000000"/>
                <w:sz w:val="20"/>
              </w:rPr>
              <w:t xml:space="preserve">
_______________________________________________________________|__________ </w:t>
            </w:r>
          </w:p>
          <w:p>
            <w:pPr>
              <w:spacing w:after="20"/>
              <w:ind w:left="20"/>
              <w:jc w:val="both"/>
            </w:pPr>
            <w:r>
              <w:rPr>
                <w:rFonts w:ascii="Times New Roman"/>
                <w:b w:val="false"/>
                <w:i w:val="false"/>
                <w:color w:val="000000"/>
                <w:sz w:val="20"/>
              </w:rPr>
              <w:t xml:space="preserve">
     1   |                        2                            |     3 </w:t>
            </w:r>
          </w:p>
          <w:p>
            <w:pPr>
              <w:spacing w:after="20"/>
              <w:ind w:left="20"/>
              <w:jc w:val="both"/>
            </w:pPr>
            <w:r>
              <w:rPr>
                <w:rFonts w:ascii="Times New Roman"/>
                <w:b w:val="false"/>
                <w:i w:val="false"/>
                <w:color w:val="000000"/>
                <w:sz w:val="20"/>
              </w:rPr>
              <w:t xml:space="preserve">
_________|_____________________________________________________|__________ </w:t>
            </w:r>
          </w:p>
          <w:p>
            <w:pPr>
              <w:spacing w:after="20"/>
              <w:ind w:left="20"/>
              <w:jc w:val="both"/>
            </w:pPr>
            <w:r>
              <w:rPr>
                <w:rFonts w:ascii="Times New Roman"/>
                <w:b w:val="false"/>
                <w:i w:val="false"/>
                <w:color w:val="000000"/>
                <w:sz w:val="20"/>
              </w:rPr>
              <w:t xml:space="preserve">
         |IV. Шығындар                                         |572856905 </w:t>
            </w:r>
          </w:p>
          <w:p>
            <w:pPr>
              <w:spacing w:after="20"/>
              <w:ind w:left="20"/>
              <w:jc w:val="both"/>
            </w:pPr>
            <w:r>
              <w:rPr>
                <w:rFonts w:ascii="Times New Roman"/>
                <w:b w:val="false"/>
                <w:i w:val="false"/>
                <w:color w:val="000000"/>
                <w:sz w:val="20"/>
              </w:rPr>
              <w:t xml:space="preserve">
1        |Жалпы сипаттағы мемлекеттік қызметтер                | 33488003 </w:t>
            </w:r>
          </w:p>
          <w:p>
            <w:pPr>
              <w:spacing w:after="20"/>
              <w:ind w:left="20"/>
              <w:jc w:val="both"/>
            </w:pPr>
            <w:r>
              <w:rPr>
                <w:rFonts w:ascii="Times New Roman"/>
                <w:b w:val="false"/>
                <w:i w:val="false"/>
                <w:color w:val="000000"/>
                <w:sz w:val="20"/>
              </w:rPr>
              <w:t xml:space="preserve">
  1      |Мемлекеттік басқарудың жалпы функцияларын орындайтын |  5299471 </w:t>
            </w:r>
          </w:p>
          <w:p>
            <w:pPr>
              <w:spacing w:after="20"/>
              <w:ind w:left="20"/>
              <w:jc w:val="both"/>
            </w:pPr>
            <w:r>
              <w:rPr>
                <w:rFonts w:ascii="Times New Roman"/>
                <w:b w:val="false"/>
                <w:i w:val="false"/>
                <w:color w:val="000000"/>
                <w:sz w:val="20"/>
              </w:rPr>
              <w:t xml:space="preserve">
         |өкілді, атқарушы және басқа органдар                 | </w:t>
            </w:r>
          </w:p>
          <w:p>
            <w:pPr>
              <w:spacing w:after="20"/>
              <w:ind w:left="20"/>
              <w:jc w:val="both"/>
            </w:pPr>
            <w:r>
              <w:rPr>
                <w:rFonts w:ascii="Times New Roman"/>
                <w:b w:val="false"/>
                <w:i w:val="false"/>
                <w:color w:val="000000"/>
                <w:sz w:val="20"/>
              </w:rPr>
              <w:t xml:space="preserve">
   101   |Қазақстан Республикасы Президентінің Әкімшілігі      |   456226 </w:t>
            </w:r>
          </w:p>
          <w:p>
            <w:pPr>
              <w:spacing w:after="20"/>
              <w:ind w:left="20"/>
              <w:jc w:val="both"/>
            </w:pPr>
            <w:r>
              <w:rPr>
                <w:rFonts w:ascii="Times New Roman"/>
                <w:b w:val="false"/>
                <w:i w:val="false"/>
                <w:color w:val="000000"/>
                <w:sz w:val="20"/>
              </w:rPr>
              <w:t xml:space="preserve">
     001 |Әкімшілік шығындар                                   |   410097 </w:t>
            </w:r>
          </w:p>
          <w:p>
            <w:pPr>
              <w:spacing w:after="20"/>
              <w:ind w:left="20"/>
              <w:jc w:val="both"/>
            </w:pPr>
            <w:r>
              <w:rPr>
                <w:rFonts w:ascii="Times New Roman"/>
                <w:b w:val="false"/>
                <w:i w:val="false"/>
                <w:color w:val="000000"/>
                <w:sz w:val="20"/>
              </w:rPr>
              <w:t xml:space="preserve">
      001|Орталық органның аппараты                            |   402741 </w:t>
            </w:r>
          </w:p>
          <w:p>
            <w:pPr>
              <w:spacing w:after="20"/>
              <w:ind w:left="20"/>
              <w:jc w:val="both"/>
            </w:pPr>
            <w:r>
              <w:rPr>
                <w:rFonts w:ascii="Times New Roman"/>
                <w:b w:val="false"/>
                <w:i w:val="false"/>
                <w:color w:val="000000"/>
                <w:sz w:val="20"/>
              </w:rPr>
              <w:t xml:space="preserve">
      030|"Байқоңыр" ғарыш айлағындағы арнайы өкілдіктің       |     7356 </w:t>
            </w:r>
          </w:p>
          <w:p>
            <w:pPr>
              <w:spacing w:after="20"/>
              <w:ind w:left="20"/>
              <w:jc w:val="both"/>
            </w:pPr>
            <w:r>
              <w:rPr>
                <w:rFonts w:ascii="Times New Roman"/>
                <w:b w:val="false"/>
                <w:i w:val="false"/>
                <w:color w:val="000000"/>
                <w:sz w:val="20"/>
              </w:rPr>
              <w:t xml:space="preserve">
         |аппараты                                             | </w:t>
            </w:r>
          </w:p>
          <w:p>
            <w:pPr>
              <w:spacing w:after="20"/>
              <w:ind w:left="20"/>
              <w:jc w:val="both"/>
            </w:pPr>
            <w:r>
              <w:rPr>
                <w:rFonts w:ascii="Times New Roman"/>
                <w:b w:val="false"/>
                <w:i w:val="false"/>
                <w:color w:val="000000"/>
                <w:sz w:val="20"/>
              </w:rPr>
              <w:t xml:space="preserve">
     030 |Мемлекеттің ішкі және сыртқы саясатының стратегиялық |    34483 </w:t>
            </w:r>
          </w:p>
          <w:p>
            <w:pPr>
              <w:spacing w:after="20"/>
              <w:ind w:left="20"/>
              <w:jc w:val="both"/>
            </w:pPr>
            <w:r>
              <w:rPr>
                <w:rFonts w:ascii="Times New Roman"/>
                <w:b w:val="false"/>
                <w:i w:val="false"/>
                <w:color w:val="000000"/>
                <w:sz w:val="20"/>
              </w:rPr>
              <w:t xml:space="preserve">
         |аспектілерін болжамды-талдамалық қамтамасыз ету      | </w:t>
            </w:r>
          </w:p>
          <w:p>
            <w:pPr>
              <w:spacing w:after="20"/>
              <w:ind w:left="20"/>
              <w:jc w:val="both"/>
            </w:pPr>
            <w:r>
              <w:rPr>
                <w:rFonts w:ascii="Times New Roman"/>
                <w:b w:val="false"/>
                <w:i w:val="false"/>
                <w:color w:val="000000"/>
                <w:sz w:val="20"/>
              </w:rPr>
              <w:t xml:space="preserve">
      030|Қазақстан стратегиялық зерттеулер институты          |    34483 </w:t>
            </w:r>
          </w:p>
          <w:p>
            <w:pPr>
              <w:spacing w:after="20"/>
              <w:ind w:left="20"/>
              <w:jc w:val="both"/>
            </w:pPr>
            <w:r>
              <w:rPr>
                <w:rFonts w:ascii="Times New Roman"/>
                <w:b w:val="false"/>
                <w:i w:val="false"/>
                <w:color w:val="000000"/>
                <w:sz w:val="20"/>
              </w:rPr>
              <w:t xml:space="preserve">
     034 |Жоғарғы Сот Кеңесінің қызметін қамтамасыз ету        |     7000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|Қазақстан Республикасы Президентінің жанындағы       |     1421 </w:t>
            </w:r>
          </w:p>
          <w:p>
            <w:pPr>
              <w:spacing w:after="20"/>
              <w:ind w:left="20"/>
              <w:jc w:val="both"/>
            </w:pPr>
            <w:r>
              <w:rPr>
                <w:rFonts w:ascii="Times New Roman"/>
                <w:b w:val="false"/>
                <w:i w:val="false"/>
                <w:color w:val="000000"/>
                <w:sz w:val="20"/>
              </w:rPr>
              <w:t xml:space="preserve">
         |Қазақстан стратегиялық зерттеулер институтының       | </w:t>
            </w:r>
          </w:p>
          <w:p>
            <w:pPr>
              <w:spacing w:after="20"/>
              <w:ind w:left="20"/>
              <w:jc w:val="both"/>
            </w:pPr>
            <w:r>
              <w:rPr>
                <w:rFonts w:ascii="Times New Roman"/>
                <w:b w:val="false"/>
                <w:i w:val="false"/>
                <w:color w:val="000000"/>
                <w:sz w:val="20"/>
              </w:rPr>
              <w:t xml:space="preserve">
         |материалдық-техникалық базасын нығайту               | </w:t>
            </w:r>
          </w:p>
          <w:p>
            <w:pPr>
              <w:spacing w:after="20"/>
              <w:ind w:left="20"/>
              <w:jc w:val="both"/>
            </w:pPr>
            <w:r>
              <w:rPr>
                <w:rFonts w:ascii="Times New Roman"/>
                <w:b w:val="false"/>
                <w:i w:val="false"/>
                <w:color w:val="000000"/>
                <w:sz w:val="20"/>
              </w:rPr>
              <w:t xml:space="preserve">
     500 |Қазақстан Республикасы Президенті жанындағы Қазақстан|     3225 </w:t>
            </w:r>
          </w:p>
          <w:p>
            <w:pPr>
              <w:spacing w:after="20"/>
              <w:ind w:left="20"/>
              <w:jc w:val="both"/>
            </w:pPr>
            <w:r>
              <w:rPr>
                <w:rFonts w:ascii="Times New Roman"/>
                <w:b w:val="false"/>
                <w:i w:val="false"/>
                <w:color w:val="000000"/>
                <w:sz w:val="20"/>
              </w:rPr>
              <w:t xml:space="preserve">
         |стратегиялық зерттеулер институтына ақпараттық-      | </w:t>
            </w:r>
          </w:p>
          <w:p>
            <w:pPr>
              <w:spacing w:after="20"/>
              <w:ind w:left="20"/>
              <w:jc w:val="both"/>
            </w:pPr>
            <w:r>
              <w:rPr>
                <w:rFonts w:ascii="Times New Roman"/>
                <w:b w:val="false"/>
                <w:i w:val="false"/>
                <w:color w:val="000000"/>
                <w:sz w:val="20"/>
              </w:rPr>
              <w:t xml:space="preserve">
         |есептеу қызметін көрсету                             | </w:t>
            </w:r>
          </w:p>
          <w:p>
            <w:pPr>
              <w:spacing w:after="20"/>
              <w:ind w:left="20"/>
              <w:jc w:val="both"/>
            </w:pPr>
            <w:r>
              <w:rPr>
                <w:rFonts w:ascii="Times New Roman"/>
                <w:b w:val="false"/>
                <w:i w:val="false"/>
                <w:color w:val="000000"/>
                <w:sz w:val="20"/>
              </w:rPr>
              <w:t xml:space="preserve">
   102   |Қазақстан Республикасы Парламентінің Шаруашылық      |  1205943 </w:t>
            </w:r>
          </w:p>
          <w:p>
            <w:pPr>
              <w:spacing w:after="20"/>
              <w:ind w:left="20"/>
              <w:jc w:val="both"/>
            </w:pPr>
            <w:r>
              <w:rPr>
                <w:rFonts w:ascii="Times New Roman"/>
                <w:b w:val="false"/>
                <w:i w:val="false"/>
                <w:color w:val="000000"/>
                <w:sz w:val="20"/>
              </w:rPr>
              <w:t xml:space="preserve">
         |Басқармасы                                           | </w:t>
            </w:r>
          </w:p>
          <w:p>
            <w:pPr>
              <w:spacing w:after="20"/>
              <w:ind w:left="20"/>
              <w:jc w:val="both"/>
            </w:pPr>
            <w:r>
              <w:rPr>
                <w:rFonts w:ascii="Times New Roman"/>
                <w:b w:val="false"/>
                <w:i w:val="false"/>
                <w:color w:val="000000"/>
                <w:sz w:val="20"/>
              </w:rPr>
              <w:t xml:space="preserve">
     001 |Әкімшілік шығындар                                   |  1105209 </w:t>
            </w:r>
          </w:p>
          <w:p>
            <w:pPr>
              <w:spacing w:after="20"/>
              <w:ind w:left="20"/>
              <w:jc w:val="both"/>
            </w:pPr>
            <w:r>
              <w:rPr>
                <w:rFonts w:ascii="Times New Roman"/>
                <w:b w:val="false"/>
                <w:i w:val="false"/>
                <w:color w:val="000000"/>
                <w:sz w:val="20"/>
              </w:rPr>
              <w:t xml:space="preserve">
      001|Орталық органның аппараты                            |  1105209 </w:t>
            </w:r>
          </w:p>
          <w:p>
            <w:pPr>
              <w:spacing w:after="20"/>
              <w:ind w:left="20"/>
              <w:jc w:val="both"/>
            </w:pPr>
            <w:r>
              <w:rPr>
                <w:rFonts w:ascii="Times New Roman"/>
                <w:b w:val="false"/>
                <w:i w:val="false"/>
                <w:color w:val="000000"/>
                <w:sz w:val="20"/>
              </w:rPr>
              <w:t xml:space="preserve">
     034 |Литерлік рейстерді қамтамасыз ету                    |    30000 </w:t>
            </w:r>
          </w:p>
          <w:p>
            <w:pPr>
              <w:spacing w:after="20"/>
              <w:ind w:left="20"/>
              <w:jc w:val="both"/>
            </w:pPr>
            <w:r>
              <w:rPr>
                <w:rFonts w:ascii="Times New Roman"/>
                <w:b w:val="false"/>
                <w:i w:val="false"/>
                <w:color w:val="000000"/>
                <w:sz w:val="20"/>
              </w:rPr>
              <w:t xml:space="preserve">
     600 |Қазақстан Республикасы Парламентін есептеу және ұйым.|    70734 </w:t>
            </w:r>
          </w:p>
          <w:p>
            <w:pPr>
              <w:spacing w:after="20"/>
              <w:ind w:left="20"/>
              <w:jc w:val="both"/>
            </w:pPr>
            <w:r>
              <w:rPr>
                <w:rFonts w:ascii="Times New Roman"/>
                <w:b w:val="false"/>
                <w:i w:val="false"/>
                <w:color w:val="000000"/>
                <w:sz w:val="20"/>
              </w:rPr>
              <w:t xml:space="preserve">
         |дастыру техникасымен қамтамасыз ету                  | </w:t>
            </w:r>
          </w:p>
          <w:p>
            <w:pPr>
              <w:spacing w:after="20"/>
              <w:ind w:left="20"/>
              <w:jc w:val="both"/>
            </w:pPr>
            <w:r>
              <w:rPr>
                <w:rFonts w:ascii="Times New Roman"/>
                <w:b w:val="false"/>
                <w:i w:val="false"/>
                <w:color w:val="000000"/>
                <w:sz w:val="20"/>
              </w:rPr>
              <w:t xml:space="preserve">
   104   |Қазақстан Республикасы Премьер-Министрінің Кеңсесі   |   348701 </w:t>
            </w:r>
          </w:p>
          <w:p>
            <w:pPr>
              <w:spacing w:after="20"/>
              <w:ind w:left="20"/>
              <w:jc w:val="both"/>
            </w:pPr>
            <w:r>
              <w:rPr>
                <w:rFonts w:ascii="Times New Roman"/>
                <w:b w:val="false"/>
                <w:i w:val="false"/>
                <w:color w:val="000000"/>
                <w:sz w:val="20"/>
              </w:rPr>
              <w:t xml:space="preserve">
     001 |Әкімшілік шығындар                                   |   299561 </w:t>
            </w:r>
          </w:p>
          <w:p>
            <w:pPr>
              <w:spacing w:after="20"/>
              <w:ind w:left="20"/>
              <w:jc w:val="both"/>
            </w:pPr>
            <w:r>
              <w:rPr>
                <w:rFonts w:ascii="Times New Roman"/>
                <w:b w:val="false"/>
                <w:i w:val="false"/>
                <w:color w:val="000000"/>
                <w:sz w:val="20"/>
              </w:rPr>
              <w:t xml:space="preserve">
      001|Орталық органның аппараты                            |   299561 </w:t>
            </w:r>
          </w:p>
          <w:p>
            <w:pPr>
              <w:spacing w:after="20"/>
              <w:ind w:left="20"/>
              <w:jc w:val="both"/>
            </w:pPr>
            <w:r>
              <w:rPr>
                <w:rFonts w:ascii="Times New Roman"/>
                <w:b w:val="false"/>
                <w:i w:val="false"/>
                <w:color w:val="000000"/>
                <w:sz w:val="20"/>
              </w:rPr>
              <w:t xml:space="preserve">
     032 |Литерлік рейстерді қамтамасыз ету                    |    46380 </w:t>
            </w:r>
          </w:p>
          <w:p>
            <w:pPr>
              <w:spacing w:after="20"/>
              <w:ind w:left="20"/>
              <w:jc w:val="both"/>
            </w:pPr>
            <w:r>
              <w:rPr>
                <w:rFonts w:ascii="Times New Roman"/>
                <w:b w:val="false"/>
                <w:i w:val="false"/>
                <w:color w:val="000000"/>
                <w:sz w:val="20"/>
              </w:rPr>
              <w:t xml:space="preserve">
     079 |Лицензиарлардың функцияларын орындау                 |      210 </w:t>
            </w:r>
          </w:p>
          <w:p>
            <w:pPr>
              <w:spacing w:after="20"/>
              <w:ind w:left="20"/>
              <w:jc w:val="both"/>
            </w:pPr>
            <w:r>
              <w:rPr>
                <w:rFonts w:ascii="Times New Roman"/>
                <w:b w:val="false"/>
                <w:i w:val="false"/>
                <w:color w:val="000000"/>
                <w:sz w:val="20"/>
              </w:rPr>
              <w:t xml:space="preserve">
     600 |Қазақстан Республикасы Премьер-Министрінің Кеңсесін  |     2550 </w:t>
            </w:r>
          </w:p>
          <w:p>
            <w:pPr>
              <w:spacing w:after="20"/>
              <w:ind w:left="20"/>
              <w:jc w:val="both"/>
            </w:pPr>
            <w:r>
              <w:rPr>
                <w:rFonts w:ascii="Times New Roman"/>
                <w:b w:val="false"/>
                <w:i w:val="false"/>
                <w:color w:val="000000"/>
                <w:sz w:val="20"/>
              </w:rPr>
              <w:t xml:space="preserve">
         |компьютерлік және ұйымдастыру техникасымен қамтамасыз|  </w:t>
            </w:r>
          </w:p>
          <w:p>
            <w:pPr>
              <w:spacing w:after="20"/>
              <w:ind w:left="20"/>
              <w:jc w:val="both"/>
            </w:pPr>
            <w:r>
              <w:rPr>
                <w:rFonts w:ascii="Times New Roman"/>
                <w:b w:val="false"/>
                <w:i w:val="false"/>
                <w:color w:val="000000"/>
                <w:sz w:val="20"/>
              </w:rPr>
              <w:t xml:space="preserve">
         |ету                                                  | </w:t>
            </w:r>
          </w:p>
          <w:p>
            <w:pPr>
              <w:spacing w:after="20"/>
              <w:ind w:left="20"/>
              <w:jc w:val="both"/>
            </w:pPr>
            <w:r>
              <w:rPr>
                <w:rFonts w:ascii="Times New Roman"/>
                <w:b w:val="false"/>
                <w:i w:val="false"/>
                <w:color w:val="000000"/>
                <w:sz w:val="20"/>
              </w:rPr>
              <w:t xml:space="preserve">
   637   |Қазақстан Республикасының Конституциялық Кеңесі      |    56343 </w:t>
            </w:r>
          </w:p>
          <w:p>
            <w:pPr>
              <w:spacing w:after="20"/>
              <w:ind w:left="20"/>
              <w:jc w:val="both"/>
            </w:pPr>
            <w:r>
              <w:rPr>
                <w:rFonts w:ascii="Times New Roman"/>
                <w:b w:val="false"/>
                <w:i w:val="false"/>
                <w:color w:val="000000"/>
                <w:sz w:val="20"/>
              </w:rPr>
              <w:t xml:space="preserve">
     001 |Әкімшілік шығындар                                   |    47154 </w:t>
            </w:r>
          </w:p>
          <w:p>
            <w:pPr>
              <w:spacing w:after="20"/>
              <w:ind w:left="20"/>
              <w:jc w:val="both"/>
            </w:pPr>
            <w:r>
              <w:rPr>
                <w:rFonts w:ascii="Times New Roman"/>
                <w:b w:val="false"/>
                <w:i w:val="false"/>
                <w:color w:val="000000"/>
                <w:sz w:val="20"/>
              </w:rPr>
              <w:t xml:space="preserve">
      001|Орталық органның аппараты                            |    47154 </w:t>
            </w:r>
          </w:p>
          <w:p>
            <w:pPr>
              <w:spacing w:after="20"/>
              <w:ind w:left="20"/>
              <w:jc w:val="both"/>
            </w:pPr>
            <w:r>
              <w:rPr>
                <w:rFonts w:ascii="Times New Roman"/>
                <w:b w:val="false"/>
                <w:i w:val="false"/>
                <w:color w:val="000000"/>
                <w:sz w:val="20"/>
              </w:rPr>
              <w:t xml:space="preserve">
     500 |Қазақстан Республикасы Конституциялық Кеңесіне       |     1228 </w:t>
            </w:r>
          </w:p>
          <w:p>
            <w:pPr>
              <w:spacing w:after="20"/>
              <w:ind w:left="20"/>
              <w:jc w:val="both"/>
            </w:pPr>
            <w:r>
              <w:rPr>
                <w:rFonts w:ascii="Times New Roman"/>
                <w:b w:val="false"/>
                <w:i w:val="false"/>
                <w:color w:val="000000"/>
                <w:sz w:val="20"/>
              </w:rPr>
              <w:t xml:space="preserve">
         |ақпараттық-есептеу қызметін көрсету                  |         </w:t>
            </w:r>
          </w:p>
          <w:p>
            <w:pPr>
              <w:spacing w:after="20"/>
              <w:ind w:left="20"/>
              <w:jc w:val="both"/>
            </w:pPr>
            <w:r>
              <w:rPr>
                <w:rFonts w:ascii="Times New Roman"/>
                <w:b w:val="false"/>
                <w:i w:val="false"/>
                <w:color w:val="000000"/>
                <w:sz w:val="20"/>
              </w:rPr>
              <w:t xml:space="preserve">
     600 |Қазақстан Республикасы Конституциялық Кеңесін есептеу|     7961 </w:t>
            </w:r>
          </w:p>
          <w:p>
            <w:pPr>
              <w:spacing w:after="20"/>
              <w:ind w:left="20"/>
              <w:jc w:val="both"/>
            </w:pPr>
            <w:r>
              <w:rPr>
                <w:rFonts w:ascii="Times New Roman"/>
                <w:b w:val="false"/>
                <w:i w:val="false"/>
                <w:color w:val="000000"/>
                <w:sz w:val="20"/>
              </w:rPr>
              <w:t xml:space="preserve">
         |және ұйымдастыру техникасымен қамтамасыз ету         |   </w:t>
            </w:r>
          </w:p>
          <w:p>
            <w:pPr>
              <w:spacing w:after="20"/>
              <w:ind w:left="20"/>
              <w:jc w:val="both"/>
            </w:pPr>
            <w:r>
              <w:rPr>
                <w:rFonts w:ascii="Times New Roman"/>
                <w:b w:val="false"/>
                <w:i w:val="false"/>
                <w:color w:val="000000"/>
                <w:sz w:val="20"/>
              </w:rPr>
              <w:t xml:space="preserve">
   690   |Қазақстан Республикасының Орталық сайлау комиссиясы  |   177849 </w:t>
            </w:r>
          </w:p>
          <w:p>
            <w:pPr>
              <w:spacing w:after="20"/>
              <w:ind w:left="20"/>
              <w:jc w:val="both"/>
            </w:pPr>
            <w:r>
              <w:rPr>
                <w:rFonts w:ascii="Times New Roman"/>
                <w:b w:val="false"/>
                <w:i w:val="false"/>
                <w:color w:val="000000"/>
                <w:sz w:val="20"/>
              </w:rPr>
              <w:t xml:space="preserve">
     001 |Әкімшілік шығындар                                   |    28620 </w:t>
            </w:r>
          </w:p>
          <w:p>
            <w:pPr>
              <w:spacing w:after="20"/>
              <w:ind w:left="20"/>
              <w:jc w:val="both"/>
            </w:pPr>
            <w:r>
              <w:rPr>
                <w:rFonts w:ascii="Times New Roman"/>
                <w:b w:val="false"/>
                <w:i w:val="false"/>
                <w:color w:val="000000"/>
                <w:sz w:val="20"/>
              </w:rPr>
              <w:t xml:space="preserve">
      001|Орталық органның аппараты                            |    28620 </w:t>
            </w:r>
          </w:p>
          <w:p>
            <w:pPr>
              <w:spacing w:after="20"/>
              <w:ind w:left="20"/>
              <w:jc w:val="both"/>
            </w:pPr>
            <w:r>
              <w:rPr>
                <w:rFonts w:ascii="Times New Roman"/>
                <w:b w:val="false"/>
                <w:i w:val="false"/>
                <w:color w:val="000000"/>
                <w:sz w:val="20"/>
              </w:rPr>
              <w:t xml:space="preserve">
     030 |Сайлау өткізу                                        |   125939 </w:t>
            </w:r>
          </w:p>
          <w:p>
            <w:pPr>
              <w:spacing w:after="20"/>
              <w:ind w:left="20"/>
              <w:jc w:val="both"/>
            </w:pPr>
            <w:r>
              <w:rPr>
                <w:rFonts w:ascii="Times New Roman"/>
                <w:b w:val="false"/>
                <w:i w:val="false"/>
                <w:color w:val="000000"/>
                <w:sz w:val="20"/>
              </w:rPr>
              <w:t xml:space="preserve">
      031|Қазақстан Республикасы Парламенті Сенатының депутат. |    40014 </w:t>
            </w:r>
          </w:p>
          <w:p>
            <w:pPr>
              <w:spacing w:after="20"/>
              <w:ind w:left="20"/>
              <w:jc w:val="both"/>
            </w:pPr>
            <w:r>
              <w:rPr>
                <w:rFonts w:ascii="Times New Roman"/>
                <w:b w:val="false"/>
                <w:i w:val="false"/>
                <w:color w:val="000000"/>
                <w:sz w:val="20"/>
              </w:rPr>
              <w:t xml:space="preserve">
         |тарын сайлауды өткізу                                | </w:t>
            </w:r>
          </w:p>
          <w:p>
            <w:pPr>
              <w:spacing w:after="20"/>
              <w:ind w:left="20"/>
              <w:jc w:val="both"/>
            </w:pPr>
            <w:r>
              <w:rPr>
                <w:rFonts w:ascii="Times New Roman"/>
                <w:b w:val="false"/>
                <w:i w:val="false"/>
                <w:color w:val="000000"/>
                <w:sz w:val="20"/>
              </w:rPr>
              <w:t xml:space="preserve">
      032|Қазақстан Республикасы Парламенті Мәжілісінің        |   20925 </w:t>
            </w:r>
          </w:p>
          <w:p>
            <w:pPr>
              <w:spacing w:after="20"/>
              <w:ind w:left="20"/>
              <w:jc w:val="both"/>
            </w:pPr>
            <w:r>
              <w:rPr>
                <w:rFonts w:ascii="Times New Roman"/>
                <w:b w:val="false"/>
                <w:i w:val="false"/>
                <w:color w:val="000000"/>
                <w:sz w:val="20"/>
              </w:rPr>
              <w:t xml:space="preserve">
         |депутаттарын сайлауды өткізу                         | </w:t>
            </w:r>
          </w:p>
          <w:p>
            <w:pPr>
              <w:spacing w:after="20"/>
              <w:ind w:left="20"/>
              <w:jc w:val="both"/>
            </w:pPr>
            <w:r>
              <w:rPr>
                <w:rFonts w:ascii="Times New Roman"/>
                <w:b w:val="false"/>
                <w:i w:val="false"/>
                <w:color w:val="000000"/>
                <w:sz w:val="20"/>
              </w:rPr>
              <w:t xml:space="preserve">
      033|Мәслихаттар депутаттарын сайлауды өткізу             |    65000 </w:t>
            </w:r>
          </w:p>
          <w:p>
            <w:pPr>
              <w:spacing w:after="20"/>
              <w:ind w:left="20"/>
              <w:jc w:val="both"/>
            </w:pPr>
            <w:r>
              <w:rPr>
                <w:rFonts w:ascii="Times New Roman"/>
                <w:b w:val="false"/>
                <w:i w:val="false"/>
                <w:color w:val="000000"/>
                <w:sz w:val="20"/>
              </w:rPr>
              <w:t xml:space="preserve">
     031 |Сайлаушыларды және сайлау ұйымдастырушыларды құқықтық|     5467 </w:t>
            </w:r>
          </w:p>
          <w:p>
            <w:pPr>
              <w:spacing w:after="20"/>
              <w:ind w:left="20"/>
              <w:jc w:val="both"/>
            </w:pPr>
            <w:r>
              <w:rPr>
                <w:rFonts w:ascii="Times New Roman"/>
                <w:b w:val="false"/>
                <w:i w:val="false"/>
                <w:color w:val="000000"/>
                <w:sz w:val="20"/>
              </w:rPr>
              <w:t xml:space="preserve">
         |оқыту                                                |         </w:t>
            </w:r>
          </w:p>
          <w:p>
            <w:pPr>
              <w:spacing w:after="20"/>
              <w:ind w:left="20"/>
              <w:jc w:val="both"/>
            </w:pPr>
            <w:r>
              <w:rPr>
                <w:rFonts w:ascii="Times New Roman"/>
                <w:b w:val="false"/>
                <w:i w:val="false"/>
                <w:color w:val="000000"/>
                <w:sz w:val="20"/>
              </w:rPr>
              <w:t xml:space="preserve">
     600 |Қазақстан Республикасы Орталық сайлау комиссиясын    |    17823 </w:t>
            </w:r>
          </w:p>
          <w:p>
            <w:pPr>
              <w:spacing w:after="20"/>
              <w:ind w:left="20"/>
              <w:jc w:val="both"/>
            </w:pPr>
            <w:r>
              <w:rPr>
                <w:rFonts w:ascii="Times New Roman"/>
                <w:b w:val="false"/>
                <w:i w:val="false"/>
                <w:color w:val="000000"/>
                <w:sz w:val="20"/>
              </w:rPr>
              <w:t xml:space="preserve">
         |есептеу және ұйымдастыру техникасымен қамтамасыз ету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3054409 </w:t>
            </w:r>
          </w:p>
          <w:p>
            <w:pPr>
              <w:spacing w:after="20"/>
              <w:ind w:left="20"/>
              <w:jc w:val="both"/>
            </w:pPr>
            <w:r>
              <w:rPr>
                <w:rFonts w:ascii="Times New Roman"/>
                <w:b w:val="false"/>
                <w:i w:val="false"/>
                <w:color w:val="000000"/>
                <w:sz w:val="20"/>
              </w:rPr>
              <w:t xml:space="preserve">
     001 |Әкімшілік шығындар                                   |   107876 </w:t>
            </w:r>
          </w:p>
          <w:p>
            <w:pPr>
              <w:spacing w:after="20"/>
              <w:ind w:left="20"/>
              <w:jc w:val="both"/>
            </w:pPr>
            <w:r>
              <w:rPr>
                <w:rFonts w:ascii="Times New Roman"/>
                <w:b w:val="false"/>
                <w:i w:val="false"/>
                <w:color w:val="000000"/>
                <w:sz w:val="20"/>
              </w:rPr>
              <w:t xml:space="preserve">
      001|Орталық органның аппараты                            |   107876 </w:t>
            </w:r>
          </w:p>
          <w:p>
            <w:pPr>
              <w:spacing w:after="20"/>
              <w:ind w:left="20"/>
              <w:jc w:val="both"/>
            </w:pPr>
            <w:r>
              <w:rPr>
                <w:rFonts w:ascii="Times New Roman"/>
                <w:b w:val="false"/>
                <w:i w:val="false"/>
                <w:color w:val="000000"/>
                <w:sz w:val="20"/>
              </w:rPr>
              <w:t xml:space="preserve">
     034 |Литерлік рейстерді қамтамасыз ету                    |   844444 </w:t>
            </w:r>
          </w:p>
          <w:p>
            <w:pPr>
              <w:spacing w:after="20"/>
              <w:ind w:left="20"/>
              <w:jc w:val="both"/>
            </w:pPr>
            <w:r>
              <w:rPr>
                <w:rFonts w:ascii="Times New Roman"/>
                <w:b w:val="false"/>
                <w:i w:val="false"/>
                <w:color w:val="000000"/>
                <w:sz w:val="20"/>
              </w:rPr>
              <w:t xml:space="preserve">
     035 |Мемлекеттік резиденциялардың жұмыс істеуін қамтамасыз|   921334 </w:t>
            </w:r>
          </w:p>
          <w:p>
            <w:pPr>
              <w:spacing w:after="20"/>
              <w:ind w:left="20"/>
              <w:jc w:val="both"/>
            </w:pPr>
            <w:r>
              <w:rPr>
                <w:rFonts w:ascii="Times New Roman"/>
                <w:b w:val="false"/>
                <w:i w:val="false"/>
                <w:color w:val="000000"/>
                <w:sz w:val="20"/>
              </w:rPr>
              <w:t xml:space="preserve">
         |ету                                                  | </w:t>
            </w:r>
          </w:p>
          <w:p>
            <w:pPr>
              <w:spacing w:after="20"/>
              <w:ind w:left="20"/>
              <w:jc w:val="both"/>
            </w:pPr>
            <w:r>
              <w:rPr>
                <w:rFonts w:ascii="Times New Roman"/>
                <w:b w:val="false"/>
                <w:i w:val="false"/>
                <w:color w:val="000000"/>
                <w:sz w:val="20"/>
              </w:rPr>
              <w:t xml:space="preserve">
     036 |Үкімет үйлерін ұстау                                 |   614628 </w:t>
            </w:r>
          </w:p>
          <w:p>
            <w:pPr>
              <w:spacing w:after="20"/>
              <w:ind w:left="20"/>
              <w:jc w:val="both"/>
            </w:pPr>
            <w:r>
              <w:rPr>
                <w:rFonts w:ascii="Times New Roman"/>
                <w:b w:val="false"/>
                <w:i w:val="false"/>
                <w:color w:val="000000"/>
                <w:sz w:val="20"/>
              </w:rPr>
              <w:t xml:space="preserve">
     038 |Ресми делегацияларға қызмет көрсету                  |   145000 </w:t>
            </w:r>
          </w:p>
          <w:p>
            <w:pPr>
              <w:spacing w:after="20"/>
              <w:ind w:left="20"/>
              <w:jc w:val="both"/>
            </w:pPr>
            <w:r>
              <w:rPr>
                <w:rFonts w:ascii="Times New Roman"/>
                <w:b w:val="false"/>
                <w:i w:val="false"/>
                <w:color w:val="000000"/>
                <w:sz w:val="20"/>
              </w:rPr>
              <w:t xml:space="preserve">
     041 |Астана қаласындағы объектілерді салуға берілген      |   154100 </w:t>
            </w:r>
          </w:p>
          <w:p>
            <w:pPr>
              <w:spacing w:after="20"/>
              <w:ind w:left="20"/>
              <w:jc w:val="both"/>
            </w:pPr>
            <w:r>
              <w:rPr>
                <w:rFonts w:ascii="Times New Roman"/>
                <w:b w:val="false"/>
                <w:i w:val="false"/>
                <w:color w:val="000000"/>
                <w:sz w:val="20"/>
              </w:rPr>
              <w:t xml:space="preserve">
         |вексельдер бойынша есептесулер                       | </w:t>
            </w:r>
          </w:p>
          <w:p>
            <w:pPr>
              <w:spacing w:after="20"/>
              <w:ind w:left="20"/>
              <w:jc w:val="both"/>
            </w:pPr>
            <w:r>
              <w:rPr>
                <w:rFonts w:ascii="Times New Roman"/>
                <w:b w:val="false"/>
                <w:i w:val="false"/>
                <w:color w:val="000000"/>
                <w:sz w:val="20"/>
              </w:rPr>
              <w:t xml:space="preserve">
     046 |Мемлекеттік наградаларды, олардың құжаттарын, құрмет |    35000 </w:t>
            </w:r>
          </w:p>
          <w:p>
            <w:pPr>
              <w:spacing w:after="20"/>
              <w:ind w:left="20"/>
              <w:jc w:val="both"/>
            </w:pPr>
            <w:r>
              <w:rPr>
                <w:rFonts w:ascii="Times New Roman"/>
                <w:b w:val="false"/>
                <w:i w:val="false"/>
                <w:color w:val="000000"/>
                <w:sz w:val="20"/>
              </w:rPr>
              <w:t xml:space="preserve">
         |дипломдарын және кеуде белгілерін дайындау           | </w:t>
            </w:r>
          </w:p>
          <w:p>
            <w:pPr>
              <w:spacing w:after="20"/>
              <w:ind w:left="20"/>
              <w:jc w:val="both"/>
            </w:pPr>
            <w:r>
              <w:rPr>
                <w:rFonts w:ascii="Times New Roman"/>
                <w:b w:val="false"/>
                <w:i w:val="false"/>
                <w:color w:val="000000"/>
                <w:sz w:val="20"/>
              </w:rPr>
              <w:t xml:space="preserve">
     203 |Автомашиналар паркін жаңарту                         |   154600 </w:t>
            </w:r>
          </w:p>
          <w:p>
            <w:pPr>
              <w:spacing w:after="20"/>
              <w:ind w:left="20"/>
              <w:jc w:val="both"/>
            </w:pPr>
            <w:r>
              <w:rPr>
                <w:rFonts w:ascii="Times New Roman"/>
                <w:b w:val="false"/>
                <w:i w:val="false"/>
                <w:color w:val="000000"/>
                <w:sz w:val="20"/>
              </w:rPr>
              <w:t xml:space="preserve">
     500 |Қазақстан Республикасы Президенті Іс Басқармасының   |    35305 </w:t>
            </w:r>
          </w:p>
          <w:p>
            <w:pPr>
              <w:spacing w:after="20"/>
              <w:ind w:left="20"/>
              <w:jc w:val="both"/>
            </w:pPr>
            <w:r>
              <w:rPr>
                <w:rFonts w:ascii="Times New Roman"/>
                <w:b w:val="false"/>
                <w:i w:val="false"/>
                <w:color w:val="000000"/>
                <w:sz w:val="20"/>
              </w:rPr>
              <w:t xml:space="preserve">
         |ақпараттық жүйелерін қамтамасыз ету                  | </w:t>
            </w:r>
          </w:p>
          <w:p>
            <w:pPr>
              <w:spacing w:after="20"/>
              <w:ind w:left="20"/>
              <w:jc w:val="both"/>
            </w:pPr>
            <w:r>
              <w:rPr>
                <w:rFonts w:ascii="Times New Roman"/>
                <w:b w:val="false"/>
                <w:i w:val="false"/>
                <w:color w:val="000000"/>
                <w:sz w:val="20"/>
              </w:rPr>
              <w:t xml:space="preserve">
     600 |Қазақстан Республикасы Президенті Іс Басқармасының   |    42122 </w:t>
            </w:r>
          </w:p>
          <w:p>
            <w:pPr>
              <w:spacing w:after="20"/>
              <w:ind w:left="20"/>
              <w:jc w:val="both"/>
            </w:pPr>
            <w:r>
              <w:rPr>
                <w:rFonts w:ascii="Times New Roman"/>
                <w:b w:val="false"/>
                <w:i w:val="false"/>
                <w:color w:val="000000"/>
                <w:sz w:val="20"/>
              </w:rPr>
              <w:t xml:space="preserve">
         |ақпараттық жүйелерін дамыту                          | </w:t>
            </w:r>
          </w:p>
          <w:p>
            <w:pPr>
              <w:spacing w:after="20"/>
              <w:ind w:left="20"/>
              <w:jc w:val="both"/>
            </w:pPr>
            <w:r>
              <w:rPr>
                <w:rFonts w:ascii="Times New Roman"/>
                <w:b w:val="false"/>
                <w:i w:val="false"/>
                <w:color w:val="000000"/>
                <w:sz w:val="20"/>
              </w:rPr>
              <w:t xml:space="preserve">
  2      |Қаржылық қызмет                                      | 15588731 </w:t>
            </w:r>
          </w:p>
          <w:p>
            <w:pPr>
              <w:spacing w:after="20"/>
              <w:ind w:left="20"/>
              <w:jc w:val="both"/>
            </w:pPr>
            <w:r>
              <w:rPr>
                <w:rFonts w:ascii="Times New Roman"/>
                <w:b w:val="false"/>
                <w:i w:val="false"/>
                <w:color w:val="000000"/>
                <w:sz w:val="20"/>
              </w:rPr>
              <w:t xml:space="preserve">
   217   |Қазақстан Республикасының Қаржы министрлігі          |  41761695 </w:t>
            </w:r>
          </w:p>
          <w:p>
            <w:pPr>
              <w:spacing w:after="20"/>
              <w:ind w:left="20"/>
              <w:jc w:val="both"/>
            </w:pPr>
            <w:r>
              <w:rPr>
                <w:rFonts w:ascii="Times New Roman"/>
                <w:b w:val="false"/>
                <w:i w:val="false"/>
                <w:color w:val="000000"/>
                <w:sz w:val="20"/>
              </w:rPr>
              <w:t xml:space="preserve">
     001 |Әкімшілік шығындар                                   |  7459353 </w:t>
            </w:r>
          </w:p>
          <w:p>
            <w:pPr>
              <w:spacing w:after="20"/>
              <w:ind w:left="20"/>
              <w:jc w:val="both"/>
            </w:pPr>
            <w:r>
              <w:rPr>
                <w:rFonts w:ascii="Times New Roman"/>
                <w:b w:val="false"/>
                <w:i w:val="false"/>
                <w:color w:val="000000"/>
                <w:sz w:val="20"/>
              </w:rPr>
              <w:t xml:space="preserve">
      001|Орталық органның аппараты                            |   589229 </w:t>
            </w:r>
          </w:p>
          <w:p>
            <w:pPr>
              <w:spacing w:after="20"/>
              <w:ind w:left="20"/>
              <w:jc w:val="both"/>
            </w:pPr>
            <w:r>
              <w:rPr>
                <w:rFonts w:ascii="Times New Roman"/>
                <w:b w:val="false"/>
                <w:i w:val="false"/>
                <w:color w:val="000000"/>
                <w:sz w:val="20"/>
              </w:rPr>
              <w:t xml:space="preserve">
      002|Аумақтық органдардың аппараттары                     |  6870124 </w:t>
            </w:r>
          </w:p>
          <w:p>
            <w:pPr>
              <w:spacing w:after="20"/>
              <w:ind w:left="20"/>
              <w:jc w:val="both"/>
            </w:pPr>
            <w:r>
              <w:rPr>
                <w:rFonts w:ascii="Times New Roman"/>
                <w:b w:val="false"/>
                <w:i w:val="false"/>
                <w:color w:val="000000"/>
                <w:sz w:val="20"/>
              </w:rPr>
              <w:t xml:space="preserve">
     035 |Клиринг байланысын, электрондық почтаны, ішкі        |   487749 </w:t>
            </w:r>
          </w:p>
          <w:p>
            <w:pPr>
              <w:spacing w:after="20"/>
              <w:ind w:left="20"/>
              <w:jc w:val="both"/>
            </w:pPr>
            <w:r>
              <w:rPr>
                <w:rFonts w:ascii="Times New Roman"/>
                <w:b w:val="false"/>
                <w:i w:val="false"/>
                <w:color w:val="000000"/>
                <w:sz w:val="20"/>
              </w:rPr>
              <w:t xml:space="preserve">
         |аймақтық арналарды пайдаланғаны үшін ақы төлеу       | </w:t>
            </w:r>
          </w:p>
          <w:p>
            <w:pPr>
              <w:spacing w:after="20"/>
              <w:ind w:left="20"/>
              <w:jc w:val="both"/>
            </w:pPr>
            <w:r>
              <w:rPr>
                <w:rFonts w:ascii="Times New Roman"/>
                <w:b w:val="false"/>
                <w:i w:val="false"/>
                <w:color w:val="000000"/>
                <w:sz w:val="20"/>
              </w:rPr>
              <w:t xml:space="preserve">
     036 |Жекешелендіру, меммүлікті басқару, жекешелендіруден  |   500000 </w:t>
            </w:r>
          </w:p>
          <w:p>
            <w:pPr>
              <w:spacing w:after="20"/>
              <w:ind w:left="20"/>
              <w:jc w:val="both"/>
            </w:pPr>
            <w:r>
              <w:rPr>
                <w:rFonts w:ascii="Times New Roman"/>
                <w:b w:val="false"/>
                <w:i w:val="false"/>
                <w:color w:val="000000"/>
                <w:sz w:val="20"/>
              </w:rPr>
              <w:t xml:space="preserve">
         |кейінгі қызмет, оған және несиелендіруге қатысты дау.| </w:t>
            </w:r>
          </w:p>
          <w:p>
            <w:pPr>
              <w:spacing w:after="20"/>
              <w:ind w:left="20"/>
              <w:jc w:val="both"/>
            </w:pPr>
            <w:r>
              <w:rPr>
                <w:rFonts w:ascii="Times New Roman"/>
                <w:b w:val="false"/>
                <w:i w:val="false"/>
                <w:color w:val="000000"/>
                <w:sz w:val="20"/>
              </w:rPr>
              <w:t xml:space="preserve">
         |ларды реттеу, несиелер мен мем.кепілдік бойынша мін. | </w:t>
            </w:r>
          </w:p>
          <w:p>
            <w:pPr>
              <w:spacing w:after="20"/>
              <w:ind w:left="20"/>
              <w:jc w:val="both"/>
            </w:pPr>
            <w:r>
              <w:rPr>
                <w:rFonts w:ascii="Times New Roman"/>
                <w:b w:val="false"/>
                <w:i w:val="false"/>
                <w:color w:val="000000"/>
                <w:sz w:val="20"/>
              </w:rPr>
              <w:t xml:space="preserve">
         |деттемелерді орындау есебіне алынған не өндіріп алын.| </w:t>
            </w:r>
          </w:p>
          <w:p>
            <w:pPr>
              <w:spacing w:after="20"/>
              <w:ind w:left="20"/>
              <w:jc w:val="both"/>
            </w:pPr>
            <w:r>
              <w:rPr>
                <w:rFonts w:ascii="Times New Roman"/>
                <w:b w:val="false"/>
                <w:i w:val="false"/>
                <w:color w:val="000000"/>
                <w:sz w:val="20"/>
              </w:rPr>
              <w:t xml:space="preserve">
         |ған мүлікті есепке алу, сақтау                       | </w:t>
            </w:r>
          </w:p>
          <w:p>
            <w:pPr>
              <w:spacing w:after="20"/>
              <w:ind w:left="20"/>
              <w:jc w:val="both"/>
            </w:pPr>
            <w:r>
              <w:rPr>
                <w:rFonts w:ascii="Times New Roman"/>
                <w:b w:val="false"/>
                <w:i w:val="false"/>
                <w:color w:val="000000"/>
                <w:sz w:val="20"/>
              </w:rPr>
              <w:t xml:space="preserve">
     037 |Қаржы органдарын нормативтік құқықтық актілермен     |     27104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047 |Бюджетке қолма-қол ақша қабылдауды қамтамасыз ету    |    50000 </w:t>
            </w:r>
          </w:p>
          <w:p>
            <w:pPr>
              <w:spacing w:after="20"/>
              <w:ind w:left="20"/>
              <w:jc w:val="both"/>
            </w:pPr>
            <w:r>
              <w:rPr>
                <w:rFonts w:ascii="Times New Roman"/>
                <w:b w:val="false"/>
                <w:i w:val="false"/>
                <w:color w:val="000000"/>
                <w:sz w:val="20"/>
              </w:rPr>
              <w:t xml:space="preserve">
         |жөніндегі қызметтерге ақы төлеу                      | </w:t>
            </w:r>
          </w:p>
          <w:p>
            <w:pPr>
              <w:spacing w:after="20"/>
              <w:ind w:left="20"/>
              <w:jc w:val="both"/>
            </w:pPr>
            <w:r>
              <w:rPr>
                <w:rFonts w:ascii="Times New Roman"/>
                <w:b w:val="false"/>
                <w:i w:val="false"/>
                <w:color w:val="000000"/>
                <w:sz w:val="20"/>
              </w:rPr>
              <w:t xml:space="preserve">
     069 |Инвестициялық жобалар аудитін жүзеге асыру           |    26612 </w:t>
            </w:r>
          </w:p>
          <w:p>
            <w:pPr>
              <w:spacing w:after="20"/>
              <w:ind w:left="20"/>
              <w:jc w:val="both"/>
            </w:pPr>
            <w:r>
              <w:rPr>
                <w:rFonts w:ascii="Times New Roman"/>
                <w:b w:val="false"/>
                <w:i w:val="false"/>
                <w:color w:val="000000"/>
                <w:sz w:val="20"/>
              </w:rPr>
              <w:t xml:space="preserve">
      100|Ішкі көздердің есебінен жобалардың аудиті            |    26612 </w:t>
            </w:r>
          </w:p>
          <w:p>
            <w:pPr>
              <w:spacing w:after="20"/>
              <w:ind w:left="20"/>
              <w:jc w:val="both"/>
            </w:pPr>
            <w:r>
              <w:rPr>
                <w:rFonts w:ascii="Times New Roman"/>
                <w:b w:val="false"/>
                <w:i w:val="false"/>
                <w:color w:val="000000"/>
                <w:sz w:val="20"/>
              </w:rPr>
              <w:t xml:space="preserve">
     079 |Лицензиарлардың функцияларын орындау                 |    16220 </w:t>
            </w:r>
          </w:p>
          <w:p>
            <w:pPr>
              <w:spacing w:after="20"/>
              <w:ind w:left="20"/>
              <w:jc w:val="both"/>
            </w:pPr>
            <w:r>
              <w:rPr>
                <w:rFonts w:ascii="Times New Roman"/>
                <w:b w:val="false"/>
                <w:i w:val="false"/>
                <w:color w:val="000000"/>
                <w:sz w:val="20"/>
              </w:rPr>
              <w:t xml:space="preserve">
     201 |Қазақстан Республикасы Қаржы министрлігінің салық    |   252308 </w:t>
            </w:r>
          </w:p>
          <w:p>
            <w:pPr>
              <w:spacing w:after="20"/>
              <w:ind w:left="20"/>
              <w:jc w:val="both"/>
            </w:pPr>
            <w:r>
              <w:rPr>
                <w:rFonts w:ascii="Times New Roman"/>
                <w:b w:val="false"/>
                <w:i w:val="false"/>
                <w:color w:val="000000"/>
                <w:sz w:val="20"/>
              </w:rPr>
              <w:t xml:space="preserve">
         |органдарын материалдық-техникалық қамтамасыз ету     | </w:t>
            </w:r>
          </w:p>
          <w:p>
            <w:pPr>
              <w:spacing w:after="20"/>
              <w:ind w:left="20"/>
              <w:jc w:val="both"/>
            </w:pPr>
            <w:r>
              <w:rPr>
                <w:rFonts w:ascii="Times New Roman"/>
                <w:b w:val="false"/>
                <w:i w:val="false"/>
                <w:color w:val="000000"/>
                <w:sz w:val="20"/>
              </w:rPr>
              <w:t xml:space="preserve">
     500 |Мемлекеттік меншік тізілімін жүргізудің ақпараттық   |    86010 </w:t>
            </w:r>
          </w:p>
          <w:p>
            <w:pPr>
              <w:spacing w:after="20"/>
              <w:ind w:left="20"/>
              <w:jc w:val="both"/>
            </w:pPr>
            <w:r>
              <w:rPr>
                <w:rFonts w:ascii="Times New Roman"/>
                <w:b w:val="false"/>
                <w:i w:val="false"/>
                <w:color w:val="000000"/>
                <w:sz w:val="20"/>
              </w:rPr>
              <w:t xml:space="preserve">
         |жүйесін қамтамасыз ету                               | </w:t>
            </w:r>
          </w:p>
          <w:p>
            <w:pPr>
              <w:spacing w:after="20"/>
              <w:ind w:left="20"/>
              <w:jc w:val="both"/>
            </w:pPr>
            <w:r>
              <w:rPr>
                <w:rFonts w:ascii="Times New Roman"/>
                <w:b w:val="false"/>
                <w:i w:val="false"/>
                <w:color w:val="000000"/>
                <w:sz w:val="20"/>
              </w:rPr>
              <w:t xml:space="preserve">
     501 |Қазақстан Республикасының Қаржы министрлігі органда. |   1075553 </w:t>
            </w:r>
          </w:p>
          <w:p>
            <w:pPr>
              <w:spacing w:after="20"/>
              <w:ind w:left="20"/>
              <w:jc w:val="both"/>
            </w:pPr>
            <w:r>
              <w:rPr>
                <w:rFonts w:ascii="Times New Roman"/>
                <w:b w:val="false"/>
                <w:i w:val="false"/>
                <w:color w:val="000000"/>
                <w:sz w:val="20"/>
              </w:rPr>
              <w:t xml:space="preserve">
         |рының ақпараттық жүйелерін қамтамасыз ету            | </w:t>
            </w:r>
          </w:p>
          <w:p>
            <w:pPr>
              <w:spacing w:after="20"/>
              <w:ind w:left="20"/>
              <w:jc w:val="both"/>
            </w:pPr>
            <w:r>
              <w:rPr>
                <w:rFonts w:ascii="Times New Roman"/>
                <w:b w:val="false"/>
                <w:i w:val="false"/>
                <w:color w:val="000000"/>
                <w:sz w:val="20"/>
              </w:rPr>
              <w:t xml:space="preserve">
      030|Қазақстан Республикасы Қаржы министрлігінің ақпарат. |   227716 </w:t>
            </w:r>
          </w:p>
          <w:p>
            <w:pPr>
              <w:spacing w:after="20"/>
              <w:ind w:left="20"/>
              <w:jc w:val="both"/>
            </w:pPr>
            <w:r>
              <w:rPr>
                <w:rFonts w:ascii="Times New Roman"/>
                <w:b w:val="false"/>
                <w:i w:val="false"/>
                <w:color w:val="000000"/>
                <w:sz w:val="20"/>
              </w:rPr>
              <w:t xml:space="preserve">
         |тық-жүйелерін алып жүру                              | </w:t>
            </w:r>
          </w:p>
          <w:p>
            <w:pPr>
              <w:spacing w:after="20"/>
              <w:ind w:left="20"/>
              <w:jc w:val="both"/>
            </w:pPr>
            <w:r>
              <w:rPr>
                <w:rFonts w:ascii="Times New Roman"/>
                <w:b w:val="false"/>
                <w:i w:val="false"/>
                <w:color w:val="000000"/>
                <w:sz w:val="20"/>
              </w:rPr>
              <w:t xml:space="preserve">
      031|Қазынашылықтың ақпараттық жүйесін алып жүру          |   274904 </w:t>
            </w:r>
          </w:p>
          <w:p>
            <w:pPr>
              <w:spacing w:after="20"/>
              <w:ind w:left="20"/>
              <w:jc w:val="both"/>
            </w:pPr>
            <w:r>
              <w:rPr>
                <w:rFonts w:ascii="Times New Roman"/>
                <w:b w:val="false"/>
                <w:i w:val="false"/>
                <w:color w:val="000000"/>
                <w:sz w:val="20"/>
              </w:rPr>
              <w:t xml:space="preserve">
      032|Салықтық әкімшілендіру ақпараттық жүйелерін, жалпы   |   572933 </w:t>
            </w:r>
          </w:p>
          <w:p>
            <w:pPr>
              <w:spacing w:after="20"/>
              <w:ind w:left="20"/>
              <w:jc w:val="both"/>
            </w:pPr>
            <w:r>
              <w:rPr>
                <w:rFonts w:ascii="Times New Roman"/>
                <w:b w:val="false"/>
                <w:i w:val="false"/>
                <w:color w:val="000000"/>
                <w:sz w:val="20"/>
              </w:rPr>
              <w:t xml:space="preserve">
         |мақсаттағы телекоммуникацияларын қамтамасыз ету      | </w:t>
            </w:r>
          </w:p>
          <w:p>
            <w:pPr>
              <w:spacing w:after="20"/>
              <w:ind w:left="20"/>
              <w:jc w:val="both"/>
            </w:pPr>
            <w:r>
              <w:rPr>
                <w:rFonts w:ascii="Times New Roman"/>
                <w:b w:val="false"/>
                <w:i w:val="false"/>
                <w:color w:val="000000"/>
                <w:sz w:val="20"/>
              </w:rPr>
              <w:t xml:space="preserve">
     503 |"Біріккен салықтың ақпарат жүйесі" (БСАЖ) ақпараттық |   309289 </w:t>
            </w:r>
          </w:p>
          <w:p>
            <w:pPr>
              <w:spacing w:after="20"/>
              <w:ind w:left="20"/>
              <w:jc w:val="both"/>
            </w:pPr>
            <w:r>
              <w:rPr>
                <w:rFonts w:ascii="Times New Roman"/>
                <w:b w:val="false"/>
                <w:i w:val="false"/>
                <w:color w:val="000000"/>
                <w:sz w:val="20"/>
              </w:rPr>
              <w:t xml:space="preserve">
         |салықтық жүйесін қамтамасыз ету                      | </w:t>
            </w:r>
          </w:p>
          <w:p>
            <w:pPr>
              <w:spacing w:after="20"/>
              <w:ind w:left="20"/>
              <w:jc w:val="both"/>
            </w:pPr>
            <w:r>
              <w:rPr>
                <w:rFonts w:ascii="Times New Roman"/>
                <w:b w:val="false"/>
                <w:i w:val="false"/>
                <w:color w:val="000000"/>
                <w:sz w:val="20"/>
              </w:rPr>
              <w:t xml:space="preserve">
     504 |"Ірі кәсіпорындардың мониторингі" ақпараттық жүйесін |    25546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505 |"Акциздік өнімдерін айналымын және өндіруді бақылау" |     6720 </w:t>
            </w:r>
          </w:p>
          <w:p>
            <w:pPr>
              <w:spacing w:after="20"/>
              <w:ind w:left="20"/>
              <w:jc w:val="both"/>
            </w:pPr>
            <w:r>
              <w:rPr>
                <w:rFonts w:ascii="Times New Roman"/>
                <w:b w:val="false"/>
                <w:i w:val="false"/>
                <w:color w:val="000000"/>
                <w:sz w:val="20"/>
              </w:rPr>
              <w:t xml:space="preserve">
         |ақпараттық жүйесін қамтамасыз ету                    | </w:t>
            </w:r>
          </w:p>
          <w:p>
            <w:pPr>
              <w:spacing w:after="20"/>
              <w:ind w:left="20"/>
              <w:jc w:val="both"/>
            </w:pPr>
            <w:r>
              <w:rPr>
                <w:rFonts w:ascii="Times New Roman"/>
                <w:b w:val="false"/>
                <w:i w:val="false"/>
                <w:color w:val="000000"/>
                <w:sz w:val="20"/>
              </w:rPr>
              <w:t xml:space="preserve">
     506 |"Қазақстан Республикасы салық төлеушілерінің және    |    39033 </w:t>
            </w:r>
          </w:p>
          <w:p>
            <w:pPr>
              <w:spacing w:after="20"/>
              <w:ind w:left="20"/>
              <w:jc w:val="both"/>
            </w:pPr>
            <w:r>
              <w:rPr>
                <w:rFonts w:ascii="Times New Roman"/>
                <w:b w:val="false"/>
                <w:i w:val="false"/>
                <w:color w:val="000000"/>
                <w:sz w:val="20"/>
              </w:rPr>
              <w:t xml:space="preserve">
         |салық салу объектілерінің мемлекеттік тізілімі"      | </w:t>
            </w:r>
          </w:p>
          <w:p>
            <w:pPr>
              <w:spacing w:after="20"/>
              <w:ind w:left="20"/>
              <w:jc w:val="both"/>
            </w:pPr>
            <w:r>
              <w:rPr>
                <w:rFonts w:ascii="Times New Roman"/>
                <w:b w:val="false"/>
                <w:i w:val="false"/>
                <w:color w:val="000000"/>
                <w:sz w:val="20"/>
              </w:rPr>
              <w:t xml:space="preserve">
         |ақпараттық жүйесін қамтамасыз ету                    | </w:t>
            </w:r>
          </w:p>
          <w:p>
            <w:pPr>
              <w:spacing w:after="20"/>
              <w:ind w:left="20"/>
              <w:jc w:val="both"/>
            </w:pPr>
            <w:r>
              <w:rPr>
                <w:rFonts w:ascii="Times New Roman"/>
                <w:b w:val="false"/>
                <w:i w:val="false"/>
                <w:color w:val="000000"/>
                <w:sz w:val="20"/>
              </w:rPr>
              <w:t xml:space="preserve">
     600 |Қазақстан Республикасының Қаржы министрлігі органда. |   505787 </w:t>
            </w:r>
          </w:p>
          <w:p>
            <w:pPr>
              <w:spacing w:after="20"/>
              <w:ind w:left="20"/>
              <w:jc w:val="both"/>
            </w:pPr>
            <w:r>
              <w:rPr>
                <w:rFonts w:ascii="Times New Roman"/>
                <w:b w:val="false"/>
                <w:i w:val="false"/>
                <w:color w:val="000000"/>
                <w:sz w:val="20"/>
              </w:rPr>
              <w:t xml:space="preserve">
         |рының ақпараттық жүйелерін құру                      | </w:t>
            </w:r>
          </w:p>
          <w:p>
            <w:pPr>
              <w:spacing w:after="20"/>
              <w:ind w:left="20"/>
              <w:jc w:val="both"/>
            </w:pPr>
            <w:r>
              <w:rPr>
                <w:rFonts w:ascii="Times New Roman"/>
                <w:b w:val="false"/>
                <w:i w:val="false"/>
                <w:color w:val="000000"/>
                <w:sz w:val="20"/>
              </w:rPr>
              <w:t xml:space="preserve">
      030|Қазақстан Республикасының Қаржы министрлігі          | </w:t>
            </w:r>
          </w:p>
          <w:p>
            <w:pPr>
              <w:spacing w:after="20"/>
              <w:ind w:left="20"/>
              <w:jc w:val="both"/>
            </w:pPr>
            <w:r>
              <w:rPr>
                <w:rFonts w:ascii="Times New Roman"/>
                <w:b w:val="false"/>
                <w:i w:val="false"/>
                <w:color w:val="000000"/>
                <w:sz w:val="20"/>
              </w:rPr>
              <w:t xml:space="preserve">
         |органдарының ақпараттық жүйелерін құру               | </w:t>
            </w:r>
          </w:p>
          <w:p>
            <w:pPr>
              <w:spacing w:after="20"/>
              <w:ind w:left="20"/>
              <w:jc w:val="both"/>
            </w:pPr>
            <w:r>
              <w:rPr>
                <w:rFonts w:ascii="Times New Roman"/>
                <w:b w:val="false"/>
                <w:i w:val="false"/>
                <w:color w:val="000000"/>
                <w:sz w:val="20"/>
              </w:rPr>
              <w:t xml:space="preserve">
      031|Салықтық әкімшілендіру ақпараттық жүйелерін, жалпы   |   263802 </w:t>
            </w:r>
          </w:p>
          <w:p>
            <w:pPr>
              <w:spacing w:after="20"/>
              <w:ind w:left="20"/>
              <w:jc w:val="both"/>
            </w:pPr>
            <w:r>
              <w:rPr>
                <w:rFonts w:ascii="Times New Roman"/>
                <w:b w:val="false"/>
                <w:i w:val="false"/>
                <w:color w:val="000000"/>
                <w:sz w:val="20"/>
              </w:rPr>
              <w:t xml:space="preserve">
         |мақсаттағы телекоммуникацияларын құру және дамыту    | </w:t>
            </w:r>
          </w:p>
          <w:p>
            <w:pPr>
              <w:spacing w:after="20"/>
              <w:ind w:left="20"/>
              <w:jc w:val="both"/>
            </w:pPr>
            <w:r>
              <w:rPr>
                <w:rFonts w:ascii="Times New Roman"/>
                <w:b w:val="false"/>
                <w:i w:val="false"/>
                <w:color w:val="000000"/>
                <w:sz w:val="20"/>
              </w:rPr>
              <w:t xml:space="preserve">
     603 |"Біріккен салықтық ақпараттық жүйе" (БСАЖ) ақпарат.  |   425475 </w:t>
            </w:r>
          </w:p>
          <w:p>
            <w:pPr>
              <w:spacing w:after="20"/>
              <w:ind w:left="20"/>
              <w:jc w:val="both"/>
            </w:pPr>
            <w:r>
              <w:rPr>
                <w:rFonts w:ascii="Times New Roman"/>
                <w:b w:val="false"/>
                <w:i w:val="false"/>
                <w:color w:val="000000"/>
                <w:sz w:val="20"/>
              </w:rPr>
              <w:t xml:space="preserve">
         |тық салықтық жүйесін дамыту                          |    </w:t>
            </w:r>
          </w:p>
          <w:p>
            <w:pPr>
              <w:spacing w:after="20"/>
              <w:ind w:left="20"/>
              <w:jc w:val="both"/>
            </w:pPr>
            <w:r>
              <w:rPr>
                <w:rFonts w:ascii="Times New Roman"/>
                <w:b w:val="false"/>
                <w:i w:val="false"/>
                <w:color w:val="000000"/>
                <w:sz w:val="20"/>
              </w:rPr>
              <w:t xml:space="preserve">
     604 |"Ірі кәсіпорындар мониторингі" ақпараттық жүйесін    |     6496 </w:t>
            </w:r>
          </w:p>
          <w:p>
            <w:pPr>
              <w:spacing w:after="20"/>
              <w:ind w:left="20"/>
              <w:jc w:val="both"/>
            </w:pPr>
            <w:r>
              <w:rPr>
                <w:rFonts w:ascii="Times New Roman"/>
                <w:b w:val="false"/>
                <w:i w:val="false"/>
                <w:color w:val="000000"/>
                <w:sz w:val="20"/>
              </w:rPr>
              <w:t xml:space="preserve">
         |дамыту                                               | </w:t>
            </w:r>
          </w:p>
          <w:p>
            <w:pPr>
              <w:spacing w:after="20"/>
              <w:ind w:left="20"/>
              <w:jc w:val="both"/>
            </w:pPr>
            <w:r>
              <w:rPr>
                <w:rFonts w:ascii="Times New Roman"/>
                <w:b w:val="false"/>
                <w:i w:val="false"/>
                <w:color w:val="000000"/>
                <w:sz w:val="20"/>
              </w:rPr>
              <w:t xml:space="preserve">
     605 |"Акциз өнімдерінің айналымын және оларды өндіруді    |    14068 </w:t>
            </w:r>
          </w:p>
          <w:p>
            <w:pPr>
              <w:spacing w:after="20"/>
              <w:ind w:left="20"/>
              <w:jc w:val="both"/>
            </w:pPr>
            <w:r>
              <w:rPr>
                <w:rFonts w:ascii="Times New Roman"/>
                <w:b w:val="false"/>
                <w:i w:val="false"/>
                <w:color w:val="000000"/>
                <w:sz w:val="20"/>
              </w:rPr>
              <w:t xml:space="preserve">
         |бақылау" ақпараттық жүйесін дамыту                   | </w:t>
            </w:r>
          </w:p>
          <w:p>
            <w:pPr>
              <w:spacing w:after="20"/>
              <w:ind w:left="20"/>
              <w:jc w:val="both"/>
            </w:pPr>
            <w:r>
              <w:rPr>
                <w:rFonts w:ascii="Times New Roman"/>
                <w:b w:val="false"/>
                <w:i w:val="false"/>
                <w:color w:val="000000"/>
                <w:sz w:val="20"/>
              </w:rPr>
              <w:t xml:space="preserve">
     606 |"Қазақстан Республикасы салық төлеушілерінің және    |   233022 </w:t>
            </w:r>
          </w:p>
          <w:p>
            <w:pPr>
              <w:spacing w:after="20"/>
              <w:ind w:left="20"/>
              <w:jc w:val="both"/>
            </w:pPr>
            <w:r>
              <w:rPr>
                <w:rFonts w:ascii="Times New Roman"/>
                <w:b w:val="false"/>
                <w:i w:val="false"/>
                <w:color w:val="000000"/>
                <w:sz w:val="20"/>
              </w:rPr>
              <w:t xml:space="preserve">
         |салық салу объектілерінің мемлекеттік тізілімі"      | </w:t>
            </w:r>
          </w:p>
          <w:p>
            <w:pPr>
              <w:spacing w:after="20"/>
              <w:ind w:left="20"/>
              <w:jc w:val="both"/>
            </w:pPr>
            <w:r>
              <w:rPr>
                <w:rFonts w:ascii="Times New Roman"/>
                <w:b w:val="false"/>
                <w:i w:val="false"/>
                <w:color w:val="000000"/>
                <w:sz w:val="20"/>
              </w:rPr>
              <w:t xml:space="preserve">
         |ақпараттық жүйесін дамыту                            | </w:t>
            </w:r>
          </w:p>
          <w:p>
            <w:pPr>
              <w:spacing w:after="20"/>
              <w:ind w:left="20"/>
              <w:jc w:val="both"/>
            </w:pPr>
            <w:r>
              <w:rPr>
                <w:rFonts w:ascii="Times New Roman"/>
                <w:b w:val="false"/>
                <w:i w:val="false"/>
                <w:color w:val="000000"/>
                <w:sz w:val="20"/>
              </w:rPr>
              <w:t xml:space="preserve">
     607 |"Салық есептілігінің электрондық нысандары" ақпарат. |   105350 </w:t>
            </w:r>
          </w:p>
          <w:p>
            <w:pPr>
              <w:spacing w:after="20"/>
              <w:ind w:left="20"/>
              <w:jc w:val="both"/>
            </w:pPr>
            <w:r>
              <w:rPr>
                <w:rFonts w:ascii="Times New Roman"/>
                <w:b w:val="false"/>
                <w:i w:val="false"/>
                <w:color w:val="000000"/>
                <w:sz w:val="20"/>
              </w:rPr>
              <w:t xml:space="preserve">
         |тық жүйесін құру                                     | </w:t>
            </w:r>
          </w:p>
          <w:p>
            <w:pPr>
              <w:spacing w:after="20"/>
              <w:ind w:left="20"/>
              <w:jc w:val="both"/>
            </w:pPr>
            <w:r>
              <w:rPr>
                <w:rFonts w:ascii="Times New Roman"/>
                <w:b w:val="false"/>
                <w:i w:val="false"/>
                <w:color w:val="000000"/>
                <w:sz w:val="20"/>
              </w:rPr>
              <w:t xml:space="preserve">
     702 |Қайта ұйымдастыру және банкроттық рәсімдерді жүргізу |     5000 </w:t>
            </w:r>
          </w:p>
          <w:p>
            <w:pPr>
              <w:spacing w:after="20"/>
              <w:ind w:left="20"/>
              <w:jc w:val="both"/>
            </w:pPr>
            <w:r>
              <w:rPr>
                <w:rFonts w:ascii="Times New Roman"/>
                <w:b w:val="false"/>
                <w:i w:val="false"/>
                <w:color w:val="000000"/>
                <w:sz w:val="20"/>
              </w:rPr>
              <w:t xml:space="preserve">
     703 |Акциздік және есептеу-бақылау маркаларын, куәліктерді|    25000 </w:t>
            </w:r>
          </w:p>
          <w:p>
            <w:pPr>
              <w:spacing w:after="20"/>
              <w:ind w:left="20"/>
              <w:jc w:val="both"/>
            </w:pPr>
            <w:r>
              <w:rPr>
                <w:rFonts w:ascii="Times New Roman"/>
                <w:b w:val="false"/>
                <w:i w:val="false"/>
                <w:color w:val="000000"/>
                <w:sz w:val="20"/>
              </w:rPr>
              <w:t xml:space="preserve">
         |және патенттерді басып шығару                        | </w:t>
            </w:r>
          </w:p>
          <w:p>
            <w:pPr>
              <w:spacing w:after="20"/>
              <w:ind w:left="20"/>
              <w:jc w:val="both"/>
            </w:pPr>
            <w:r>
              <w:rPr>
                <w:rFonts w:ascii="Times New Roman"/>
                <w:b w:val="false"/>
                <w:i w:val="false"/>
                <w:color w:val="000000"/>
                <w:sz w:val="20"/>
              </w:rPr>
              <w:t xml:space="preserve">
     705 |Жекелеген негіздер бойынша мемлекеттің меншігіне     |    80000 </w:t>
            </w:r>
          </w:p>
          <w:p>
            <w:pPr>
              <w:spacing w:after="20"/>
              <w:ind w:left="20"/>
              <w:jc w:val="both"/>
            </w:pPr>
            <w:r>
              <w:rPr>
                <w:rFonts w:ascii="Times New Roman"/>
                <w:b w:val="false"/>
                <w:i w:val="false"/>
                <w:color w:val="000000"/>
                <w:sz w:val="20"/>
              </w:rPr>
              <w:t xml:space="preserve">
         |түскен мүлікті бағалау, сақтау және сату             |   </w:t>
            </w:r>
          </w:p>
          <w:p>
            <w:pPr>
              <w:spacing w:after="20"/>
              <w:ind w:left="20"/>
              <w:jc w:val="both"/>
            </w:pPr>
            <w:r>
              <w:rPr>
                <w:rFonts w:ascii="Times New Roman"/>
                <w:b w:val="false"/>
                <w:i w:val="false"/>
                <w:color w:val="000000"/>
                <w:sz w:val="20"/>
              </w:rPr>
              <w:t xml:space="preserve">
   220   |Қазақстан Республикасының Экономика және бюджеттік   |    63730 </w:t>
            </w:r>
          </w:p>
          <w:p>
            <w:pPr>
              <w:spacing w:after="20"/>
              <w:ind w:left="20"/>
              <w:jc w:val="both"/>
            </w:pPr>
            <w:r>
              <w:rPr>
                <w:rFonts w:ascii="Times New Roman"/>
                <w:b w:val="false"/>
                <w:i w:val="false"/>
                <w:color w:val="000000"/>
                <w:sz w:val="20"/>
              </w:rPr>
              <w:t xml:space="preserve">
         |жоспарлау министрлігі                                | </w:t>
            </w:r>
          </w:p>
          <w:p>
            <w:pPr>
              <w:spacing w:after="20"/>
              <w:ind w:left="20"/>
              <w:jc w:val="both"/>
            </w:pPr>
            <w:r>
              <w:rPr>
                <w:rFonts w:ascii="Times New Roman"/>
                <w:b w:val="false"/>
                <w:i w:val="false"/>
                <w:color w:val="000000"/>
                <w:sz w:val="20"/>
              </w:rPr>
              <w:t xml:space="preserve">
     030 |Мемлекеттік қаржыларды жоспарлау және перспективалы  |    63730 </w:t>
            </w:r>
          </w:p>
          <w:p>
            <w:pPr>
              <w:spacing w:after="20"/>
              <w:ind w:left="20"/>
              <w:jc w:val="both"/>
            </w:pPr>
            <w:r>
              <w:rPr>
                <w:rFonts w:ascii="Times New Roman"/>
                <w:b w:val="false"/>
                <w:i w:val="false"/>
                <w:color w:val="000000"/>
                <w:sz w:val="20"/>
              </w:rPr>
              <w:t xml:space="preserve">
         |болжамдау саласындағы қолданбалы зерттеулер          | </w:t>
            </w:r>
          </w:p>
          <w:p>
            <w:pPr>
              <w:spacing w:after="20"/>
              <w:ind w:left="20"/>
              <w:jc w:val="both"/>
            </w:pPr>
            <w:r>
              <w:rPr>
                <w:rFonts w:ascii="Times New Roman"/>
                <w:b w:val="false"/>
                <w:i w:val="false"/>
                <w:color w:val="000000"/>
                <w:sz w:val="20"/>
              </w:rPr>
              <w:t xml:space="preserve">
   406   |Республикалық бюджеттің атқарылуын бақылау жөніндегі |    83812 </w:t>
            </w:r>
          </w:p>
          <w:p>
            <w:pPr>
              <w:spacing w:after="20"/>
              <w:ind w:left="20"/>
              <w:jc w:val="both"/>
            </w:pPr>
            <w:r>
              <w:rPr>
                <w:rFonts w:ascii="Times New Roman"/>
                <w:b w:val="false"/>
                <w:i w:val="false"/>
                <w:color w:val="000000"/>
                <w:sz w:val="20"/>
              </w:rPr>
              <w:t xml:space="preserve">
         |есеп комитеті                                        | </w:t>
            </w:r>
          </w:p>
          <w:p>
            <w:pPr>
              <w:spacing w:after="20"/>
              <w:ind w:left="20"/>
              <w:jc w:val="both"/>
            </w:pPr>
            <w:r>
              <w:rPr>
                <w:rFonts w:ascii="Times New Roman"/>
                <w:b w:val="false"/>
                <w:i w:val="false"/>
                <w:color w:val="000000"/>
                <w:sz w:val="20"/>
              </w:rPr>
              <w:t xml:space="preserve">
     001 |Әкімшілік шығындар                                   |    67160 </w:t>
            </w:r>
          </w:p>
          <w:p>
            <w:pPr>
              <w:spacing w:after="20"/>
              <w:ind w:left="20"/>
              <w:jc w:val="both"/>
            </w:pPr>
            <w:r>
              <w:rPr>
                <w:rFonts w:ascii="Times New Roman"/>
                <w:b w:val="false"/>
                <w:i w:val="false"/>
                <w:color w:val="000000"/>
                <w:sz w:val="20"/>
              </w:rPr>
              <w:t xml:space="preserve">
      001|Орталық органның аппараты                            |    67160 </w:t>
            </w:r>
          </w:p>
          <w:p>
            <w:pPr>
              <w:spacing w:after="20"/>
              <w:ind w:left="20"/>
              <w:jc w:val="both"/>
            </w:pPr>
            <w:r>
              <w:rPr>
                <w:rFonts w:ascii="Times New Roman"/>
                <w:b w:val="false"/>
                <w:i w:val="false"/>
                <w:color w:val="000000"/>
                <w:sz w:val="20"/>
              </w:rPr>
              <w:t xml:space="preserve">
     500 |Республикалық бюджеттің атқарылуын бақылау жөніндегі |     1266 </w:t>
            </w:r>
          </w:p>
          <w:p>
            <w:pPr>
              <w:spacing w:after="20"/>
              <w:ind w:left="20"/>
              <w:jc w:val="both"/>
            </w:pPr>
            <w:r>
              <w:rPr>
                <w:rFonts w:ascii="Times New Roman"/>
                <w:b w:val="false"/>
                <w:i w:val="false"/>
                <w:color w:val="000000"/>
                <w:sz w:val="20"/>
              </w:rPr>
              <w:t xml:space="preserve">
         |есеп комитетіне ақпараттық-есептеу қызметін көрсету  | </w:t>
            </w:r>
          </w:p>
          <w:p>
            <w:pPr>
              <w:spacing w:after="20"/>
              <w:ind w:left="20"/>
              <w:jc w:val="both"/>
            </w:pPr>
            <w:r>
              <w:rPr>
                <w:rFonts w:ascii="Times New Roman"/>
                <w:b w:val="false"/>
                <w:i w:val="false"/>
                <w:color w:val="000000"/>
                <w:sz w:val="20"/>
              </w:rPr>
              <w:t xml:space="preserve">
     600 |Республикалық бюджеттің атқарылуын бақылау жөніндегі |    15386 </w:t>
            </w:r>
          </w:p>
          <w:p>
            <w:pPr>
              <w:spacing w:after="20"/>
              <w:ind w:left="20"/>
              <w:jc w:val="both"/>
            </w:pPr>
            <w:r>
              <w:rPr>
                <w:rFonts w:ascii="Times New Roman"/>
                <w:b w:val="false"/>
                <w:i w:val="false"/>
                <w:color w:val="000000"/>
                <w:sz w:val="20"/>
              </w:rPr>
              <w:t xml:space="preserve">
         |есеп комитетін есептеу және ұйымдастыру техникасымен | </w:t>
            </w:r>
          </w:p>
          <w:p>
            <w:pPr>
              <w:spacing w:after="20"/>
              <w:ind w:left="20"/>
              <w:jc w:val="both"/>
            </w:pPr>
            <w:r>
              <w:rPr>
                <w:rFonts w:ascii="Times New Roman"/>
                <w:b w:val="false"/>
                <w:i w:val="false"/>
                <w:color w:val="000000"/>
                <w:sz w:val="20"/>
              </w:rPr>
              <w:t xml:space="preserve">
         |қамтамасыз ету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|Қазақстан Республикасының Мемлекеттік сатып алу      |    83363 </w:t>
            </w:r>
          </w:p>
          <w:p>
            <w:pPr>
              <w:spacing w:after="20"/>
              <w:ind w:left="20"/>
              <w:jc w:val="both"/>
            </w:pPr>
            <w:r>
              <w:rPr>
                <w:rFonts w:ascii="Times New Roman"/>
                <w:b w:val="false"/>
                <w:i w:val="false"/>
                <w:color w:val="000000"/>
                <w:sz w:val="20"/>
              </w:rPr>
              <w:t xml:space="preserve">
         |жөніндегі агенттігі                                  | </w:t>
            </w:r>
          </w:p>
          <w:p>
            <w:pPr>
              <w:spacing w:after="20"/>
              <w:ind w:left="20"/>
              <w:jc w:val="both"/>
            </w:pPr>
            <w:r>
              <w:rPr>
                <w:rFonts w:ascii="Times New Roman"/>
                <w:b w:val="false"/>
                <w:i w:val="false"/>
                <w:color w:val="000000"/>
                <w:sz w:val="20"/>
              </w:rPr>
              <w:t xml:space="preserve">
     001 |Әкімшілік шығындар                                   |    21402 </w:t>
            </w:r>
          </w:p>
          <w:p>
            <w:pPr>
              <w:spacing w:after="20"/>
              <w:ind w:left="20"/>
              <w:jc w:val="both"/>
            </w:pPr>
            <w:r>
              <w:rPr>
                <w:rFonts w:ascii="Times New Roman"/>
                <w:b w:val="false"/>
                <w:i w:val="false"/>
                <w:color w:val="000000"/>
                <w:sz w:val="20"/>
              </w:rPr>
              <w:t xml:space="preserve">
      001|Орталық органның аппараты                            |    21402 </w:t>
            </w:r>
          </w:p>
          <w:p>
            <w:pPr>
              <w:spacing w:after="20"/>
              <w:ind w:left="20"/>
              <w:jc w:val="both"/>
            </w:pPr>
            <w:r>
              <w:rPr>
                <w:rFonts w:ascii="Times New Roman"/>
                <w:b w:val="false"/>
                <w:i w:val="false"/>
                <w:color w:val="000000"/>
                <w:sz w:val="20"/>
              </w:rPr>
              <w:t xml:space="preserve">
     033 |Мемлекеттік сатып алудың мониторингін жүргізу және   |    17792 </w:t>
            </w:r>
          </w:p>
          <w:p>
            <w:pPr>
              <w:spacing w:after="20"/>
              <w:ind w:left="20"/>
              <w:jc w:val="both"/>
            </w:pPr>
            <w:r>
              <w:rPr>
                <w:rFonts w:ascii="Times New Roman"/>
                <w:b w:val="false"/>
                <w:i w:val="false"/>
                <w:color w:val="000000"/>
                <w:sz w:val="20"/>
              </w:rPr>
              <w:t xml:space="preserve">
         |ақпараттық қамтамасыз ету                            |  </w:t>
            </w:r>
          </w:p>
          <w:p>
            <w:pPr>
              <w:spacing w:after="20"/>
              <w:ind w:left="20"/>
              <w:jc w:val="both"/>
            </w:pPr>
            <w:r>
              <w:rPr>
                <w:rFonts w:ascii="Times New Roman"/>
                <w:b w:val="false"/>
                <w:i w:val="false"/>
                <w:color w:val="000000"/>
                <w:sz w:val="20"/>
              </w:rPr>
              <w:t xml:space="preserve">
     500 |Қазақстан Республикасы Мемлекеттік сатып алу жөнін.  |    20780 </w:t>
            </w:r>
          </w:p>
          <w:p>
            <w:pPr>
              <w:spacing w:after="20"/>
              <w:ind w:left="20"/>
              <w:jc w:val="both"/>
            </w:pPr>
            <w:r>
              <w:rPr>
                <w:rFonts w:ascii="Times New Roman"/>
                <w:b w:val="false"/>
                <w:i w:val="false"/>
                <w:color w:val="000000"/>
                <w:sz w:val="20"/>
              </w:rPr>
              <w:t xml:space="preserve">
         |дегі агенттігінің ақпараттық жүйелерін сүйемелдеу    | </w:t>
            </w:r>
          </w:p>
          <w:p>
            <w:pPr>
              <w:spacing w:after="20"/>
              <w:ind w:left="20"/>
              <w:jc w:val="both"/>
            </w:pPr>
            <w:r>
              <w:rPr>
                <w:rFonts w:ascii="Times New Roman"/>
                <w:b w:val="false"/>
                <w:i w:val="false"/>
                <w:color w:val="000000"/>
                <w:sz w:val="20"/>
              </w:rPr>
              <w:t xml:space="preserve">
     600 |Қазақстан Республикасы Мемлекеттік сатып алу жөнін.  |    23389 </w:t>
            </w:r>
          </w:p>
          <w:p>
            <w:pPr>
              <w:spacing w:after="20"/>
              <w:ind w:left="20"/>
              <w:jc w:val="both"/>
            </w:pPr>
            <w:r>
              <w:rPr>
                <w:rFonts w:ascii="Times New Roman"/>
                <w:b w:val="false"/>
                <w:i w:val="false"/>
                <w:color w:val="000000"/>
                <w:sz w:val="20"/>
              </w:rPr>
              <w:t xml:space="preserve">
         |дегі агенттігінің ақпараттық жүйелерін құру          | </w:t>
            </w:r>
          </w:p>
          <w:p>
            <w:pPr>
              <w:spacing w:after="20"/>
              <w:ind w:left="20"/>
              <w:jc w:val="both"/>
            </w:pPr>
            <w:r>
              <w:rPr>
                <w:rFonts w:ascii="Times New Roman"/>
                <w:b w:val="false"/>
                <w:i w:val="false"/>
                <w:color w:val="000000"/>
                <w:sz w:val="20"/>
              </w:rPr>
              <w:t xml:space="preserve">
   619   |Қазақстан Республикасының Кедендік бақылау агенттігі |  3596131 </w:t>
            </w:r>
          </w:p>
          <w:p>
            <w:pPr>
              <w:spacing w:after="20"/>
              <w:ind w:left="20"/>
              <w:jc w:val="both"/>
            </w:pPr>
            <w:r>
              <w:rPr>
                <w:rFonts w:ascii="Times New Roman"/>
                <w:b w:val="false"/>
                <w:i w:val="false"/>
                <w:color w:val="000000"/>
                <w:sz w:val="20"/>
              </w:rPr>
              <w:t xml:space="preserve">
     001 |Әкімшілік шығындар                                   |  2296316 </w:t>
            </w:r>
          </w:p>
          <w:p>
            <w:pPr>
              <w:spacing w:after="20"/>
              <w:ind w:left="20"/>
              <w:jc w:val="both"/>
            </w:pPr>
            <w:r>
              <w:rPr>
                <w:rFonts w:ascii="Times New Roman"/>
                <w:b w:val="false"/>
                <w:i w:val="false"/>
                <w:color w:val="000000"/>
                <w:sz w:val="20"/>
              </w:rPr>
              <w:t xml:space="preserve">
      001|Орталық органның аппараты                            |   130500 </w:t>
            </w:r>
          </w:p>
          <w:p>
            <w:pPr>
              <w:spacing w:after="20"/>
              <w:ind w:left="20"/>
              <w:jc w:val="both"/>
            </w:pPr>
            <w:r>
              <w:rPr>
                <w:rFonts w:ascii="Times New Roman"/>
                <w:b w:val="false"/>
                <w:i w:val="false"/>
                <w:color w:val="000000"/>
                <w:sz w:val="20"/>
              </w:rPr>
              <w:t xml:space="preserve">
      002|Аумақтық органдардың аппараттары                     |  2165816 </w:t>
            </w:r>
          </w:p>
          <w:p>
            <w:pPr>
              <w:spacing w:after="20"/>
              <w:ind w:left="20"/>
              <w:jc w:val="both"/>
            </w:pPr>
            <w:r>
              <w:rPr>
                <w:rFonts w:ascii="Times New Roman"/>
                <w:b w:val="false"/>
                <w:i w:val="false"/>
                <w:color w:val="000000"/>
                <w:sz w:val="20"/>
              </w:rPr>
              <w:t xml:space="preserve">
     031 |Қызметтік-іздестіру иттерін қолданып, кедендік       |    33000 </w:t>
            </w:r>
          </w:p>
          <w:p>
            <w:pPr>
              <w:spacing w:after="20"/>
              <w:ind w:left="20"/>
              <w:jc w:val="both"/>
            </w:pPr>
            <w:r>
              <w:rPr>
                <w:rFonts w:ascii="Times New Roman"/>
                <w:b w:val="false"/>
                <w:i w:val="false"/>
                <w:color w:val="000000"/>
                <w:sz w:val="20"/>
              </w:rPr>
              <w:t xml:space="preserve">
         |бақылауды қамтамасыз ету                             | </w:t>
            </w:r>
          </w:p>
          <w:p>
            <w:pPr>
              <w:spacing w:after="20"/>
              <w:ind w:left="20"/>
              <w:jc w:val="both"/>
            </w:pPr>
            <w:r>
              <w:rPr>
                <w:rFonts w:ascii="Times New Roman"/>
                <w:b w:val="false"/>
                <w:i w:val="false"/>
                <w:color w:val="000000"/>
                <w:sz w:val="20"/>
              </w:rPr>
              <w:t xml:space="preserve">
      030|Кинология орталығы                                   |    33000 </w:t>
            </w:r>
          </w:p>
          <w:p>
            <w:pPr>
              <w:spacing w:after="20"/>
              <w:ind w:left="20"/>
              <w:jc w:val="both"/>
            </w:pPr>
            <w:r>
              <w:rPr>
                <w:rFonts w:ascii="Times New Roman"/>
                <w:b w:val="false"/>
                <w:i w:val="false"/>
                <w:color w:val="000000"/>
                <w:sz w:val="20"/>
              </w:rPr>
              <w:t xml:space="preserve">
     035 |Акциздік және есептеу-бақылау маркаларын, куәліктерді|    25000 </w:t>
            </w:r>
          </w:p>
          <w:p>
            <w:pPr>
              <w:spacing w:after="20"/>
              <w:ind w:left="20"/>
              <w:jc w:val="both"/>
            </w:pPr>
            <w:r>
              <w:rPr>
                <w:rFonts w:ascii="Times New Roman"/>
                <w:b w:val="false"/>
                <w:i w:val="false"/>
                <w:color w:val="000000"/>
                <w:sz w:val="20"/>
              </w:rPr>
              <w:t xml:space="preserve">
         |және патенттерді басып шығару                        | </w:t>
            </w:r>
          </w:p>
          <w:p>
            <w:pPr>
              <w:spacing w:after="20"/>
              <w:ind w:left="20"/>
              <w:jc w:val="both"/>
            </w:pPr>
            <w:r>
              <w:rPr>
                <w:rFonts w:ascii="Times New Roman"/>
                <w:b w:val="false"/>
                <w:i w:val="false"/>
                <w:color w:val="000000"/>
                <w:sz w:val="20"/>
              </w:rPr>
              <w:t xml:space="preserve">
     036 |Қазақстан Республикасының кедендік шекарасын қорғауды|    40000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200 |Кеден органдарын материалдық-техникалық қамтамасыз ету   254294 </w:t>
            </w:r>
          </w:p>
          <w:p>
            <w:pPr>
              <w:spacing w:after="20"/>
              <w:ind w:left="20"/>
              <w:jc w:val="both"/>
            </w:pPr>
            <w:r>
              <w:rPr>
                <w:rFonts w:ascii="Times New Roman"/>
                <w:b w:val="false"/>
                <w:i w:val="false"/>
                <w:color w:val="000000"/>
                <w:sz w:val="20"/>
              </w:rPr>
              <w:t xml:space="preserve">
     301 |Кеден бекеттерін салу және қайта құру                |   536000 </w:t>
            </w:r>
          </w:p>
          <w:p>
            <w:pPr>
              <w:spacing w:after="20"/>
              <w:ind w:left="20"/>
              <w:jc w:val="both"/>
            </w:pPr>
            <w:r>
              <w:rPr>
                <w:rFonts w:ascii="Times New Roman"/>
                <w:b w:val="false"/>
                <w:i w:val="false"/>
                <w:color w:val="000000"/>
                <w:sz w:val="20"/>
              </w:rPr>
              <w:t xml:space="preserve">
     500 |"КААЖ" кедендік ақпараттық жүйесін қамтамасыз ету    |   333443 </w:t>
            </w:r>
          </w:p>
          <w:p>
            <w:pPr>
              <w:spacing w:after="20"/>
              <w:ind w:left="20"/>
              <w:jc w:val="both"/>
            </w:pPr>
            <w:r>
              <w:rPr>
                <w:rFonts w:ascii="Times New Roman"/>
                <w:b w:val="false"/>
                <w:i w:val="false"/>
                <w:color w:val="000000"/>
                <w:sz w:val="20"/>
              </w:rPr>
              <w:t xml:space="preserve">
     600 |"КААЖ" кедендік ақпараттық жүйесін дамыту            |    78078 </w:t>
            </w:r>
          </w:p>
          <w:p>
            <w:pPr>
              <w:spacing w:after="20"/>
              <w:ind w:left="20"/>
              <w:jc w:val="both"/>
            </w:pPr>
            <w:r>
              <w:rPr>
                <w:rFonts w:ascii="Times New Roman"/>
                <w:b w:val="false"/>
                <w:i w:val="false"/>
                <w:color w:val="000000"/>
                <w:sz w:val="20"/>
              </w:rPr>
              <w:t xml:space="preserve">
  3      |Сыртқы саяси қызмет                                  |  7427012 </w:t>
            </w:r>
          </w:p>
          <w:p>
            <w:pPr>
              <w:spacing w:after="20"/>
              <w:ind w:left="20"/>
              <w:jc w:val="both"/>
            </w:pPr>
            <w:r>
              <w:rPr>
                <w:rFonts w:ascii="Times New Roman"/>
                <w:b w:val="false"/>
                <w:i w:val="false"/>
                <w:color w:val="000000"/>
                <w:sz w:val="20"/>
              </w:rPr>
              <w:t xml:space="preserve">
   201   |Қазақстан Республикасының Ішкі істер министрлігі     |     5510 </w:t>
            </w:r>
          </w:p>
          <w:p>
            <w:pPr>
              <w:spacing w:after="20"/>
              <w:ind w:left="20"/>
              <w:jc w:val="both"/>
            </w:pPr>
            <w:r>
              <w:rPr>
                <w:rFonts w:ascii="Times New Roman"/>
                <w:b w:val="false"/>
                <w:i w:val="false"/>
                <w:color w:val="000000"/>
                <w:sz w:val="20"/>
              </w:rPr>
              <w:t xml:space="preserve">
     037 |Елдің қоғамдық тәртіп саласындағы саяси мүдделерін   |     5510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030|Ұйымдасқан қылмысқа қарсы күресті үйлестіру бюросы   |     5510 </w:t>
            </w:r>
          </w:p>
          <w:p>
            <w:pPr>
              <w:spacing w:after="20"/>
              <w:ind w:left="20"/>
              <w:jc w:val="both"/>
            </w:pPr>
            <w:r>
              <w:rPr>
                <w:rFonts w:ascii="Times New Roman"/>
                <w:b w:val="false"/>
                <w:i w:val="false"/>
                <w:color w:val="000000"/>
                <w:sz w:val="20"/>
              </w:rPr>
              <w:t xml:space="preserve">
   204   |Қазақстан Республикасының Сыртқы істер министрлігі   |  7301502 </w:t>
            </w:r>
          </w:p>
          <w:p>
            <w:pPr>
              <w:spacing w:after="20"/>
              <w:ind w:left="20"/>
              <w:jc w:val="both"/>
            </w:pPr>
            <w:r>
              <w:rPr>
                <w:rFonts w:ascii="Times New Roman"/>
                <w:b w:val="false"/>
                <w:i w:val="false"/>
                <w:color w:val="000000"/>
                <w:sz w:val="20"/>
              </w:rPr>
              <w:t xml:space="preserve">
     001 |Әкімшілік шығындар                                   |  3668024 </w:t>
            </w:r>
          </w:p>
          <w:p>
            <w:pPr>
              <w:spacing w:after="20"/>
              <w:ind w:left="20"/>
              <w:jc w:val="both"/>
            </w:pPr>
            <w:r>
              <w:rPr>
                <w:rFonts w:ascii="Times New Roman"/>
                <w:b w:val="false"/>
                <w:i w:val="false"/>
                <w:color w:val="000000"/>
                <w:sz w:val="20"/>
              </w:rPr>
              <w:t xml:space="preserve">
      001|Орталық органның аппараты                            |   174616 </w:t>
            </w:r>
          </w:p>
          <w:p>
            <w:pPr>
              <w:spacing w:after="20"/>
              <w:ind w:left="20"/>
              <w:jc w:val="both"/>
            </w:pPr>
            <w:r>
              <w:rPr>
                <w:rFonts w:ascii="Times New Roman"/>
                <w:b w:val="false"/>
                <w:i w:val="false"/>
                <w:color w:val="000000"/>
                <w:sz w:val="20"/>
              </w:rPr>
              <w:t xml:space="preserve">
      004|Басқа елдердегі органдардың аппараттары (елшіліктер, |  3493408 </w:t>
            </w:r>
          </w:p>
          <w:p>
            <w:pPr>
              <w:spacing w:after="20"/>
              <w:ind w:left="20"/>
              <w:jc w:val="both"/>
            </w:pPr>
            <w:r>
              <w:rPr>
                <w:rFonts w:ascii="Times New Roman"/>
                <w:b w:val="false"/>
                <w:i w:val="false"/>
                <w:color w:val="000000"/>
                <w:sz w:val="20"/>
              </w:rPr>
              <w:t xml:space="preserve">
         |өкілдіктер, дипломатиялық миссиялар)                 | </w:t>
            </w:r>
          </w:p>
          <w:p>
            <w:pPr>
              <w:spacing w:after="20"/>
              <w:ind w:left="20"/>
              <w:jc w:val="both"/>
            </w:pPr>
            <w:r>
              <w:rPr>
                <w:rFonts w:ascii="Times New Roman"/>
                <w:b w:val="false"/>
                <w:i w:val="false"/>
                <w:color w:val="000000"/>
                <w:sz w:val="20"/>
              </w:rPr>
              <w:t xml:space="preserve">
     006 |Өткен жылдардың міндеттемелерін орындау              |   193858 </w:t>
            </w:r>
          </w:p>
          <w:p>
            <w:pPr>
              <w:spacing w:after="20"/>
              <w:ind w:left="20"/>
              <w:jc w:val="both"/>
            </w:pPr>
            <w:r>
              <w:rPr>
                <w:rFonts w:ascii="Times New Roman"/>
                <w:b w:val="false"/>
                <w:i w:val="false"/>
                <w:color w:val="000000"/>
                <w:sz w:val="20"/>
              </w:rPr>
              <w:t xml:space="preserve">
      030|Қазақстан Республикасының меншігіне шетелде жылжымай.|   193858 </w:t>
            </w:r>
          </w:p>
          <w:p>
            <w:pPr>
              <w:spacing w:after="20"/>
              <w:ind w:left="20"/>
              <w:jc w:val="both"/>
            </w:pPr>
            <w:r>
              <w:rPr>
                <w:rFonts w:ascii="Times New Roman"/>
                <w:b w:val="false"/>
                <w:i w:val="false"/>
                <w:color w:val="000000"/>
                <w:sz w:val="20"/>
              </w:rPr>
              <w:t xml:space="preserve">
         |тын мүлік сатып алу                                  |   </w:t>
            </w:r>
          </w:p>
          <w:p>
            <w:pPr>
              <w:spacing w:after="20"/>
              <w:ind w:left="20"/>
              <w:jc w:val="both"/>
            </w:pPr>
            <w:r>
              <w:rPr>
                <w:rFonts w:ascii="Times New Roman"/>
                <w:b w:val="false"/>
                <w:i w:val="false"/>
                <w:color w:val="000000"/>
                <w:sz w:val="20"/>
              </w:rPr>
              <w:t xml:space="preserve">
     030 |ТМД жарғылық және басқа да органдарына қатысу        |   238652 </w:t>
            </w:r>
          </w:p>
          <w:p>
            <w:pPr>
              <w:spacing w:after="20"/>
              <w:ind w:left="20"/>
              <w:jc w:val="both"/>
            </w:pPr>
            <w:r>
              <w:rPr>
                <w:rFonts w:ascii="Times New Roman"/>
                <w:b w:val="false"/>
                <w:i w:val="false"/>
                <w:color w:val="000000"/>
                <w:sz w:val="20"/>
              </w:rPr>
              <w:t xml:space="preserve">
      030|ТМД жарғылық және басқа да органдарына үлестік       |   224800 </w:t>
            </w:r>
          </w:p>
          <w:p>
            <w:pPr>
              <w:spacing w:after="20"/>
              <w:ind w:left="20"/>
              <w:jc w:val="both"/>
            </w:pPr>
            <w:r>
              <w:rPr>
                <w:rFonts w:ascii="Times New Roman"/>
                <w:b w:val="false"/>
                <w:i w:val="false"/>
                <w:color w:val="000000"/>
                <w:sz w:val="20"/>
              </w:rPr>
              <w:t xml:space="preserve">
         |салымдар                                             | </w:t>
            </w:r>
          </w:p>
          <w:p>
            <w:pPr>
              <w:spacing w:after="20"/>
              <w:ind w:left="20"/>
              <w:jc w:val="both"/>
            </w:pPr>
            <w:r>
              <w:rPr>
                <w:rFonts w:ascii="Times New Roman"/>
                <w:b w:val="false"/>
                <w:i w:val="false"/>
                <w:color w:val="000000"/>
                <w:sz w:val="20"/>
              </w:rPr>
              <w:t xml:space="preserve">
      031|Қазақстан Республикасының Еуразиялық экономикалық    |    13852 </w:t>
            </w:r>
          </w:p>
          <w:p>
            <w:pPr>
              <w:spacing w:after="20"/>
              <w:ind w:left="20"/>
              <w:jc w:val="both"/>
            </w:pPr>
            <w:r>
              <w:rPr>
                <w:rFonts w:ascii="Times New Roman"/>
                <w:b w:val="false"/>
                <w:i w:val="false"/>
                <w:color w:val="000000"/>
                <w:sz w:val="20"/>
              </w:rPr>
              <w:t xml:space="preserve">
         |қауымдастықтағы тұрақты өкілінің аппаратын ұстау     |    </w:t>
            </w:r>
          </w:p>
          <w:p>
            <w:pPr>
              <w:spacing w:after="20"/>
              <w:ind w:left="20"/>
              <w:jc w:val="both"/>
            </w:pPr>
            <w:r>
              <w:rPr>
                <w:rFonts w:ascii="Times New Roman"/>
                <w:b w:val="false"/>
                <w:i w:val="false"/>
                <w:color w:val="000000"/>
                <w:sz w:val="20"/>
              </w:rPr>
              <w:t xml:space="preserve">
     031 |Халықаралық ұйымдарға қатысу                         |   442922 </w:t>
            </w:r>
          </w:p>
          <w:p>
            <w:pPr>
              <w:spacing w:after="20"/>
              <w:ind w:left="20"/>
              <w:jc w:val="both"/>
            </w:pPr>
            <w:r>
              <w:rPr>
                <w:rFonts w:ascii="Times New Roman"/>
                <w:b w:val="false"/>
                <w:i w:val="false"/>
                <w:color w:val="000000"/>
                <w:sz w:val="20"/>
              </w:rPr>
              <w:t xml:space="preserve">
     035 |Құжаттарды ресімдеу жөніндегі консулдық қызметтер    |    10000 </w:t>
            </w:r>
          </w:p>
          <w:p>
            <w:pPr>
              <w:spacing w:after="20"/>
              <w:ind w:left="20"/>
              <w:jc w:val="both"/>
            </w:pPr>
            <w:r>
              <w:rPr>
                <w:rFonts w:ascii="Times New Roman"/>
                <w:b w:val="false"/>
                <w:i w:val="false"/>
                <w:color w:val="000000"/>
                <w:sz w:val="20"/>
              </w:rPr>
              <w:t xml:space="preserve">
     039 |Мемлекеттік шекараны межелеу                         |   115000 </w:t>
            </w:r>
          </w:p>
          <w:p>
            <w:pPr>
              <w:spacing w:after="20"/>
              <w:ind w:left="20"/>
              <w:jc w:val="both"/>
            </w:pPr>
            <w:r>
              <w:rPr>
                <w:rFonts w:ascii="Times New Roman"/>
                <w:b w:val="false"/>
                <w:i w:val="false"/>
                <w:color w:val="000000"/>
                <w:sz w:val="20"/>
              </w:rPr>
              <w:t xml:space="preserve">
      030|Мемлекеттік шекараны межелеу                         |    74079 </w:t>
            </w:r>
          </w:p>
          <w:p>
            <w:pPr>
              <w:spacing w:after="20"/>
              <w:ind w:left="20"/>
              <w:jc w:val="both"/>
            </w:pPr>
            <w:r>
              <w:rPr>
                <w:rFonts w:ascii="Times New Roman"/>
                <w:b w:val="false"/>
                <w:i w:val="false"/>
                <w:color w:val="000000"/>
                <w:sz w:val="20"/>
              </w:rPr>
              <w:t xml:space="preserve">
      031|Мемлекеттік шекараны межелеу бойынша келіссөздер     |    40921 </w:t>
            </w:r>
          </w:p>
          <w:p>
            <w:pPr>
              <w:spacing w:after="20"/>
              <w:ind w:left="20"/>
              <w:jc w:val="both"/>
            </w:pPr>
            <w:r>
              <w:rPr>
                <w:rFonts w:ascii="Times New Roman"/>
                <w:b w:val="false"/>
                <w:i w:val="false"/>
                <w:color w:val="000000"/>
                <w:sz w:val="20"/>
              </w:rPr>
              <w:t xml:space="preserve">
         |өткізу                                               |     </w:t>
            </w:r>
          </w:p>
          <w:p>
            <w:pPr>
              <w:spacing w:after="20"/>
              <w:ind w:left="20"/>
              <w:jc w:val="both"/>
            </w:pPr>
            <w:r>
              <w:rPr>
                <w:rFonts w:ascii="Times New Roman"/>
                <w:b w:val="false"/>
                <w:i w:val="false"/>
                <w:color w:val="000000"/>
                <w:sz w:val="20"/>
              </w:rPr>
              <w:t xml:space="preserve">
     040 |Мемлекеттік шекараға қада қағу                       |    50000 </w:t>
            </w:r>
          </w:p>
          <w:p>
            <w:pPr>
              <w:spacing w:after="20"/>
              <w:ind w:left="20"/>
              <w:jc w:val="both"/>
            </w:pPr>
            <w:r>
              <w:rPr>
                <w:rFonts w:ascii="Times New Roman"/>
                <w:b w:val="false"/>
                <w:i w:val="false"/>
                <w:color w:val="000000"/>
                <w:sz w:val="20"/>
              </w:rPr>
              <w:t xml:space="preserve">
      030|Мемлекеттік шекараға қада қағу                       |    40000 </w:t>
            </w:r>
          </w:p>
          <w:p>
            <w:pPr>
              <w:spacing w:after="20"/>
              <w:ind w:left="20"/>
              <w:jc w:val="both"/>
            </w:pPr>
            <w:r>
              <w:rPr>
                <w:rFonts w:ascii="Times New Roman"/>
                <w:b w:val="false"/>
                <w:i w:val="false"/>
                <w:color w:val="000000"/>
                <w:sz w:val="20"/>
              </w:rPr>
              <w:t xml:space="preserve">
      031|Мемлекеттік шекараға қада қағу бойынша келіссөздер   |    10000 </w:t>
            </w:r>
          </w:p>
          <w:p>
            <w:pPr>
              <w:spacing w:after="20"/>
              <w:ind w:left="20"/>
              <w:jc w:val="both"/>
            </w:pPr>
            <w:r>
              <w:rPr>
                <w:rFonts w:ascii="Times New Roman"/>
                <w:b w:val="false"/>
                <w:i w:val="false"/>
                <w:color w:val="000000"/>
                <w:sz w:val="20"/>
              </w:rPr>
              <w:t xml:space="preserve">
         |өткізу                                               | </w:t>
            </w:r>
          </w:p>
          <w:p>
            <w:pPr>
              <w:spacing w:after="20"/>
              <w:ind w:left="20"/>
              <w:jc w:val="both"/>
            </w:pPr>
            <w:r>
              <w:rPr>
                <w:rFonts w:ascii="Times New Roman"/>
                <w:b w:val="false"/>
                <w:i w:val="false"/>
                <w:color w:val="000000"/>
                <w:sz w:val="20"/>
              </w:rPr>
              <w:t xml:space="preserve">
     044 |Шет мемлекеттердегі мекемелермен байланыс орнату     |    30000 </w:t>
            </w:r>
          </w:p>
          <w:p>
            <w:pPr>
              <w:spacing w:after="20"/>
              <w:ind w:left="20"/>
              <w:jc w:val="both"/>
            </w:pPr>
            <w:r>
              <w:rPr>
                <w:rFonts w:ascii="Times New Roman"/>
                <w:b w:val="false"/>
                <w:i w:val="false"/>
                <w:color w:val="000000"/>
                <w:sz w:val="20"/>
              </w:rPr>
              <w:t xml:space="preserve">
     046 |Ұлттық бедел стратегиясын іске асыру                 |    98000 </w:t>
            </w:r>
          </w:p>
          <w:p>
            <w:pPr>
              <w:spacing w:after="20"/>
              <w:ind w:left="20"/>
              <w:jc w:val="both"/>
            </w:pPr>
            <w:r>
              <w:rPr>
                <w:rFonts w:ascii="Times New Roman"/>
                <w:b w:val="false"/>
                <w:i w:val="false"/>
                <w:color w:val="000000"/>
                <w:sz w:val="20"/>
              </w:rPr>
              <w:t xml:space="preserve">
     050 |Дипломатиялық және қызметтік төлқұжаттарды дайындау  |    15900 </w:t>
            </w:r>
          </w:p>
          <w:p>
            <w:pPr>
              <w:spacing w:after="20"/>
              <w:ind w:left="20"/>
              <w:jc w:val="both"/>
            </w:pPr>
            <w:r>
              <w:rPr>
                <w:rFonts w:ascii="Times New Roman"/>
                <w:b w:val="false"/>
                <w:i w:val="false"/>
                <w:color w:val="000000"/>
                <w:sz w:val="20"/>
              </w:rPr>
              <w:t xml:space="preserve">
     051 |Рұқсатнамалық жапсырмаларды жасау                    |    17983 </w:t>
            </w:r>
          </w:p>
          <w:p>
            <w:pPr>
              <w:spacing w:after="20"/>
              <w:ind w:left="20"/>
              <w:jc w:val="both"/>
            </w:pPr>
            <w:r>
              <w:rPr>
                <w:rFonts w:ascii="Times New Roman"/>
                <w:b w:val="false"/>
                <w:i w:val="false"/>
                <w:color w:val="000000"/>
                <w:sz w:val="20"/>
              </w:rPr>
              <w:t xml:space="preserve">
     052 |Қазақстан Республикасы Мемлекеттік протокол қызметін |      900 </w:t>
            </w:r>
          </w:p>
          <w:p>
            <w:pPr>
              <w:spacing w:after="20"/>
              <w:ind w:left="20"/>
              <w:jc w:val="both"/>
            </w:pPr>
            <w:r>
              <w:rPr>
                <w:rFonts w:ascii="Times New Roman"/>
                <w:b w:val="false"/>
                <w:i w:val="false"/>
                <w:color w:val="000000"/>
                <w:sz w:val="20"/>
              </w:rPr>
              <w:t xml:space="preserve">
         |байланыс құралдарымен қамтамасыз ету                 | </w:t>
            </w:r>
          </w:p>
          <w:p>
            <w:pPr>
              <w:spacing w:after="20"/>
              <w:ind w:left="20"/>
              <w:jc w:val="both"/>
            </w:pPr>
            <w:r>
              <w:rPr>
                <w:rFonts w:ascii="Times New Roman"/>
                <w:b w:val="false"/>
                <w:i w:val="false"/>
                <w:color w:val="000000"/>
                <w:sz w:val="20"/>
              </w:rPr>
              <w:t xml:space="preserve">
     054 |Халықаралық почта байланысының қызметтеріне ақы төлеу|    53992 </w:t>
            </w:r>
          </w:p>
          <w:p>
            <w:pPr>
              <w:spacing w:after="20"/>
              <w:ind w:left="20"/>
              <w:jc w:val="both"/>
            </w:pPr>
            <w:r>
              <w:rPr>
                <w:rFonts w:ascii="Times New Roman"/>
                <w:b w:val="false"/>
                <w:i w:val="false"/>
                <w:color w:val="000000"/>
                <w:sz w:val="20"/>
              </w:rPr>
              <w:t xml:space="preserve">
      030|Халықаралық почта байланысының қызметтеріне ақы төлеу|    28230 </w:t>
            </w:r>
          </w:p>
          <w:p>
            <w:pPr>
              <w:spacing w:after="20"/>
              <w:ind w:left="20"/>
              <w:jc w:val="both"/>
            </w:pPr>
            <w:r>
              <w:rPr>
                <w:rFonts w:ascii="Times New Roman"/>
                <w:b w:val="false"/>
                <w:i w:val="false"/>
                <w:color w:val="000000"/>
                <w:sz w:val="20"/>
              </w:rPr>
              <w:t xml:space="preserve">
      031|Қазақстан Республикасының шет елдердегі ұйымдарына   |    25762 </w:t>
            </w:r>
          </w:p>
          <w:p>
            <w:pPr>
              <w:spacing w:after="20"/>
              <w:ind w:left="20"/>
              <w:jc w:val="both"/>
            </w:pPr>
            <w:r>
              <w:rPr>
                <w:rFonts w:ascii="Times New Roman"/>
                <w:b w:val="false"/>
                <w:i w:val="false"/>
                <w:color w:val="000000"/>
                <w:sz w:val="20"/>
              </w:rPr>
              <w:t xml:space="preserve">
         |үкіметтік және дипломатиялық корреспонденцияны жеткі.| </w:t>
            </w:r>
          </w:p>
          <w:p>
            <w:pPr>
              <w:spacing w:after="20"/>
              <w:ind w:left="20"/>
              <w:jc w:val="both"/>
            </w:pPr>
            <w:r>
              <w:rPr>
                <w:rFonts w:ascii="Times New Roman"/>
                <w:b w:val="false"/>
                <w:i w:val="false"/>
                <w:color w:val="000000"/>
                <w:sz w:val="20"/>
              </w:rPr>
              <w:t xml:space="preserve">
         |зуді ұйымдастыру                                     | </w:t>
            </w:r>
          </w:p>
          <w:p>
            <w:pPr>
              <w:spacing w:after="20"/>
              <w:ind w:left="20"/>
              <w:jc w:val="both"/>
            </w:pPr>
            <w:r>
              <w:rPr>
                <w:rFonts w:ascii="Times New Roman"/>
                <w:b w:val="false"/>
                <w:i w:val="false"/>
                <w:color w:val="000000"/>
                <w:sz w:val="20"/>
              </w:rPr>
              <w:t xml:space="preserve">
     055 |Ұзақ шетелдік іссапар кезінде қызметкерлерді         |    42684 </w:t>
            </w:r>
          </w:p>
          <w:p>
            <w:pPr>
              <w:spacing w:after="20"/>
              <w:ind w:left="20"/>
              <w:jc w:val="both"/>
            </w:pPr>
            <w:r>
              <w:rPr>
                <w:rFonts w:ascii="Times New Roman"/>
                <w:b w:val="false"/>
                <w:i w:val="false"/>
                <w:color w:val="000000"/>
                <w:sz w:val="20"/>
              </w:rPr>
              <w:t xml:space="preserve">
         |медициналық сақтандыру                               | </w:t>
            </w:r>
          </w:p>
          <w:p>
            <w:pPr>
              <w:spacing w:after="20"/>
              <w:ind w:left="20"/>
              <w:jc w:val="both"/>
            </w:pPr>
            <w:r>
              <w:rPr>
                <w:rFonts w:ascii="Times New Roman"/>
                <w:b w:val="false"/>
                <w:i w:val="false"/>
                <w:color w:val="000000"/>
                <w:sz w:val="20"/>
              </w:rPr>
              <w:t xml:space="preserve">
     057 |Қазақстан Республикасы Мемлекеттік протоколының      |    25000 </w:t>
            </w:r>
          </w:p>
          <w:p>
            <w:pPr>
              <w:spacing w:after="20"/>
              <w:ind w:left="20"/>
              <w:jc w:val="both"/>
            </w:pPr>
            <w:r>
              <w:rPr>
                <w:rFonts w:ascii="Times New Roman"/>
                <w:b w:val="false"/>
                <w:i w:val="false"/>
                <w:color w:val="000000"/>
                <w:sz w:val="20"/>
              </w:rPr>
              <w:t xml:space="preserve">
         |атқарылуын қамтамасыз ету                            |    </w:t>
            </w:r>
          </w:p>
          <w:p>
            <w:pPr>
              <w:spacing w:after="20"/>
              <w:ind w:left="20"/>
              <w:jc w:val="both"/>
            </w:pPr>
            <w:r>
              <w:rPr>
                <w:rFonts w:ascii="Times New Roman"/>
                <w:b w:val="false"/>
                <w:i w:val="false"/>
                <w:color w:val="000000"/>
                <w:sz w:val="20"/>
              </w:rPr>
              <w:t xml:space="preserve">
     201 |Қазақстан Республикасының шетелдегі дипломатиялық    |   126283 </w:t>
            </w:r>
          </w:p>
          <w:p>
            <w:pPr>
              <w:spacing w:after="20"/>
              <w:ind w:left="20"/>
              <w:jc w:val="both"/>
            </w:pPr>
            <w:r>
              <w:rPr>
                <w:rFonts w:ascii="Times New Roman"/>
                <w:b w:val="false"/>
                <w:i w:val="false"/>
                <w:color w:val="000000"/>
                <w:sz w:val="20"/>
              </w:rPr>
              <w:t xml:space="preserve">
         |өкілдіктерін материалдық-техникалық жарақтандыру     | </w:t>
            </w:r>
          </w:p>
          <w:p>
            <w:pPr>
              <w:spacing w:after="20"/>
              <w:ind w:left="20"/>
              <w:jc w:val="both"/>
            </w:pPr>
            <w:r>
              <w:rPr>
                <w:rFonts w:ascii="Times New Roman"/>
                <w:b w:val="false"/>
                <w:i w:val="false"/>
                <w:color w:val="000000"/>
                <w:sz w:val="20"/>
              </w:rPr>
              <w:t xml:space="preserve">
     202 |Қазақстан Республикасының дипломатиялық өкілдіктерін |   544000 </w:t>
            </w:r>
          </w:p>
          <w:p>
            <w:pPr>
              <w:spacing w:after="20"/>
              <w:ind w:left="20"/>
              <w:jc w:val="both"/>
            </w:pPr>
            <w:r>
              <w:rPr>
                <w:rFonts w:ascii="Times New Roman"/>
                <w:b w:val="false"/>
                <w:i w:val="false"/>
                <w:color w:val="000000"/>
                <w:sz w:val="20"/>
              </w:rPr>
              <w:t xml:space="preserve">
         |орналастыру үшін шетелден жылжымайтын мүлік сатып алу| </w:t>
            </w:r>
          </w:p>
          <w:p>
            <w:pPr>
              <w:spacing w:after="20"/>
              <w:ind w:left="20"/>
              <w:jc w:val="both"/>
            </w:pPr>
            <w:r>
              <w:rPr>
                <w:rFonts w:ascii="Times New Roman"/>
                <w:b w:val="false"/>
                <w:i w:val="false"/>
                <w:color w:val="000000"/>
                <w:sz w:val="20"/>
              </w:rPr>
              <w:t xml:space="preserve">
     301 |Республикалық меншіктегі шетелдегі дипломатиялық     |    88315 </w:t>
            </w:r>
          </w:p>
          <w:p>
            <w:pPr>
              <w:spacing w:after="20"/>
              <w:ind w:left="20"/>
              <w:jc w:val="both"/>
            </w:pPr>
            <w:r>
              <w:rPr>
                <w:rFonts w:ascii="Times New Roman"/>
                <w:b w:val="false"/>
                <w:i w:val="false"/>
                <w:color w:val="000000"/>
                <w:sz w:val="20"/>
              </w:rPr>
              <w:t xml:space="preserve">
         |өкілдіктердің ғимараттарын қайта жаңарту және күрделі| </w:t>
            </w:r>
          </w:p>
          <w:p>
            <w:pPr>
              <w:spacing w:after="20"/>
              <w:ind w:left="20"/>
              <w:jc w:val="both"/>
            </w:pPr>
            <w:r>
              <w:rPr>
                <w:rFonts w:ascii="Times New Roman"/>
                <w:b w:val="false"/>
                <w:i w:val="false"/>
                <w:color w:val="000000"/>
                <w:sz w:val="20"/>
              </w:rPr>
              <w:t xml:space="preserve">
         |жөндеу                                               | </w:t>
            </w:r>
          </w:p>
          <w:p>
            <w:pPr>
              <w:spacing w:after="20"/>
              <w:ind w:left="20"/>
              <w:jc w:val="both"/>
            </w:pPr>
            <w:r>
              <w:rPr>
                <w:rFonts w:ascii="Times New Roman"/>
                <w:b w:val="false"/>
                <w:i w:val="false"/>
                <w:color w:val="000000"/>
                <w:sz w:val="20"/>
              </w:rPr>
              <w:t xml:space="preserve">
     303 |Қазақстан Республикасы Сыртқы істер министрлігінің   |   505400 </w:t>
            </w:r>
          </w:p>
          <w:p>
            <w:pPr>
              <w:spacing w:after="20"/>
              <w:ind w:left="20"/>
              <w:jc w:val="both"/>
            </w:pPr>
            <w:r>
              <w:rPr>
                <w:rFonts w:ascii="Times New Roman"/>
                <w:b w:val="false"/>
                <w:i w:val="false"/>
                <w:color w:val="000000"/>
                <w:sz w:val="20"/>
              </w:rPr>
              <w:t xml:space="preserve">
         |Астана қаласында әкімшілік ғимаратын салу            | </w:t>
            </w:r>
          </w:p>
          <w:p>
            <w:pPr>
              <w:spacing w:after="20"/>
              <w:ind w:left="20"/>
              <w:jc w:val="both"/>
            </w:pPr>
            <w:r>
              <w:rPr>
                <w:rFonts w:ascii="Times New Roman"/>
                <w:b w:val="false"/>
                <w:i w:val="false"/>
                <w:color w:val="000000"/>
                <w:sz w:val="20"/>
              </w:rPr>
              <w:t xml:space="preserve">
     305 |Астана қаласында дипломатиялық қалашыққа қызмет      |   700000 </w:t>
            </w:r>
          </w:p>
          <w:p>
            <w:pPr>
              <w:spacing w:after="20"/>
              <w:ind w:left="20"/>
              <w:jc w:val="both"/>
            </w:pPr>
            <w:r>
              <w:rPr>
                <w:rFonts w:ascii="Times New Roman"/>
                <w:b w:val="false"/>
                <w:i w:val="false"/>
                <w:color w:val="000000"/>
                <w:sz w:val="20"/>
              </w:rPr>
              <w:t xml:space="preserve">
         |көрсету объектілерін салу                            | </w:t>
            </w:r>
          </w:p>
          <w:p>
            <w:pPr>
              <w:spacing w:after="20"/>
              <w:ind w:left="20"/>
              <w:jc w:val="both"/>
            </w:pPr>
            <w:r>
              <w:rPr>
                <w:rFonts w:ascii="Times New Roman"/>
                <w:b w:val="false"/>
                <w:i w:val="false"/>
                <w:color w:val="000000"/>
                <w:sz w:val="20"/>
              </w:rPr>
              <w:t xml:space="preserve">
     306 |Астана қаласында дипломатиялық қалашықтың 2-кезекті  |   300000 </w:t>
            </w:r>
          </w:p>
          <w:p>
            <w:pPr>
              <w:spacing w:after="20"/>
              <w:ind w:left="20"/>
              <w:jc w:val="both"/>
            </w:pPr>
            <w:r>
              <w:rPr>
                <w:rFonts w:ascii="Times New Roman"/>
                <w:b w:val="false"/>
                <w:i w:val="false"/>
                <w:color w:val="000000"/>
                <w:sz w:val="20"/>
              </w:rPr>
              <w:t xml:space="preserve">
         |инженерлік желілерін салу                            | </w:t>
            </w:r>
          </w:p>
          <w:p>
            <w:pPr>
              <w:spacing w:after="20"/>
              <w:ind w:left="20"/>
              <w:jc w:val="both"/>
            </w:pPr>
            <w:r>
              <w:rPr>
                <w:rFonts w:ascii="Times New Roman"/>
                <w:b w:val="false"/>
                <w:i w:val="false"/>
                <w:color w:val="000000"/>
                <w:sz w:val="20"/>
              </w:rPr>
              <w:t xml:space="preserve">
     601 |Қазақстан Республикасы Сыртқы істер министрлігін     |    10000 </w:t>
            </w:r>
          </w:p>
          <w:p>
            <w:pPr>
              <w:spacing w:after="20"/>
              <w:ind w:left="20"/>
              <w:jc w:val="both"/>
            </w:pPr>
            <w:r>
              <w:rPr>
                <w:rFonts w:ascii="Times New Roman"/>
                <w:b w:val="false"/>
                <w:i w:val="false"/>
                <w:color w:val="000000"/>
                <w:sz w:val="20"/>
              </w:rPr>
              <w:t xml:space="preserve">
         |есептеу және ұйымдастыру техникасымен қамтамасыз ету | </w:t>
            </w:r>
          </w:p>
          <w:p>
            <w:pPr>
              <w:spacing w:after="20"/>
              <w:ind w:left="20"/>
              <w:jc w:val="both"/>
            </w:pPr>
            <w:r>
              <w:rPr>
                <w:rFonts w:ascii="Times New Roman"/>
                <w:b w:val="false"/>
                <w:i w:val="false"/>
                <w:color w:val="000000"/>
                <w:sz w:val="20"/>
              </w:rPr>
              <w:t xml:space="preserve">
     602 |Қазақстан Республикасының шетелдердегі дипломатиялық |    24589 </w:t>
            </w:r>
          </w:p>
          <w:p>
            <w:pPr>
              <w:spacing w:after="20"/>
              <w:ind w:left="20"/>
              <w:jc w:val="both"/>
            </w:pPr>
            <w:r>
              <w:rPr>
                <w:rFonts w:ascii="Times New Roman"/>
                <w:b w:val="false"/>
                <w:i w:val="false"/>
                <w:color w:val="000000"/>
                <w:sz w:val="20"/>
              </w:rPr>
              <w:t xml:space="preserve">
         |өкілдіктерін есептеу және ұйымдастыру техникасымен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208   |Қазақстан Республикасының Қорғаныс министрлігі       |   100000 </w:t>
            </w:r>
          </w:p>
          <w:p>
            <w:pPr>
              <w:spacing w:after="20"/>
              <w:ind w:left="20"/>
              <w:jc w:val="both"/>
            </w:pPr>
            <w:r>
              <w:rPr>
                <w:rFonts w:ascii="Times New Roman"/>
                <w:b w:val="false"/>
                <w:i w:val="false"/>
                <w:color w:val="000000"/>
                <w:sz w:val="20"/>
              </w:rPr>
              <w:t xml:space="preserve">
     036 |Елдің қорғаныс саласындағы саяси мүдделерін          |   100000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233   |Қазақстан Республикасының Индустрия және сауда       |    20000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052 |Инвестицияларды тарту жөнінде жарнамалық-ақпараттық  |    20000 </w:t>
            </w:r>
          </w:p>
          <w:p>
            <w:pPr>
              <w:spacing w:after="20"/>
              <w:ind w:left="20"/>
              <w:jc w:val="both"/>
            </w:pPr>
            <w:r>
              <w:rPr>
                <w:rFonts w:ascii="Times New Roman"/>
                <w:b w:val="false"/>
                <w:i w:val="false"/>
                <w:color w:val="000000"/>
                <w:sz w:val="20"/>
              </w:rPr>
              <w:t xml:space="preserve">
         |жұмыстар жүргізу                                     | </w:t>
            </w:r>
          </w:p>
          <w:p>
            <w:pPr>
              <w:spacing w:after="20"/>
              <w:ind w:left="20"/>
              <w:jc w:val="both"/>
            </w:pPr>
            <w:r>
              <w:rPr>
                <w:rFonts w:ascii="Times New Roman"/>
                <w:b w:val="false"/>
                <w:i w:val="false"/>
                <w:color w:val="000000"/>
                <w:sz w:val="20"/>
              </w:rPr>
              <w:t xml:space="preserve">
  4      |Іргелі ғылыми зерттеулер                             |  2744800 </w:t>
            </w:r>
          </w:p>
          <w:p>
            <w:pPr>
              <w:spacing w:after="20"/>
              <w:ind w:left="20"/>
              <w:jc w:val="both"/>
            </w:pPr>
            <w:r>
              <w:rPr>
                <w:rFonts w:ascii="Times New Roman"/>
                <w:b w:val="false"/>
                <w:i w:val="false"/>
                <w:color w:val="000000"/>
                <w:sz w:val="20"/>
              </w:rPr>
              <w:t xml:space="preserve">
   220   |Қазақстан Республикасының Экономика және бюджеттік   |    13100 </w:t>
            </w:r>
          </w:p>
          <w:p>
            <w:pPr>
              <w:spacing w:after="20"/>
              <w:ind w:left="20"/>
              <w:jc w:val="both"/>
            </w:pPr>
            <w:r>
              <w:rPr>
                <w:rFonts w:ascii="Times New Roman"/>
                <w:b w:val="false"/>
                <w:i w:val="false"/>
                <w:color w:val="000000"/>
                <w:sz w:val="20"/>
              </w:rPr>
              <w:t xml:space="preserve">
         |жоспарлау министрлігі                                | </w:t>
            </w:r>
          </w:p>
          <w:p>
            <w:pPr>
              <w:spacing w:after="20"/>
              <w:ind w:left="20"/>
              <w:jc w:val="both"/>
            </w:pPr>
            <w:r>
              <w:rPr>
                <w:rFonts w:ascii="Times New Roman"/>
                <w:b w:val="false"/>
                <w:i w:val="false"/>
                <w:color w:val="000000"/>
                <w:sz w:val="20"/>
              </w:rPr>
              <w:t xml:space="preserve">
     036 |Қазақстан Республикасының инновациялық даму          |    13100 </w:t>
            </w:r>
          </w:p>
          <w:p>
            <w:pPr>
              <w:spacing w:after="20"/>
              <w:ind w:left="20"/>
              <w:jc w:val="both"/>
            </w:pPr>
            <w:r>
              <w:rPr>
                <w:rFonts w:ascii="Times New Roman"/>
                <w:b w:val="false"/>
                <w:i w:val="false"/>
                <w:color w:val="000000"/>
                <w:sz w:val="20"/>
              </w:rPr>
              <w:t xml:space="preserve">
         |бағдарламасы                                         |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2731700 </w:t>
            </w:r>
          </w:p>
          <w:p>
            <w:pPr>
              <w:spacing w:after="20"/>
              <w:ind w:left="20"/>
              <w:jc w:val="both"/>
            </w:pPr>
            <w:r>
              <w:rPr>
                <w:rFonts w:ascii="Times New Roman"/>
                <w:b w:val="false"/>
                <w:i w:val="false"/>
                <w:color w:val="000000"/>
                <w:sz w:val="20"/>
              </w:rPr>
              <w:t xml:space="preserve">
     030 |Іргелі және қолданбалы ғылыми зерттеулер             |  2550992 </w:t>
            </w:r>
          </w:p>
          <w:p>
            <w:pPr>
              <w:spacing w:after="20"/>
              <w:ind w:left="20"/>
              <w:jc w:val="both"/>
            </w:pPr>
            <w:r>
              <w:rPr>
                <w:rFonts w:ascii="Times New Roman"/>
                <w:b w:val="false"/>
                <w:i w:val="false"/>
                <w:color w:val="000000"/>
                <w:sz w:val="20"/>
              </w:rPr>
              <w:t xml:space="preserve">
      030|Іргелі және қолданбалы ғылыми зерттеулерді өткізу    |  2389992 </w:t>
            </w:r>
          </w:p>
          <w:p>
            <w:pPr>
              <w:spacing w:after="20"/>
              <w:ind w:left="20"/>
              <w:jc w:val="both"/>
            </w:pPr>
            <w:r>
              <w:rPr>
                <w:rFonts w:ascii="Times New Roman"/>
                <w:b w:val="false"/>
                <w:i w:val="false"/>
                <w:color w:val="000000"/>
                <w:sz w:val="20"/>
              </w:rPr>
              <w:t xml:space="preserve">
      031|Жабдықтар сатып алу үшін ғылыми ұйымдарды субсидиялау|   161000 </w:t>
            </w:r>
          </w:p>
          <w:p>
            <w:pPr>
              <w:spacing w:after="20"/>
              <w:ind w:left="20"/>
              <w:jc w:val="both"/>
            </w:pPr>
            <w:r>
              <w:rPr>
                <w:rFonts w:ascii="Times New Roman"/>
                <w:b w:val="false"/>
                <w:i w:val="false"/>
                <w:color w:val="000000"/>
                <w:sz w:val="20"/>
              </w:rPr>
              <w:t xml:space="preserve">
     032 |Ғылыми-техникалық ақпаратқа қол жетімділікті қамта.  |   110378 </w:t>
            </w:r>
          </w:p>
          <w:p>
            <w:pPr>
              <w:spacing w:after="20"/>
              <w:ind w:left="20"/>
              <w:jc w:val="both"/>
            </w:pPr>
            <w:r>
              <w:rPr>
                <w:rFonts w:ascii="Times New Roman"/>
                <w:b w:val="false"/>
                <w:i w:val="false"/>
                <w:color w:val="000000"/>
                <w:sz w:val="20"/>
              </w:rPr>
              <w:t xml:space="preserve">
         |масыз ету                                            | </w:t>
            </w:r>
          </w:p>
          <w:p>
            <w:pPr>
              <w:spacing w:after="20"/>
              <w:ind w:left="20"/>
              <w:jc w:val="both"/>
            </w:pPr>
            <w:r>
              <w:rPr>
                <w:rFonts w:ascii="Times New Roman"/>
                <w:b w:val="false"/>
                <w:i w:val="false"/>
                <w:color w:val="000000"/>
                <w:sz w:val="20"/>
              </w:rPr>
              <w:t xml:space="preserve">
     033 |Ғылыми-тарихи құндылықтарды сақтау                   |     3655 </w:t>
            </w:r>
          </w:p>
          <w:p>
            <w:pPr>
              <w:spacing w:after="20"/>
              <w:ind w:left="20"/>
              <w:jc w:val="both"/>
            </w:pPr>
            <w:r>
              <w:rPr>
                <w:rFonts w:ascii="Times New Roman"/>
                <w:b w:val="false"/>
                <w:i w:val="false"/>
                <w:color w:val="000000"/>
                <w:sz w:val="20"/>
              </w:rPr>
              <w:t xml:space="preserve">
      030|Академик Қ.И.Сәтпаевтың мемориалдық мұражайы         |     3655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 |Ғылыми кадрларды аттестаттау                         |    18235 </w:t>
            </w:r>
          </w:p>
          <w:p>
            <w:pPr>
              <w:spacing w:after="20"/>
              <w:ind w:left="20"/>
              <w:jc w:val="both"/>
            </w:pPr>
            <w:r>
              <w:rPr>
                <w:rFonts w:ascii="Times New Roman"/>
                <w:b w:val="false"/>
                <w:i w:val="false"/>
                <w:color w:val="000000"/>
                <w:sz w:val="20"/>
              </w:rPr>
              <w:t xml:space="preserve">
     035 |Ғылымның жай-күйін талдау және оның дамуын болжамдау |    11872 </w:t>
            </w:r>
          </w:p>
          <w:p>
            <w:pPr>
              <w:spacing w:after="20"/>
              <w:ind w:left="20"/>
              <w:jc w:val="both"/>
            </w:pPr>
            <w:r>
              <w:rPr>
                <w:rFonts w:ascii="Times New Roman"/>
                <w:b w:val="false"/>
                <w:i w:val="false"/>
                <w:color w:val="000000"/>
                <w:sz w:val="20"/>
              </w:rPr>
              <w:t xml:space="preserve">
      030|Қазақстан Республикасының Ұлттық ғылым Академиясы    |    11872 </w:t>
            </w:r>
          </w:p>
          <w:p>
            <w:pPr>
              <w:spacing w:after="20"/>
              <w:ind w:left="20"/>
              <w:jc w:val="both"/>
            </w:pPr>
            <w:r>
              <w:rPr>
                <w:rFonts w:ascii="Times New Roman"/>
                <w:b w:val="false"/>
                <w:i w:val="false"/>
                <w:color w:val="000000"/>
                <w:sz w:val="20"/>
              </w:rPr>
              <w:t xml:space="preserve">
     036 |Ғылым, техника және білім беру салаларындағы мемле.  |    34258 </w:t>
            </w:r>
          </w:p>
          <w:p>
            <w:pPr>
              <w:spacing w:after="20"/>
              <w:ind w:left="20"/>
              <w:jc w:val="both"/>
            </w:pPr>
            <w:r>
              <w:rPr>
                <w:rFonts w:ascii="Times New Roman"/>
                <w:b w:val="false"/>
                <w:i w:val="false"/>
                <w:color w:val="000000"/>
                <w:sz w:val="20"/>
              </w:rPr>
              <w:t xml:space="preserve">
         |кеттік сыйлықтар мен стипендиялар                    | </w:t>
            </w:r>
          </w:p>
          <w:p>
            <w:pPr>
              <w:spacing w:after="20"/>
              <w:ind w:left="20"/>
              <w:jc w:val="both"/>
            </w:pPr>
            <w:r>
              <w:rPr>
                <w:rFonts w:ascii="Times New Roman"/>
                <w:b w:val="false"/>
                <w:i w:val="false"/>
                <w:color w:val="000000"/>
                <w:sz w:val="20"/>
              </w:rPr>
              <w:t xml:space="preserve">
     205 |Академик Қ.И.Сәтпаевтың мемориалдық мұражайының      |      100 </w:t>
            </w:r>
          </w:p>
          <w:p>
            <w:pPr>
              <w:spacing w:after="20"/>
              <w:ind w:left="20"/>
              <w:jc w:val="both"/>
            </w:pPr>
            <w:r>
              <w:rPr>
                <w:rFonts w:ascii="Times New Roman"/>
                <w:b w:val="false"/>
                <w:i w:val="false"/>
                <w:color w:val="000000"/>
                <w:sz w:val="20"/>
              </w:rPr>
              <w:t xml:space="preserve">
         |материалдық базасын дамыту                           |         </w:t>
            </w:r>
          </w:p>
          <w:p>
            <w:pPr>
              <w:spacing w:after="20"/>
              <w:ind w:left="20"/>
              <w:jc w:val="both"/>
            </w:pPr>
            <w:r>
              <w:rPr>
                <w:rFonts w:ascii="Times New Roman"/>
                <w:b w:val="false"/>
                <w:i w:val="false"/>
                <w:color w:val="000000"/>
                <w:sz w:val="20"/>
              </w:rPr>
              <w:t xml:space="preserve">
     206 |Қазақстан Республикасының Ұлттық ғылым Академиясының |      500 </w:t>
            </w:r>
          </w:p>
          <w:p>
            <w:pPr>
              <w:spacing w:after="20"/>
              <w:ind w:left="20"/>
              <w:jc w:val="both"/>
            </w:pPr>
            <w:r>
              <w:rPr>
                <w:rFonts w:ascii="Times New Roman"/>
                <w:b w:val="false"/>
                <w:i w:val="false"/>
                <w:color w:val="000000"/>
                <w:sz w:val="20"/>
              </w:rPr>
              <w:t xml:space="preserve">
         |материалдық базасын дамыту                           | </w:t>
            </w:r>
          </w:p>
          <w:p>
            <w:pPr>
              <w:spacing w:after="20"/>
              <w:ind w:left="20"/>
              <w:jc w:val="both"/>
            </w:pPr>
            <w:r>
              <w:rPr>
                <w:rFonts w:ascii="Times New Roman"/>
                <w:b w:val="false"/>
                <w:i w:val="false"/>
                <w:color w:val="000000"/>
                <w:sz w:val="20"/>
              </w:rPr>
              <w:t xml:space="preserve">
     603 |Қазақстан Республикасы Ұлттық ғылым Академиясын      |     1710 </w:t>
            </w:r>
          </w:p>
          <w:p>
            <w:pPr>
              <w:spacing w:after="20"/>
              <w:ind w:left="20"/>
              <w:jc w:val="both"/>
            </w:pPr>
            <w:r>
              <w:rPr>
                <w:rFonts w:ascii="Times New Roman"/>
                <w:b w:val="false"/>
                <w:i w:val="false"/>
                <w:color w:val="000000"/>
                <w:sz w:val="20"/>
              </w:rPr>
              <w:t xml:space="preserve">
         |есептеу және ұйымдастыру техникасымен қамтамасыз ету |   </w:t>
            </w:r>
          </w:p>
          <w:p>
            <w:pPr>
              <w:spacing w:after="20"/>
              <w:ind w:left="20"/>
              <w:jc w:val="both"/>
            </w:pPr>
            <w:r>
              <w:rPr>
                <w:rFonts w:ascii="Times New Roman"/>
                <w:b w:val="false"/>
                <w:i w:val="false"/>
                <w:color w:val="000000"/>
                <w:sz w:val="20"/>
              </w:rPr>
              <w:t xml:space="preserve">
  5      |Жоспарлау және статистикалық қызмет                  |  1744508 </w:t>
            </w:r>
          </w:p>
          <w:p>
            <w:pPr>
              <w:spacing w:after="20"/>
              <w:ind w:left="20"/>
              <w:jc w:val="both"/>
            </w:pPr>
            <w:r>
              <w:rPr>
                <w:rFonts w:ascii="Times New Roman"/>
                <w:b w:val="false"/>
                <w:i w:val="false"/>
                <w:color w:val="000000"/>
                <w:sz w:val="20"/>
              </w:rPr>
              <w:t xml:space="preserve">
   220   |Қазақстан Республикасының Экономика және бюджеттік   |    81100 </w:t>
            </w:r>
          </w:p>
          <w:p>
            <w:pPr>
              <w:spacing w:after="20"/>
              <w:ind w:left="20"/>
              <w:jc w:val="both"/>
            </w:pPr>
            <w:r>
              <w:rPr>
                <w:rFonts w:ascii="Times New Roman"/>
                <w:b w:val="false"/>
                <w:i w:val="false"/>
                <w:color w:val="000000"/>
                <w:sz w:val="20"/>
              </w:rPr>
              <w:t xml:space="preserve">
         |жоспарлау министрлігі                                |   </w:t>
            </w:r>
          </w:p>
          <w:p>
            <w:pPr>
              <w:spacing w:after="20"/>
              <w:ind w:left="20"/>
              <w:jc w:val="both"/>
            </w:pPr>
            <w:r>
              <w:rPr>
                <w:rFonts w:ascii="Times New Roman"/>
                <w:b w:val="false"/>
                <w:i w:val="false"/>
                <w:color w:val="000000"/>
                <w:sz w:val="20"/>
              </w:rPr>
              <w:t xml:space="preserve">
     032 |Экономика саласындағы қолданбалы ғылыми зерттеулер   |    75000 </w:t>
            </w:r>
          </w:p>
          <w:p>
            <w:pPr>
              <w:spacing w:after="20"/>
              <w:ind w:left="20"/>
              <w:jc w:val="both"/>
            </w:pPr>
            <w:r>
              <w:rPr>
                <w:rFonts w:ascii="Times New Roman"/>
                <w:b w:val="false"/>
                <w:i w:val="false"/>
                <w:color w:val="000000"/>
                <w:sz w:val="20"/>
              </w:rPr>
              <w:t xml:space="preserve">
     037 |Қазақстанның энергетикалық секторындағы жоспарлау    |     1500 </w:t>
            </w:r>
          </w:p>
          <w:p>
            <w:pPr>
              <w:spacing w:after="20"/>
              <w:ind w:left="20"/>
              <w:jc w:val="both"/>
            </w:pPr>
            <w:r>
              <w:rPr>
                <w:rFonts w:ascii="Times New Roman"/>
                <w:b w:val="false"/>
                <w:i w:val="false"/>
                <w:color w:val="000000"/>
                <w:sz w:val="20"/>
              </w:rPr>
              <w:t xml:space="preserve">
         |және болжамдау жүйесін жетілдіру                     | </w:t>
            </w:r>
          </w:p>
          <w:p>
            <w:pPr>
              <w:spacing w:after="20"/>
              <w:ind w:left="20"/>
              <w:jc w:val="both"/>
            </w:pPr>
            <w:r>
              <w:rPr>
                <w:rFonts w:ascii="Times New Roman"/>
                <w:b w:val="false"/>
                <w:i w:val="false"/>
                <w:color w:val="000000"/>
                <w:sz w:val="20"/>
              </w:rPr>
              <w:t xml:space="preserve">
     038 |Қазақстан Республикасында мемлекеттік басқару жүйесін|     1400 </w:t>
            </w:r>
          </w:p>
          <w:p>
            <w:pPr>
              <w:spacing w:after="20"/>
              <w:ind w:left="20"/>
              <w:jc w:val="both"/>
            </w:pPr>
            <w:r>
              <w:rPr>
                <w:rFonts w:ascii="Times New Roman"/>
                <w:b w:val="false"/>
                <w:i w:val="false"/>
                <w:color w:val="000000"/>
                <w:sz w:val="20"/>
              </w:rPr>
              <w:t xml:space="preserve">
         |жетілдіру жөнінде ұсынымдар әзірлеу, мемлекеттік     | </w:t>
            </w:r>
          </w:p>
          <w:p>
            <w:pPr>
              <w:spacing w:after="20"/>
              <w:ind w:left="20"/>
              <w:jc w:val="both"/>
            </w:pPr>
            <w:r>
              <w:rPr>
                <w:rFonts w:ascii="Times New Roman"/>
                <w:b w:val="false"/>
                <w:i w:val="false"/>
                <w:color w:val="000000"/>
                <w:sz w:val="20"/>
              </w:rPr>
              <w:t xml:space="preserve">
         |аппараттың жұмысын ұйымдастыру                       |    </w:t>
            </w:r>
          </w:p>
          <w:p>
            <w:pPr>
              <w:spacing w:after="20"/>
              <w:ind w:left="20"/>
              <w:jc w:val="both"/>
            </w:pPr>
            <w:r>
              <w:rPr>
                <w:rFonts w:ascii="Times New Roman"/>
                <w:b w:val="false"/>
                <w:i w:val="false"/>
                <w:color w:val="000000"/>
                <w:sz w:val="20"/>
              </w:rPr>
              <w:t xml:space="preserve">
     039 |Әлемдегі геосаяси және геоэкономикалық процестердің  |     1200 </w:t>
            </w:r>
          </w:p>
          <w:p>
            <w:pPr>
              <w:spacing w:after="20"/>
              <w:ind w:left="20"/>
              <w:jc w:val="both"/>
            </w:pPr>
            <w:r>
              <w:rPr>
                <w:rFonts w:ascii="Times New Roman"/>
                <w:b w:val="false"/>
                <w:i w:val="false"/>
                <w:color w:val="000000"/>
                <w:sz w:val="20"/>
              </w:rPr>
              <w:t xml:space="preserve">
         |мониторингі, олардың елдің ағымдағы жай-күйіне даму  | </w:t>
            </w:r>
          </w:p>
          <w:p>
            <w:pPr>
              <w:spacing w:after="20"/>
              <w:ind w:left="20"/>
              <w:jc w:val="both"/>
            </w:pPr>
            <w:r>
              <w:rPr>
                <w:rFonts w:ascii="Times New Roman"/>
                <w:b w:val="false"/>
                <w:i w:val="false"/>
                <w:color w:val="000000"/>
                <w:sz w:val="20"/>
              </w:rPr>
              <w:t xml:space="preserve">
         |перспективасына ықпалын бағалау                      | </w:t>
            </w:r>
          </w:p>
          <w:p>
            <w:pPr>
              <w:spacing w:after="20"/>
              <w:ind w:left="20"/>
              <w:jc w:val="both"/>
            </w:pPr>
            <w:r>
              <w:rPr>
                <w:rFonts w:ascii="Times New Roman"/>
                <w:b w:val="false"/>
                <w:i w:val="false"/>
                <w:color w:val="000000"/>
                <w:sz w:val="20"/>
              </w:rPr>
              <w:t xml:space="preserve">
     501 |"Қазақстанның демографиялық әлеуеті" ақпараттық      |      885 </w:t>
            </w:r>
          </w:p>
          <w:p>
            <w:pPr>
              <w:spacing w:after="20"/>
              <w:ind w:left="20"/>
              <w:jc w:val="both"/>
            </w:pPr>
            <w:r>
              <w:rPr>
                <w:rFonts w:ascii="Times New Roman"/>
                <w:b w:val="false"/>
                <w:i w:val="false"/>
                <w:color w:val="000000"/>
                <w:sz w:val="20"/>
              </w:rPr>
              <w:t xml:space="preserve">
         |жүйесін қамтамасыз ету                               |     </w:t>
            </w:r>
          </w:p>
          <w:p>
            <w:pPr>
              <w:spacing w:after="20"/>
              <w:ind w:left="20"/>
              <w:jc w:val="both"/>
            </w:pPr>
            <w:r>
              <w:rPr>
                <w:rFonts w:ascii="Times New Roman"/>
                <w:b w:val="false"/>
                <w:i w:val="false"/>
                <w:color w:val="000000"/>
                <w:sz w:val="20"/>
              </w:rPr>
              <w:t xml:space="preserve">
     602 |"Қазақстанның демографиялық әлеуеті" ақпараттық      |     1115 </w:t>
            </w:r>
          </w:p>
          <w:p>
            <w:pPr>
              <w:spacing w:after="20"/>
              <w:ind w:left="20"/>
              <w:jc w:val="both"/>
            </w:pPr>
            <w:r>
              <w:rPr>
                <w:rFonts w:ascii="Times New Roman"/>
                <w:b w:val="false"/>
                <w:i w:val="false"/>
                <w:color w:val="000000"/>
                <w:sz w:val="20"/>
              </w:rPr>
              <w:t xml:space="preserve">
         |жүйесін құру                                         | </w:t>
            </w:r>
          </w:p>
          <w:p>
            <w:pPr>
              <w:spacing w:after="20"/>
              <w:ind w:left="20"/>
              <w:jc w:val="both"/>
            </w:pPr>
            <w:r>
              <w:rPr>
                <w:rFonts w:ascii="Times New Roman"/>
                <w:b w:val="false"/>
                <w:i w:val="false"/>
                <w:color w:val="000000"/>
                <w:sz w:val="20"/>
              </w:rPr>
              <w:t xml:space="preserve">
   606   |Қазақстан Республикасының Статистика жөніндегі       |  1640809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001 |Әкімшілік шығындар                                   |   252329 </w:t>
            </w:r>
          </w:p>
          <w:p>
            <w:pPr>
              <w:spacing w:after="20"/>
              <w:ind w:left="20"/>
              <w:jc w:val="both"/>
            </w:pPr>
            <w:r>
              <w:rPr>
                <w:rFonts w:ascii="Times New Roman"/>
                <w:b w:val="false"/>
                <w:i w:val="false"/>
                <w:color w:val="000000"/>
                <w:sz w:val="20"/>
              </w:rPr>
              <w:t xml:space="preserve">
      001|Орталық органның аппараты                            |   108381 </w:t>
            </w:r>
          </w:p>
          <w:p>
            <w:pPr>
              <w:spacing w:after="20"/>
              <w:ind w:left="20"/>
              <w:jc w:val="both"/>
            </w:pPr>
            <w:r>
              <w:rPr>
                <w:rFonts w:ascii="Times New Roman"/>
                <w:b w:val="false"/>
                <w:i w:val="false"/>
                <w:color w:val="000000"/>
                <w:sz w:val="20"/>
              </w:rPr>
              <w:t xml:space="preserve">
      002|Аумақтық органдардың аппараттары                     |   143948 </w:t>
            </w:r>
          </w:p>
          <w:p>
            <w:pPr>
              <w:spacing w:after="20"/>
              <w:ind w:left="20"/>
              <w:jc w:val="both"/>
            </w:pPr>
            <w:r>
              <w:rPr>
                <w:rFonts w:ascii="Times New Roman"/>
                <w:b w:val="false"/>
                <w:i w:val="false"/>
                <w:color w:val="000000"/>
                <w:sz w:val="20"/>
              </w:rPr>
              <w:t xml:space="preserve">
     031 |Республиканың әлеуметтік-экономикалық жағдайы туралы |  1196290 </w:t>
            </w:r>
          </w:p>
          <w:p>
            <w:pPr>
              <w:spacing w:after="20"/>
              <w:ind w:left="20"/>
              <w:jc w:val="both"/>
            </w:pPr>
            <w:r>
              <w:rPr>
                <w:rFonts w:ascii="Times New Roman"/>
                <w:b w:val="false"/>
                <w:i w:val="false"/>
                <w:color w:val="000000"/>
                <w:sz w:val="20"/>
              </w:rPr>
              <w:t xml:space="preserve">
         |деректердің ақпараттық-статистикалық базаларын құру  | </w:t>
            </w:r>
          </w:p>
          <w:p>
            <w:pPr>
              <w:spacing w:after="20"/>
              <w:ind w:left="20"/>
              <w:jc w:val="both"/>
            </w:pPr>
            <w:r>
              <w:rPr>
                <w:rFonts w:ascii="Times New Roman"/>
                <w:b w:val="false"/>
                <w:i w:val="false"/>
                <w:color w:val="000000"/>
                <w:sz w:val="20"/>
              </w:rPr>
              <w:t xml:space="preserve">
      030|Ақпараттық-статистикалық орталықтар                  |   893913 </w:t>
            </w:r>
          </w:p>
          <w:p>
            <w:pPr>
              <w:spacing w:after="20"/>
              <w:ind w:left="20"/>
              <w:jc w:val="both"/>
            </w:pPr>
            <w:r>
              <w:rPr>
                <w:rFonts w:ascii="Times New Roman"/>
                <w:b w:val="false"/>
                <w:i w:val="false"/>
                <w:color w:val="000000"/>
                <w:sz w:val="20"/>
              </w:rPr>
              <w:t xml:space="preserve">
      031|Ақпараттық-статистикалық деректер базасын құру       |   205367 </w:t>
            </w:r>
          </w:p>
          <w:p>
            <w:pPr>
              <w:spacing w:after="20"/>
              <w:ind w:left="20"/>
              <w:jc w:val="both"/>
            </w:pPr>
            <w:r>
              <w:rPr>
                <w:rFonts w:ascii="Times New Roman"/>
                <w:b w:val="false"/>
                <w:i w:val="false"/>
                <w:color w:val="000000"/>
                <w:sz w:val="20"/>
              </w:rPr>
              <w:t xml:space="preserve">
      032|Статистикалық ақпаратты және статистикалық есептік   |    97010 </w:t>
            </w:r>
          </w:p>
          <w:p>
            <w:pPr>
              <w:spacing w:after="20"/>
              <w:ind w:left="20"/>
              <w:jc w:val="both"/>
            </w:pPr>
            <w:r>
              <w:rPr>
                <w:rFonts w:ascii="Times New Roman"/>
                <w:b w:val="false"/>
                <w:i w:val="false"/>
                <w:color w:val="000000"/>
                <w:sz w:val="20"/>
              </w:rPr>
              <w:t xml:space="preserve">
         |нысандарын жариялау және тарату                      | </w:t>
            </w:r>
          </w:p>
          <w:p>
            <w:pPr>
              <w:spacing w:after="20"/>
              <w:ind w:left="20"/>
              <w:jc w:val="both"/>
            </w:pPr>
            <w:r>
              <w:rPr>
                <w:rFonts w:ascii="Times New Roman"/>
                <w:b w:val="false"/>
                <w:i w:val="false"/>
                <w:color w:val="000000"/>
                <w:sz w:val="20"/>
              </w:rPr>
              <w:t xml:space="preserve">
     301 |Қазақстан Республикасының Статистика жөніндегі       |    10273 </w:t>
            </w:r>
          </w:p>
          <w:p>
            <w:pPr>
              <w:spacing w:after="20"/>
              <w:ind w:left="20"/>
              <w:jc w:val="both"/>
            </w:pPr>
            <w:r>
              <w:rPr>
                <w:rFonts w:ascii="Times New Roman"/>
                <w:b w:val="false"/>
                <w:i w:val="false"/>
                <w:color w:val="000000"/>
                <w:sz w:val="20"/>
              </w:rPr>
              <w:t xml:space="preserve">
         |агенттігінің әкімшілік ғимаратында жөндеу жұмыстарын | </w:t>
            </w:r>
          </w:p>
          <w:p>
            <w:pPr>
              <w:spacing w:after="20"/>
              <w:ind w:left="20"/>
              <w:jc w:val="both"/>
            </w:pPr>
            <w:r>
              <w:rPr>
                <w:rFonts w:ascii="Times New Roman"/>
                <w:b w:val="false"/>
                <w:i w:val="false"/>
                <w:color w:val="000000"/>
                <w:sz w:val="20"/>
              </w:rPr>
              <w:t xml:space="preserve">
         |жүргізу                                              | </w:t>
            </w:r>
          </w:p>
          <w:p>
            <w:pPr>
              <w:spacing w:after="20"/>
              <w:ind w:left="20"/>
              <w:jc w:val="both"/>
            </w:pPr>
            <w:r>
              <w:rPr>
                <w:rFonts w:ascii="Times New Roman"/>
                <w:b w:val="false"/>
                <w:i w:val="false"/>
                <w:color w:val="000000"/>
                <w:sz w:val="20"/>
              </w:rPr>
              <w:t xml:space="preserve">
     500 |Статистика органдарының ақпараттық жүйелерін қамтама.|    71917 </w:t>
            </w:r>
          </w:p>
          <w:p>
            <w:pPr>
              <w:spacing w:after="20"/>
              <w:ind w:left="20"/>
              <w:jc w:val="both"/>
            </w:pPr>
            <w:r>
              <w:rPr>
                <w:rFonts w:ascii="Times New Roman"/>
                <w:b w:val="false"/>
                <w:i w:val="false"/>
                <w:color w:val="000000"/>
                <w:sz w:val="20"/>
              </w:rPr>
              <w:t xml:space="preserve">
         |сыз ету                                              | </w:t>
            </w:r>
          </w:p>
          <w:p>
            <w:pPr>
              <w:spacing w:after="20"/>
              <w:ind w:left="20"/>
              <w:jc w:val="both"/>
            </w:pPr>
            <w:r>
              <w:rPr>
                <w:rFonts w:ascii="Times New Roman"/>
                <w:b w:val="false"/>
                <w:i w:val="false"/>
                <w:color w:val="000000"/>
                <w:sz w:val="20"/>
              </w:rPr>
              <w:t xml:space="preserve">
      030|Мемлекеттік статистика органдарының ақпараттық       |    61978 </w:t>
            </w:r>
          </w:p>
          <w:p>
            <w:pPr>
              <w:spacing w:after="20"/>
              <w:ind w:left="20"/>
              <w:jc w:val="both"/>
            </w:pPr>
            <w:r>
              <w:rPr>
                <w:rFonts w:ascii="Times New Roman"/>
                <w:b w:val="false"/>
                <w:i w:val="false"/>
                <w:color w:val="000000"/>
                <w:sz w:val="20"/>
              </w:rPr>
              <w:t xml:space="preserve">
         |жүйесіне ақпараттық-техникалық қызмет ету және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031|Мемлекеттік статистикасының ақпараттық жүйесі сала.  |     9939 </w:t>
            </w:r>
          </w:p>
          <w:p>
            <w:pPr>
              <w:spacing w:after="20"/>
              <w:ind w:left="20"/>
              <w:jc w:val="both"/>
            </w:pPr>
            <w:r>
              <w:rPr>
                <w:rFonts w:ascii="Times New Roman"/>
                <w:b w:val="false"/>
                <w:i w:val="false"/>
                <w:color w:val="000000"/>
                <w:sz w:val="20"/>
              </w:rPr>
              <w:t xml:space="preserve">
         |сындағы қолданбалы ғылыми зерттеулер                 | </w:t>
            </w:r>
          </w:p>
          <w:p>
            <w:pPr>
              <w:spacing w:after="20"/>
              <w:ind w:left="20"/>
              <w:jc w:val="both"/>
            </w:pPr>
            <w:r>
              <w:rPr>
                <w:rFonts w:ascii="Times New Roman"/>
                <w:b w:val="false"/>
                <w:i w:val="false"/>
                <w:color w:val="000000"/>
                <w:sz w:val="20"/>
              </w:rPr>
              <w:t xml:space="preserve">
     600 |Мемлекеттік статистика органдарының ақпараттық       |   110000 </w:t>
            </w:r>
          </w:p>
          <w:p>
            <w:pPr>
              <w:spacing w:after="20"/>
              <w:ind w:left="20"/>
              <w:jc w:val="both"/>
            </w:pPr>
            <w:r>
              <w:rPr>
                <w:rFonts w:ascii="Times New Roman"/>
                <w:b w:val="false"/>
                <w:i w:val="false"/>
                <w:color w:val="000000"/>
                <w:sz w:val="20"/>
              </w:rPr>
              <w:t xml:space="preserve">
         |жүйелерін құру                                       | </w:t>
            </w:r>
          </w:p>
          <w:p>
            <w:pPr>
              <w:spacing w:after="20"/>
              <w:ind w:left="20"/>
              <w:jc w:val="both"/>
            </w:pPr>
            <w:r>
              <w:rPr>
                <w:rFonts w:ascii="Times New Roman"/>
                <w:b w:val="false"/>
                <w:i w:val="false"/>
                <w:color w:val="000000"/>
                <w:sz w:val="20"/>
              </w:rPr>
              <w:t xml:space="preserve">
  6      |Жалпы кадрлық мәселелер                              |   148158 </w:t>
            </w:r>
          </w:p>
          <w:p>
            <w:pPr>
              <w:spacing w:after="20"/>
              <w:ind w:left="20"/>
              <w:jc w:val="both"/>
            </w:pPr>
            <w:r>
              <w:rPr>
                <w:rFonts w:ascii="Times New Roman"/>
                <w:b w:val="false"/>
                <w:i w:val="false"/>
                <w:color w:val="000000"/>
                <w:sz w:val="20"/>
              </w:rPr>
              <w:t xml:space="preserve">
   608   |Қазақстан Республикасының Мемлекеттік қызмет істері  |   148158 </w:t>
            </w:r>
          </w:p>
          <w:p>
            <w:pPr>
              <w:spacing w:after="20"/>
              <w:ind w:left="20"/>
              <w:jc w:val="both"/>
            </w:pPr>
            <w:r>
              <w:rPr>
                <w:rFonts w:ascii="Times New Roman"/>
                <w:b w:val="false"/>
                <w:i w:val="false"/>
                <w:color w:val="000000"/>
                <w:sz w:val="20"/>
              </w:rPr>
              <w:t xml:space="preserve">
         |жөніндегі агенттігі                                  |   </w:t>
            </w:r>
          </w:p>
          <w:p>
            <w:pPr>
              <w:spacing w:after="20"/>
              <w:ind w:left="20"/>
              <w:jc w:val="both"/>
            </w:pPr>
            <w:r>
              <w:rPr>
                <w:rFonts w:ascii="Times New Roman"/>
                <w:b w:val="false"/>
                <w:i w:val="false"/>
                <w:color w:val="000000"/>
                <w:sz w:val="20"/>
              </w:rPr>
              <w:t xml:space="preserve">
     001 |Әкімшілік шығындар                                   |    76160 </w:t>
            </w:r>
          </w:p>
          <w:p>
            <w:pPr>
              <w:spacing w:after="20"/>
              <w:ind w:left="20"/>
              <w:jc w:val="both"/>
            </w:pPr>
            <w:r>
              <w:rPr>
                <w:rFonts w:ascii="Times New Roman"/>
                <w:b w:val="false"/>
                <w:i w:val="false"/>
                <w:color w:val="000000"/>
                <w:sz w:val="20"/>
              </w:rPr>
              <w:t xml:space="preserve">
      001|Орталық органның аппараты                            |    29600 </w:t>
            </w:r>
          </w:p>
          <w:p>
            <w:pPr>
              <w:spacing w:after="20"/>
              <w:ind w:left="20"/>
              <w:jc w:val="both"/>
            </w:pPr>
            <w:r>
              <w:rPr>
                <w:rFonts w:ascii="Times New Roman"/>
                <w:b w:val="false"/>
                <w:i w:val="false"/>
                <w:color w:val="000000"/>
                <w:sz w:val="20"/>
              </w:rPr>
              <w:t xml:space="preserve">
      002|Аумақтық органдардың аппараттары                     |    46560 </w:t>
            </w:r>
          </w:p>
          <w:p>
            <w:pPr>
              <w:spacing w:after="20"/>
              <w:ind w:left="20"/>
              <w:jc w:val="both"/>
            </w:pPr>
            <w:r>
              <w:rPr>
                <w:rFonts w:ascii="Times New Roman"/>
                <w:b w:val="false"/>
                <w:i w:val="false"/>
                <w:color w:val="000000"/>
                <w:sz w:val="20"/>
              </w:rPr>
              <w:t xml:space="preserve">
     031 |Республиканың мемлекеттік қызмет кадрларын ақпарат.  |    41720 </w:t>
            </w:r>
          </w:p>
          <w:p>
            <w:pPr>
              <w:spacing w:after="20"/>
              <w:ind w:left="20"/>
              <w:jc w:val="both"/>
            </w:pPr>
            <w:r>
              <w:rPr>
                <w:rFonts w:ascii="Times New Roman"/>
                <w:b w:val="false"/>
                <w:i w:val="false"/>
                <w:color w:val="000000"/>
                <w:sz w:val="20"/>
              </w:rPr>
              <w:t xml:space="preserve">
         |тандыру және сынақтан өткізу жүйесінің жұмыс істеуі  | </w:t>
            </w:r>
          </w:p>
          <w:p>
            <w:pPr>
              <w:spacing w:after="20"/>
              <w:ind w:left="20"/>
              <w:jc w:val="both"/>
            </w:pPr>
            <w:r>
              <w:rPr>
                <w:rFonts w:ascii="Times New Roman"/>
                <w:b w:val="false"/>
                <w:i w:val="false"/>
                <w:color w:val="000000"/>
                <w:sz w:val="20"/>
              </w:rPr>
              <w:t xml:space="preserve">
      030|Мемлекеттік қызметшілерді ақпараттандыру және        |    14648 </w:t>
            </w:r>
          </w:p>
          <w:p>
            <w:pPr>
              <w:spacing w:after="20"/>
              <w:ind w:left="20"/>
              <w:jc w:val="both"/>
            </w:pPr>
            <w:r>
              <w:rPr>
                <w:rFonts w:ascii="Times New Roman"/>
                <w:b w:val="false"/>
                <w:i w:val="false"/>
                <w:color w:val="000000"/>
                <w:sz w:val="20"/>
              </w:rPr>
              <w:t xml:space="preserve">
         |сынақтан өткізу орталығы                             | </w:t>
            </w:r>
          </w:p>
          <w:p>
            <w:pPr>
              <w:spacing w:after="20"/>
              <w:ind w:left="20"/>
              <w:jc w:val="both"/>
            </w:pPr>
            <w:r>
              <w:rPr>
                <w:rFonts w:ascii="Times New Roman"/>
                <w:b w:val="false"/>
                <w:i w:val="false"/>
                <w:color w:val="000000"/>
                <w:sz w:val="20"/>
              </w:rPr>
              <w:t xml:space="preserve">
      031|Әкімшілік мемлекеттік қызметке бос орындар туралы    |    27072 </w:t>
            </w:r>
          </w:p>
          <w:p>
            <w:pPr>
              <w:spacing w:after="20"/>
              <w:ind w:left="20"/>
              <w:jc w:val="both"/>
            </w:pPr>
            <w:r>
              <w:rPr>
                <w:rFonts w:ascii="Times New Roman"/>
                <w:b w:val="false"/>
                <w:i w:val="false"/>
                <w:color w:val="000000"/>
                <w:sz w:val="20"/>
              </w:rPr>
              <w:t xml:space="preserve">
         |азаматтарды ақпараттандыру                           | </w:t>
            </w:r>
          </w:p>
          <w:p>
            <w:pPr>
              <w:spacing w:after="20"/>
              <w:ind w:left="20"/>
              <w:jc w:val="both"/>
            </w:pPr>
            <w:r>
              <w:rPr>
                <w:rFonts w:ascii="Times New Roman"/>
                <w:b w:val="false"/>
                <w:i w:val="false"/>
                <w:color w:val="000000"/>
                <w:sz w:val="20"/>
              </w:rPr>
              <w:t xml:space="preserve">
     500 |Кадрларды басқарудың ақпараттық мемлекеттік жүйесін  |     5034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600 |Кадрларды басқарудың ақпараттық мемлекеттік жүйесін  |    20175 </w:t>
            </w:r>
          </w:p>
          <w:p>
            <w:pPr>
              <w:spacing w:after="20"/>
              <w:ind w:left="20"/>
              <w:jc w:val="both"/>
            </w:pPr>
            <w:r>
              <w:rPr>
                <w:rFonts w:ascii="Times New Roman"/>
                <w:b w:val="false"/>
                <w:i w:val="false"/>
                <w:color w:val="000000"/>
                <w:sz w:val="20"/>
              </w:rPr>
              <w:t xml:space="preserve">
         |дамыту                                               | </w:t>
            </w:r>
          </w:p>
          <w:p>
            <w:pPr>
              <w:spacing w:after="20"/>
              <w:ind w:left="20"/>
              <w:jc w:val="both"/>
            </w:pPr>
            <w:r>
              <w:rPr>
                <w:rFonts w:ascii="Times New Roman"/>
                <w:b w:val="false"/>
                <w:i w:val="false"/>
                <w:color w:val="000000"/>
                <w:sz w:val="20"/>
              </w:rPr>
              <w:t xml:space="preserve">
     601 |Мемлекеттік қызметкерлерді тестілеу ақпараттық       |     3712 </w:t>
            </w:r>
          </w:p>
          <w:p>
            <w:pPr>
              <w:spacing w:after="20"/>
              <w:ind w:left="20"/>
              <w:jc w:val="both"/>
            </w:pPr>
            <w:r>
              <w:rPr>
                <w:rFonts w:ascii="Times New Roman"/>
                <w:b w:val="false"/>
                <w:i w:val="false"/>
                <w:color w:val="000000"/>
                <w:sz w:val="20"/>
              </w:rPr>
              <w:t xml:space="preserve">
         |жүйесін дамыту                                       | </w:t>
            </w:r>
          </w:p>
          <w:p>
            <w:pPr>
              <w:spacing w:after="20"/>
              <w:ind w:left="20"/>
              <w:jc w:val="both"/>
            </w:pPr>
            <w:r>
              <w:rPr>
                <w:rFonts w:ascii="Times New Roman"/>
                <w:b w:val="false"/>
                <w:i w:val="false"/>
                <w:color w:val="000000"/>
                <w:sz w:val="20"/>
              </w:rPr>
              <w:t xml:space="preserve">
  9      |Жалпы сипаттағы өзге де мемлекеттік қызметтер        |   557922 </w:t>
            </w:r>
          </w:p>
          <w:p>
            <w:pPr>
              <w:spacing w:after="20"/>
              <w:ind w:left="20"/>
              <w:jc w:val="both"/>
            </w:pPr>
            <w:r>
              <w:rPr>
                <w:rFonts w:ascii="Times New Roman"/>
                <w:b w:val="false"/>
                <w:i w:val="false"/>
                <w:color w:val="000000"/>
                <w:sz w:val="20"/>
              </w:rPr>
              <w:t xml:space="preserve">
   220   |Қазақстан Республикасының Экономика және бюджеттік   |   394039 </w:t>
            </w:r>
          </w:p>
          <w:p>
            <w:pPr>
              <w:spacing w:after="20"/>
              <w:ind w:left="20"/>
              <w:jc w:val="both"/>
            </w:pPr>
            <w:r>
              <w:rPr>
                <w:rFonts w:ascii="Times New Roman"/>
                <w:b w:val="false"/>
                <w:i w:val="false"/>
                <w:color w:val="000000"/>
                <w:sz w:val="20"/>
              </w:rPr>
              <w:t xml:space="preserve">
         |жоспарлау министрлігі                                | </w:t>
            </w:r>
          </w:p>
          <w:p>
            <w:pPr>
              <w:spacing w:after="20"/>
              <w:ind w:left="20"/>
              <w:jc w:val="both"/>
            </w:pPr>
            <w:r>
              <w:rPr>
                <w:rFonts w:ascii="Times New Roman"/>
                <w:b w:val="false"/>
                <w:i w:val="false"/>
                <w:color w:val="000000"/>
                <w:sz w:val="20"/>
              </w:rPr>
              <w:t xml:space="preserve">
     001 |Әкімшілік шығындар                                   |   190265 </w:t>
            </w:r>
          </w:p>
          <w:p>
            <w:pPr>
              <w:spacing w:after="20"/>
              <w:ind w:left="20"/>
              <w:jc w:val="both"/>
            </w:pPr>
            <w:r>
              <w:rPr>
                <w:rFonts w:ascii="Times New Roman"/>
                <w:b w:val="false"/>
                <w:i w:val="false"/>
                <w:color w:val="000000"/>
                <w:sz w:val="20"/>
              </w:rPr>
              <w:t xml:space="preserve">
      001|Орталық органның аппараты                            |   190265 </w:t>
            </w:r>
          </w:p>
          <w:p>
            <w:pPr>
              <w:spacing w:after="20"/>
              <w:ind w:left="20"/>
              <w:jc w:val="both"/>
            </w:pPr>
            <w:r>
              <w:rPr>
                <w:rFonts w:ascii="Times New Roman"/>
                <w:b w:val="false"/>
                <w:i w:val="false"/>
                <w:color w:val="000000"/>
                <w:sz w:val="20"/>
              </w:rPr>
              <w:t xml:space="preserve">
     500 |Қазақстан Республикасының Экономика және бюджеттік   |    26743 </w:t>
            </w:r>
          </w:p>
          <w:p>
            <w:pPr>
              <w:spacing w:after="20"/>
              <w:ind w:left="20"/>
              <w:jc w:val="both"/>
            </w:pPr>
            <w:r>
              <w:rPr>
                <w:rFonts w:ascii="Times New Roman"/>
                <w:b w:val="false"/>
                <w:i w:val="false"/>
                <w:color w:val="000000"/>
                <w:sz w:val="20"/>
              </w:rPr>
              <w:t xml:space="preserve">
         |жоспарлау министрлігінің ақпараттық жүйелерін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600 |Қазақстан Республикасының Экономика және бюджеттік   |   177031 </w:t>
            </w:r>
          </w:p>
          <w:p>
            <w:pPr>
              <w:spacing w:after="20"/>
              <w:ind w:left="20"/>
              <w:jc w:val="both"/>
            </w:pPr>
            <w:r>
              <w:rPr>
                <w:rFonts w:ascii="Times New Roman"/>
                <w:b w:val="false"/>
                <w:i w:val="false"/>
                <w:color w:val="000000"/>
                <w:sz w:val="20"/>
              </w:rPr>
              <w:t xml:space="preserve">
         |жоспарлау министрлігінің ақпараттық жүйелерін құру   |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163883 </w:t>
            </w:r>
          </w:p>
          <w:p>
            <w:pPr>
              <w:spacing w:after="20"/>
              <w:ind w:left="20"/>
              <w:jc w:val="both"/>
            </w:pPr>
            <w:r>
              <w:rPr>
                <w:rFonts w:ascii="Times New Roman"/>
                <w:b w:val="false"/>
                <w:i w:val="false"/>
                <w:color w:val="000000"/>
                <w:sz w:val="20"/>
              </w:rPr>
              <w:t xml:space="preserve">
     001 |Әкімшілік шығындар                                   |   144516 </w:t>
            </w:r>
          </w:p>
          <w:p>
            <w:pPr>
              <w:spacing w:after="20"/>
              <w:ind w:left="20"/>
              <w:jc w:val="both"/>
            </w:pPr>
            <w:r>
              <w:rPr>
                <w:rFonts w:ascii="Times New Roman"/>
                <w:b w:val="false"/>
                <w:i w:val="false"/>
                <w:color w:val="000000"/>
                <w:sz w:val="20"/>
              </w:rPr>
              <w:t xml:space="preserve">
      001|Орталық органның аппараты                            |   144516 </w:t>
            </w:r>
          </w:p>
          <w:p>
            <w:pPr>
              <w:spacing w:after="20"/>
              <w:ind w:left="20"/>
              <w:jc w:val="both"/>
            </w:pPr>
            <w:r>
              <w:rPr>
                <w:rFonts w:ascii="Times New Roman"/>
                <w:b w:val="false"/>
                <w:i w:val="false"/>
                <w:color w:val="000000"/>
                <w:sz w:val="20"/>
              </w:rPr>
              <w:t xml:space="preserve">
     079 |Лицензиарлардың функцияларын орындау                 |     5800 </w:t>
            </w:r>
          </w:p>
          <w:p>
            <w:pPr>
              <w:spacing w:after="20"/>
              <w:ind w:left="20"/>
              <w:jc w:val="both"/>
            </w:pPr>
            <w:r>
              <w:rPr>
                <w:rFonts w:ascii="Times New Roman"/>
                <w:b w:val="false"/>
                <w:i w:val="false"/>
                <w:color w:val="000000"/>
                <w:sz w:val="20"/>
              </w:rPr>
              <w:t xml:space="preserve">
     601 |Қазақстан Республикасы Білім және ғылым министрлігін |    13567 </w:t>
            </w:r>
          </w:p>
          <w:p>
            <w:pPr>
              <w:spacing w:after="20"/>
              <w:ind w:left="20"/>
              <w:jc w:val="both"/>
            </w:pPr>
            <w:r>
              <w:rPr>
                <w:rFonts w:ascii="Times New Roman"/>
                <w:b w:val="false"/>
                <w:i w:val="false"/>
                <w:color w:val="000000"/>
                <w:sz w:val="20"/>
              </w:rPr>
              <w:t xml:space="preserve">
         |есептеу және ұйымдастыру техникасымен қамтамасыз ету | </w:t>
            </w:r>
          </w:p>
          <w:p>
            <w:pPr>
              <w:spacing w:after="20"/>
              <w:ind w:left="20"/>
              <w:jc w:val="both"/>
            </w:pPr>
            <w:r>
              <w:rPr>
                <w:rFonts w:ascii="Times New Roman"/>
                <w:b w:val="false"/>
                <w:i w:val="false"/>
                <w:color w:val="000000"/>
                <w:sz w:val="20"/>
              </w:rPr>
              <w:t xml:space="preserve">
2        |Қорғаныс                                             | 34678510 </w:t>
            </w:r>
          </w:p>
          <w:p>
            <w:pPr>
              <w:spacing w:after="20"/>
              <w:ind w:left="20"/>
              <w:jc w:val="both"/>
            </w:pPr>
            <w:r>
              <w:rPr>
                <w:rFonts w:ascii="Times New Roman"/>
                <w:b w:val="false"/>
                <w:i w:val="false"/>
                <w:color w:val="000000"/>
                <w:sz w:val="20"/>
              </w:rPr>
              <w:t xml:space="preserve">
  1      |Әскери мұқтаждар                                     | 32721093 </w:t>
            </w:r>
          </w:p>
          <w:p>
            <w:pPr>
              <w:spacing w:after="20"/>
              <w:ind w:left="20"/>
              <w:jc w:val="both"/>
            </w:pPr>
            <w:r>
              <w:rPr>
                <w:rFonts w:ascii="Times New Roman"/>
                <w:b w:val="false"/>
                <w:i w:val="false"/>
                <w:color w:val="000000"/>
                <w:sz w:val="20"/>
              </w:rPr>
              <w:t xml:space="preserve">
   208   |Қазақстан Республикасының Қорғаныс министрлігі       | 31931300 </w:t>
            </w:r>
          </w:p>
          <w:p>
            <w:pPr>
              <w:spacing w:after="20"/>
              <w:ind w:left="20"/>
              <w:jc w:val="both"/>
            </w:pPr>
            <w:r>
              <w:rPr>
                <w:rFonts w:ascii="Times New Roman"/>
                <w:b w:val="false"/>
                <w:i w:val="false"/>
                <w:color w:val="000000"/>
                <w:sz w:val="20"/>
              </w:rPr>
              <w:t xml:space="preserve">
     006 |Өткен жылдардың міндеттемелерін орындау              |   500000 </w:t>
            </w:r>
          </w:p>
          <w:p>
            <w:pPr>
              <w:spacing w:after="20"/>
              <w:ind w:left="20"/>
              <w:jc w:val="both"/>
            </w:pPr>
            <w:r>
              <w:rPr>
                <w:rFonts w:ascii="Times New Roman"/>
                <w:b w:val="false"/>
                <w:i w:val="false"/>
                <w:color w:val="000000"/>
                <w:sz w:val="20"/>
              </w:rPr>
              <w:t xml:space="preserve">
      030|Республикалық бюджет қаражаты есебінен орындалатын   |   500000 </w:t>
            </w:r>
          </w:p>
          <w:p>
            <w:pPr>
              <w:spacing w:after="20"/>
              <w:ind w:left="20"/>
              <w:jc w:val="both"/>
            </w:pPr>
            <w:r>
              <w:rPr>
                <w:rFonts w:ascii="Times New Roman"/>
                <w:b w:val="false"/>
                <w:i w:val="false"/>
                <w:color w:val="000000"/>
                <w:sz w:val="20"/>
              </w:rPr>
              <w:t xml:space="preserve">
         |міндеттемелер бойынша кредиторлық берешек            | </w:t>
            </w:r>
          </w:p>
          <w:p>
            <w:pPr>
              <w:spacing w:after="20"/>
              <w:ind w:left="20"/>
              <w:jc w:val="both"/>
            </w:pPr>
            <w:r>
              <w:rPr>
                <w:rFonts w:ascii="Times New Roman"/>
                <w:b w:val="false"/>
                <w:i w:val="false"/>
                <w:color w:val="000000"/>
                <w:sz w:val="20"/>
              </w:rPr>
              <w:t xml:space="preserve">
     030 |Қорғаныс сипатындағы қолданбалы ғылыми зерттеулер мен|    50000 </w:t>
            </w:r>
          </w:p>
          <w:p>
            <w:pPr>
              <w:spacing w:after="20"/>
              <w:ind w:left="20"/>
              <w:jc w:val="both"/>
            </w:pPr>
            <w:r>
              <w:rPr>
                <w:rFonts w:ascii="Times New Roman"/>
                <w:b w:val="false"/>
                <w:i w:val="false"/>
                <w:color w:val="000000"/>
                <w:sz w:val="20"/>
              </w:rPr>
              <w:t xml:space="preserve">
         |тәжірибелік-конструкторлық жұмыстар                  | </w:t>
            </w:r>
          </w:p>
          <w:p>
            <w:pPr>
              <w:spacing w:after="20"/>
              <w:ind w:left="20"/>
              <w:jc w:val="both"/>
            </w:pPr>
            <w:r>
              <w:rPr>
                <w:rFonts w:ascii="Times New Roman"/>
                <w:b w:val="false"/>
                <w:i w:val="false"/>
                <w:color w:val="000000"/>
                <w:sz w:val="20"/>
              </w:rPr>
              <w:t xml:space="preserve">
     032 |Әскерге шақырылатындарды әскери мамандықтар бойынша  |   200000 </w:t>
            </w:r>
          </w:p>
          <w:p>
            <w:pPr>
              <w:spacing w:after="20"/>
              <w:ind w:left="20"/>
              <w:jc w:val="both"/>
            </w:pPr>
            <w:r>
              <w:rPr>
                <w:rFonts w:ascii="Times New Roman"/>
                <w:b w:val="false"/>
                <w:i w:val="false"/>
                <w:color w:val="000000"/>
                <w:sz w:val="20"/>
              </w:rPr>
              <w:t xml:space="preserve">
         |даярлау                                              | </w:t>
            </w:r>
          </w:p>
          <w:p>
            <w:pPr>
              <w:spacing w:after="20"/>
              <w:ind w:left="20"/>
              <w:jc w:val="both"/>
            </w:pPr>
            <w:r>
              <w:rPr>
                <w:rFonts w:ascii="Times New Roman"/>
                <w:b w:val="false"/>
                <w:i w:val="false"/>
                <w:color w:val="000000"/>
                <w:sz w:val="20"/>
              </w:rPr>
              <w:t xml:space="preserve">
     033 |Әскери объектілерді қорғауды қамтамасыз ету          |   150000 </w:t>
            </w:r>
          </w:p>
          <w:p>
            <w:pPr>
              <w:spacing w:after="20"/>
              <w:ind w:left="20"/>
              <w:jc w:val="both"/>
            </w:pPr>
            <w:r>
              <w:rPr>
                <w:rFonts w:ascii="Times New Roman"/>
                <w:b w:val="false"/>
                <w:i w:val="false"/>
                <w:color w:val="000000"/>
                <w:sz w:val="20"/>
              </w:rPr>
              <w:t xml:space="preserve">
     034 |Қарулы Күштерді басқарудың ақпараттық жүйесін құру   |   150000 </w:t>
            </w:r>
          </w:p>
          <w:p>
            <w:pPr>
              <w:spacing w:after="20"/>
              <w:ind w:left="20"/>
              <w:jc w:val="both"/>
            </w:pPr>
            <w:r>
              <w:rPr>
                <w:rFonts w:ascii="Times New Roman"/>
                <w:b w:val="false"/>
                <w:i w:val="false"/>
                <w:color w:val="000000"/>
                <w:sz w:val="20"/>
              </w:rPr>
              <w:t xml:space="preserve">
     038 |Картографиялық-геодезиялық қамтамасыз ету            |   100000 </w:t>
            </w:r>
          </w:p>
          <w:p>
            <w:pPr>
              <w:spacing w:after="20"/>
              <w:ind w:left="20"/>
              <w:jc w:val="both"/>
            </w:pPr>
            <w:r>
              <w:rPr>
                <w:rFonts w:ascii="Times New Roman"/>
                <w:b w:val="false"/>
                <w:i w:val="false"/>
                <w:color w:val="000000"/>
                <w:sz w:val="20"/>
              </w:rPr>
              <w:t xml:space="preserve">
     039 |Қазақстан Республикасының Қорғаныс министрлігінде    |   150000 </w:t>
            </w:r>
          </w:p>
          <w:p>
            <w:pPr>
              <w:spacing w:after="20"/>
              <w:ind w:left="20"/>
              <w:jc w:val="both"/>
            </w:pPr>
            <w:r>
              <w:rPr>
                <w:rFonts w:ascii="Times New Roman"/>
                <w:b w:val="false"/>
                <w:i w:val="false"/>
                <w:color w:val="000000"/>
                <w:sz w:val="20"/>
              </w:rPr>
              <w:t xml:space="preserve">
         |бухгалтерлік есеп және есептіліктің автоматтандырыл. | </w:t>
            </w:r>
          </w:p>
          <w:p>
            <w:pPr>
              <w:spacing w:after="20"/>
              <w:ind w:left="20"/>
              <w:jc w:val="both"/>
            </w:pPr>
            <w:r>
              <w:rPr>
                <w:rFonts w:ascii="Times New Roman"/>
                <w:b w:val="false"/>
                <w:i w:val="false"/>
                <w:color w:val="000000"/>
                <w:sz w:val="20"/>
              </w:rPr>
              <w:t xml:space="preserve">
         |ған жүйесін құру                                     | </w:t>
            </w:r>
          </w:p>
          <w:p>
            <w:pPr>
              <w:spacing w:after="20"/>
              <w:ind w:left="20"/>
              <w:jc w:val="both"/>
            </w:pPr>
            <w:r>
              <w:rPr>
                <w:rFonts w:ascii="Times New Roman"/>
                <w:b w:val="false"/>
                <w:i w:val="false"/>
                <w:color w:val="000000"/>
                <w:sz w:val="20"/>
              </w:rPr>
              <w:t xml:space="preserve">
     040 |Әскери дайындықты қамтамасыз ету жөніндегі іс-шаралар|   250000 </w:t>
            </w:r>
          </w:p>
          <w:p>
            <w:pPr>
              <w:spacing w:after="20"/>
              <w:ind w:left="20"/>
              <w:jc w:val="both"/>
            </w:pPr>
            <w:r>
              <w:rPr>
                <w:rFonts w:ascii="Times New Roman"/>
                <w:b w:val="false"/>
                <w:i w:val="false"/>
                <w:color w:val="000000"/>
                <w:sz w:val="20"/>
              </w:rPr>
              <w:t xml:space="preserve">
     041 |Қарулы Күштер инфрақұрылымы тіршілік әрекетінің      |  2326653 </w:t>
            </w:r>
          </w:p>
          <w:p>
            <w:pPr>
              <w:spacing w:after="20"/>
              <w:ind w:left="20"/>
              <w:jc w:val="both"/>
            </w:pPr>
            <w:r>
              <w:rPr>
                <w:rFonts w:ascii="Times New Roman"/>
                <w:b w:val="false"/>
                <w:i w:val="false"/>
                <w:color w:val="000000"/>
                <w:sz w:val="20"/>
              </w:rPr>
              <w:t xml:space="preserve">
         |негізгі функцияларын қамтамасыз ету                  | </w:t>
            </w:r>
          </w:p>
          <w:p>
            <w:pPr>
              <w:spacing w:after="20"/>
              <w:ind w:left="20"/>
              <w:jc w:val="both"/>
            </w:pPr>
            <w:r>
              <w:rPr>
                <w:rFonts w:ascii="Times New Roman"/>
                <w:b w:val="false"/>
                <w:i w:val="false"/>
                <w:color w:val="000000"/>
                <w:sz w:val="20"/>
              </w:rPr>
              <w:t xml:space="preserve">
     042 |Қарулы Күштердің инфрақұрылымын дамыту               |  1567445 </w:t>
            </w:r>
          </w:p>
          <w:p>
            <w:pPr>
              <w:spacing w:after="20"/>
              <w:ind w:left="20"/>
              <w:jc w:val="both"/>
            </w:pPr>
            <w:r>
              <w:rPr>
                <w:rFonts w:ascii="Times New Roman"/>
                <w:b w:val="false"/>
                <w:i w:val="false"/>
                <w:color w:val="000000"/>
                <w:sz w:val="20"/>
              </w:rPr>
              <w:t xml:space="preserve">
     045 |Әскери полигондарды жалға беру туралы мемлекетаралық |  3756780 </w:t>
            </w:r>
          </w:p>
          <w:p>
            <w:pPr>
              <w:spacing w:after="20"/>
              <w:ind w:left="20"/>
              <w:jc w:val="both"/>
            </w:pPr>
            <w:r>
              <w:rPr>
                <w:rFonts w:ascii="Times New Roman"/>
                <w:b w:val="false"/>
                <w:i w:val="false"/>
                <w:color w:val="000000"/>
                <w:sz w:val="20"/>
              </w:rPr>
              <w:t xml:space="preserve">
         |шарттарды іске асыру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|Қару-жарақ пен әскери техниканы, байланыс жүйесін    |  1970220 </w:t>
            </w:r>
          </w:p>
          <w:p>
            <w:pPr>
              <w:spacing w:after="20"/>
              <w:ind w:left="20"/>
              <w:jc w:val="both"/>
            </w:pPr>
            <w:r>
              <w:rPr>
                <w:rFonts w:ascii="Times New Roman"/>
                <w:b w:val="false"/>
                <w:i w:val="false"/>
                <w:color w:val="000000"/>
                <w:sz w:val="20"/>
              </w:rPr>
              <w:t xml:space="preserve">
         |жаңғырту, сатып алу және қалпына келтіру             | </w:t>
            </w:r>
          </w:p>
          <w:p>
            <w:pPr>
              <w:spacing w:after="20"/>
              <w:ind w:left="20"/>
              <w:jc w:val="both"/>
            </w:pPr>
            <w:r>
              <w:rPr>
                <w:rFonts w:ascii="Times New Roman"/>
                <w:b w:val="false"/>
                <w:i w:val="false"/>
                <w:color w:val="000000"/>
                <w:sz w:val="20"/>
              </w:rPr>
              <w:t xml:space="preserve">
     052 |ТМД-ға қатысушы мемлекеттердің сыртқы шекараларын    |    53000 </w:t>
            </w:r>
          </w:p>
          <w:p>
            <w:pPr>
              <w:spacing w:after="20"/>
              <w:ind w:left="20"/>
              <w:jc w:val="both"/>
            </w:pPr>
            <w:r>
              <w:rPr>
                <w:rFonts w:ascii="Times New Roman"/>
                <w:b w:val="false"/>
                <w:i w:val="false"/>
                <w:color w:val="000000"/>
                <w:sz w:val="20"/>
              </w:rPr>
              <w:t xml:space="preserve">
         |күзету мүддесінде шекара әскерлерін және оларды      | </w:t>
            </w:r>
          </w:p>
          <w:p>
            <w:pPr>
              <w:spacing w:after="20"/>
              <w:ind w:left="20"/>
              <w:jc w:val="both"/>
            </w:pPr>
            <w:r>
              <w:rPr>
                <w:rFonts w:ascii="Times New Roman"/>
                <w:b w:val="false"/>
                <w:i w:val="false"/>
                <w:color w:val="000000"/>
                <w:sz w:val="20"/>
              </w:rPr>
              <w:t xml:space="preserve">
         |қамтамасыз етуге арналған жүктерді мемлекетаралық    | </w:t>
            </w:r>
          </w:p>
          <w:p>
            <w:pPr>
              <w:spacing w:after="20"/>
              <w:ind w:left="20"/>
              <w:jc w:val="both"/>
            </w:pPr>
            <w:r>
              <w:rPr>
                <w:rFonts w:ascii="Times New Roman"/>
                <w:b w:val="false"/>
                <w:i w:val="false"/>
                <w:color w:val="000000"/>
                <w:sz w:val="20"/>
              </w:rPr>
              <w:t xml:space="preserve">
         |әскери тасымалдаулар                                 | </w:t>
            </w:r>
          </w:p>
          <w:p>
            <w:pPr>
              <w:spacing w:after="20"/>
              <w:ind w:left="20"/>
              <w:jc w:val="both"/>
            </w:pPr>
            <w:r>
              <w:rPr>
                <w:rFonts w:ascii="Times New Roman"/>
                <w:b w:val="false"/>
                <w:i w:val="false"/>
                <w:color w:val="000000"/>
                <w:sz w:val="20"/>
              </w:rPr>
              <w:t xml:space="preserve">
     076 |Елдің қорғаныс қабілетін қамтамасыз ету              | 20407202 </w:t>
            </w:r>
          </w:p>
          <w:p>
            <w:pPr>
              <w:spacing w:after="20"/>
              <w:ind w:left="20"/>
              <w:jc w:val="both"/>
            </w:pPr>
            <w:r>
              <w:rPr>
                <w:rFonts w:ascii="Times New Roman"/>
                <w:b w:val="false"/>
                <w:i w:val="false"/>
                <w:color w:val="000000"/>
                <w:sz w:val="20"/>
              </w:rPr>
              <w:t xml:space="preserve">
      001|Орталық органның аппараты                            |   349190 </w:t>
            </w:r>
          </w:p>
          <w:p>
            <w:pPr>
              <w:spacing w:after="20"/>
              <w:ind w:left="20"/>
              <w:jc w:val="both"/>
            </w:pPr>
            <w:r>
              <w:rPr>
                <w:rFonts w:ascii="Times New Roman"/>
                <w:b w:val="false"/>
                <w:i w:val="false"/>
                <w:color w:val="000000"/>
                <w:sz w:val="20"/>
              </w:rPr>
              <w:t xml:space="preserve">
      004|Басқа елдердегі органдардың аппараттары (елшіліктер, |   220000 </w:t>
            </w:r>
          </w:p>
          <w:p>
            <w:pPr>
              <w:spacing w:after="20"/>
              <w:ind w:left="20"/>
              <w:jc w:val="both"/>
            </w:pPr>
            <w:r>
              <w:rPr>
                <w:rFonts w:ascii="Times New Roman"/>
                <w:b w:val="false"/>
                <w:i w:val="false"/>
                <w:color w:val="000000"/>
                <w:sz w:val="20"/>
              </w:rPr>
              <w:t xml:space="preserve">
         |өкілдіктер, дипломатиялық миссиялар)                 |  </w:t>
            </w:r>
          </w:p>
          <w:p>
            <w:pPr>
              <w:spacing w:after="20"/>
              <w:ind w:left="20"/>
              <w:jc w:val="both"/>
            </w:pPr>
            <w:r>
              <w:rPr>
                <w:rFonts w:ascii="Times New Roman"/>
                <w:b w:val="false"/>
                <w:i w:val="false"/>
                <w:color w:val="000000"/>
                <w:sz w:val="20"/>
              </w:rPr>
              <w:t xml:space="preserve">
      030|Әскери комиссариаттардың аппараттары                 |  1369500 </w:t>
            </w:r>
          </w:p>
          <w:p>
            <w:pPr>
              <w:spacing w:after="20"/>
              <w:ind w:left="20"/>
              <w:jc w:val="both"/>
            </w:pPr>
            <w:r>
              <w:rPr>
                <w:rFonts w:ascii="Times New Roman"/>
                <w:b w:val="false"/>
                <w:i w:val="false"/>
                <w:color w:val="000000"/>
                <w:sz w:val="20"/>
              </w:rPr>
              <w:t xml:space="preserve">
      031|Әскери бөлімдерді ұстау                              | 13266012 </w:t>
            </w:r>
          </w:p>
          <w:p>
            <w:pPr>
              <w:spacing w:after="20"/>
              <w:ind w:left="20"/>
              <w:jc w:val="both"/>
            </w:pPr>
            <w:r>
              <w:rPr>
                <w:rFonts w:ascii="Times New Roman"/>
                <w:b w:val="false"/>
                <w:i w:val="false"/>
                <w:color w:val="000000"/>
                <w:sz w:val="20"/>
              </w:rPr>
              <w:t xml:space="preserve">
      032|Әскери бөлімдерді тасымалдармен қамтамасыз ету       |   300000 </w:t>
            </w:r>
          </w:p>
          <w:p>
            <w:pPr>
              <w:spacing w:after="20"/>
              <w:ind w:left="20"/>
              <w:jc w:val="both"/>
            </w:pPr>
            <w:r>
              <w:rPr>
                <w:rFonts w:ascii="Times New Roman"/>
                <w:b w:val="false"/>
                <w:i w:val="false"/>
                <w:color w:val="000000"/>
                <w:sz w:val="20"/>
              </w:rPr>
              <w:t xml:space="preserve">
      033|Жеке құрамның тамақтануын ұйымдастыру                |  2000000 </w:t>
            </w:r>
          </w:p>
          <w:p>
            <w:pPr>
              <w:spacing w:after="20"/>
              <w:ind w:left="20"/>
              <w:jc w:val="both"/>
            </w:pPr>
            <w:r>
              <w:rPr>
                <w:rFonts w:ascii="Times New Roman"/>
                <w:b w:val="false"/>
                <w:i w:val="false"/>
                <w:color w:val="000000"/>
                <w:sz w:val="20"/>
              </w:rPr>
              <w:t xml:space="preserve">
      034|Әскери бөлімдерді дәрі-дәрмектермен және медициналық |   355000 </w:t>
            </w:r>
          </w:p>
          <w:p>
            <w:pPr>
              <w:spacing w:after="20"/>
              <w:ind w:left="20"/>
              <w:jc w:val="both"/>
            </w:pPr>
            <w:r>
              <w:rPr>
                <w:rFonts w:ascii="Times New Roman"/>
                <w:b w:val="false"/>
                <w:i w:val="false"/>
                <w:color w:val="000000"/>
                <w:sz w:val="20"/>
              </w:rPr>
              <w:t xml:space="preserve">
         |бағыттағы өнімдермен қамтамасыз ету                  | </w:t>
            </w:r>
          </w:p>
          <w:p>
            <w:pPr>
              <w:spacing w:after="20"/>
              <w:ind w:left="20"/>
              <w:jc w:val="both"/>
            </w:pPr>
            <w:r>
              <w:rPr>
                <w:rFonts w:ascii="Times New Roman"/>
                <w:b w:val="false"/>
                <w:i w:val="false"/>
                <w:color w:val="000000"/>
                <w:sz w:val="20"/>
              </w:rPr>
              <w:t xml:space="preserve">
      035|Әскери бөлімдерді жанар-жағар май материалдарымен    |  1500000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036|Әскери бөлімдерді киім-кешекпен, жұмсақ мүліктермен  |   600000 </w:t>
            </w:r>
          </w:p>
          <w:p>
            <w:pPr>
              <w:spacing w:after="20"/>
              <w:ind w:left="20"/>
              <w:jc w:val="both"/>
            </w:pPr>
            <w:r>
              <w:rPr>
                <w:rFonts w:ascii="Times New Roman"/>
                <w:b w:val="false"/>
                <w:i w:val="false"/>
                <w:color w:val="000000"/>
                <w:sz w:val="20"/>
              </w:rPr>
              <w:t xml:space="preserve">
         |және жалпы гигиеналық құралдармен қамтамасыз ету     | </w:t>
            </w:r>
          </w:p>
          <w:p>
            <w:pPr>
              <w:spacing w:after="20"/>
              <w:ind w:left="20"/>
              <w:jc w:val="both"/>
            </w:pPr>
            <w:r>
              <w:rPr>
                <w:rFonts w:ascii="Times New Roman"/>
                <w:b w:val="false"/>
                <w:i w:val="false"/>
                <w:color w:val="000000"/>
                <w:sz w:val="20"/>
              </w:rPr>
              <w:t xml:space="preserve">
      037|Әскери бөлімдерді байланысты қамтамасыз ету          |   430000 </w:t>
            </w:r>
          </w:p>
          <w:p>
            <w:pPr>
              <w:spacing w:after="20"/>
              <w:ind w:left="20"/>
              <w:jc w:val="both"/>
            </w:pPr>
            <w:r>
              <w:rPr>
                <w:rFonts w:ascii="Times New Roman"/>
                <w:b w:val="false"/>
                <w:i w:val="false"/>
                <w:color w:val="000000"/>
                <w:sz w:val="20"/>
              </w:rPr>
              <w:t xml:space="preserve">
      040|Әскери билеттердің бланкілерін дайындау              |    17500 </w:t>
            </w:r>
          </w:p>
          <w:p>
            <w:pPr>
              <w:spacing w:after="20"/>
              <w:ind w:left="20"/>
              <w:jc w:val="both"/>
            </w:pPr>
            <w:r>
              <w:rPr>
                <w:rFonts w:ascii="Times New Roman"/>
                <w:b w:val="false"/>
                <w:i w:val="false"/>
                <w:color w:val="000000"/>
                <w:sz w:val="20"/>
              </w:rPr>
              <w:t xml:space="preserve">
     200 |Әскери қызметшілерді тұрғын үймен қамтамасыз ету     |   300000 </w:t>
            </w:r>
          </w:p>
          <w:p>
            <w:pPr>
              <w:spacing w:after="20"/>
              <w:ind w:left="20"/>
              <w:jc w:val="both"/>
            </w:pPr>
            <w:r>
              <w:rPr>
                <w:rFonts w:ascii="Times New Roman"/>
                <w:b w:val="false"/>
                <w:i w:val="false"/>
                <w:color w:val="000000"/>
                <w:sz w:val="20"/>
              </w:rPr>
              <w:t xml:space="preserve">
   678   |Қазақстан Республикасының Республикалық ұланы        |   789793 </w:t>
            </w:r>
          </w:p>
          <w:p>
            <w:pPr>
              <w:spacing w:after="20"/>
              <w:ind w:left="20"/>
              <w:jc w:val="both"/>
            </w:pPr>
            <w:r>
              <w:rPr>
                <w:rFonts w:ascii="Times New Roman"/>
                <w:b w:val="false"/>
                <w:i w:val="false"/>
                <w:color w:val="000000"/>
                <w:sz w:val="20"/>
              </w:rPr>
              <w:t xml:space="preserve">
     005 |Әскери бөлімдерді ұстау                              |   642731 </w:t>
            </w:r>
          </w:p>
          <w:p>
            <w:pPr>
              <w:spacing w:after="20"/>
              <w:ind w:left="20"/>
              <w:jc w:val="both"/>
            </w:pPr>
            <w:r>
              <w:rPr>
                <w:rFonts w:ascii="Times New Roman"/>
                <w:b w:val="false"/>
                <w:i w:val="false"/>
                <w:color w:val="000000"/>
                <w:sz w:val="20"/>
              </w:rPr>
              <w:t xml:space="preserve">
      030|Әскери бөлімдер                                      |   642731 </w:t>
            </w:r>
          </w:p>
          <w:p>
            <w:pPr>
              <w:spacing w:after="20"/>
              <w:ind w:left="20"/>
              <w:jc w:val="both"/>
            </w:pPr>
            <w:r>
              <w:rPr>
                <w:rFonts w:ascii="Times New Roman"/>
                <w:b w:val="false"/>
                <w:i w:val="false"/>
                <w:color w:val="000000"/>
                <w:sz w:val="20"/>
              </w:rPr>
              <w:t xml:space="preserve">
     076 |Қорғалатын адамдардың қауіпсіздігін қамтамасыз етуге |    44227 </w:t>
            </w:r>
          </w:p>
          <w:p>
            <w:pPr>
              <w:spacing w:after="20"/>
              <w:ind w:left="20"/>
              <w:jc w:val="both"/>
            </w:pPr>
            <w:r>
              <w:rPr>
                <w:rFonts w:ascii="Times New Roman"/>
                <w:b w:val="false"/>
                <w:i w:val="false"/>
                <w:color w:val="000000"/>
                <w:sz w:val="20"/>
              </w:rPr>
              <w:t xml:space="preserve">
         |және салтанатты рәсімдерді орындауға қатысу          | </w:t>
            </w:r>
          </w:p>
          <w:p>
            <w:pPr>
              <w:spacing w:after="20"/>
              <w:ind w:left="20"/>
              <w:jc w:val="both"/>
            </w:pPr>
            <w:r>
              <w:rPr>
                <w:rFonts w:ascii="Times New Roman"/>
                <w:b w:val="false"/>
                <w:i w:val="false"/>
                <w:color w:val="000000"/>
                <w:sz w:val="20"/>
              </w:rPr>
              <w:t xml:space="preserve">
      030|Республикалық ұланның қолбасшылығы                   |    44227 </w:t>
            </w:r>
          </w:p>
          <w:p>
            <w:pPr>
              <w:spacing w:after="20"/>
              <w:ind w:left="20"/>
              <w:jc w:val="both"/>
            </w:pPr>
            <w:r>
              <w:rPr>
                <w:rFonts w:ascii="Times New Roman"/>
                <w:b w:val="false"/>
                <w:i w:val="false"/>
                <w:color w:val="000000"/>
                <w:sz w:val="20"/>
              </w:rPr>
              <w:t xml:space="preserve">
     301 |Әскери техникалар қоймасын салу                      |    50000 </w:t>
            </w:r>
          </w:p>
          <w:p>
            <w:pPr>
              <w:spacing w:after="20"/>
              <w:ind w:left="20"/>
              <w:jc w:val="both"/>
            </w:pPr>
            <w:r>
              <w:rPr>
                <w:rFonts w:ascii="Times New Roman"/>
                <w:b w:val="false"/>
                <w:i w:val="false"/>
                <w:color w:val="000000"/>
                <w:sz w:val="20"/>
              </w:rPr>
              <w:t xml:space="preserve">
     303 |Қазақстан Республикасының Республикалық ұланы үшін   |    50000 </w:t>
            </w:r>
          </w:p>
          <w:p>
            <w:pPr>
              <w:spacing w:after="20"/>
              <w:ind w:left="20"/>
              <w:jc w:val="both"/>
            </w:pPr>
            <w:r>
              <w:rPr>
                <w:rFonts w:ascii="Times New Roman"/>
                <w:b w:val="false"/>
                <w:i w:val="false"/>
                <w:color w:val="000000"/>
                <w:sz w:val="20"/>
              </w:rPr>
              <w:t xml:space="preserve">
         |казармалық-тұрғын үй қоры объектілерінің құрылысы    | </w:t>
            </w:r>
          </w:p>
          <w:p>
            <w:pPr>
              <w:spacing w:after="20"/>
              <w:ind w:left="20"/>
              <w:jc w:val="both"/>
            </w:pPr>
            <w:r>
              <w:rPr>
                <w:rFonts w:ascii="Times New Roman"/>
                <w:b w:val="false"/>
                <w:i w:val="false"/>
                <w:color w:val="000000"/>
                <w:sz w:val="20"/>
              </w:rPr>
              <w:t xml:space="preserve">
     600 |Қазақстан Республикасының Республикалық ұланын       |     2835 </w:t>
            </w:r>
          </w:p>
          <w:p>
            <w:pPr>
              <w:spacing w:after="20"/>
              <w:ind w:left="20"/>
              <w:jc w:val="both"/>
            </w:pPr>
            <w:r>
              <w:rPr>
                <w:rFonts w:ascii="Times New Roman"/>
                <w:b w:val="false"/>
                <w:i w:val="false"/>
                <w:color w:val="000000"/>
                <w:sz w:val="20"/>
              </w:rPr>
              <w:t xml:space="preserve">
         |есептеу және ұйымдастыру техникасымен қамтамасыз ету |         </w:t>
            </w:r>
          </w:p>
          <w:p>
            <w:pPr>
              <w:spacing w:after="20"/>
              <w:ind w:left="20"/>
              <w:jc w:val="both"/>
            </w:pPr>
            <w:r>
              <w:rPr>
                <w:rFonts w:ascii="Times New Roman"/>
                <w:b w:val="false"/>
                <w:i w:val="false"/>
                <w:color w:val="000000"/>
                <w:sz w:val="20"/>
              </w:rPr>
              <w:t xml:space="preserve">
  2      |Төтенше жағдайлар жөніндегі жұмыстарды ұйымдастыру   |  1957417 </w:t>
            </w:r>
          </w:p>
          <w:p>
            <w:pPr>
              <w:spacing w:after="20"/>
              <w:ind w:left="20"/>
              <w:jc w:val="both"/>
            </w:pPr>
            <w:r>
              <w:rPr>
                <w:rFonts w:ascii="Times New Roman"/>
                <w:b w:val="false"/>
                <w:i w:val="false"/>
                <w:color w:val="000000"/>
                <w:sz w:val="20"/>
              </w:rPr>
              <w:t xml:space="preserve">
   308   |Қазақстан Республикасының Төтенше жағдайлар жөніндегі|  1957417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001 |Әкімшілік шығындар                                   |   612976 </w:t>
            </w:r>
          </w:p>
          <w:p>
            <w:pPr>
              <w:spacing w:after="20"/>
              <w:ind w:left="20"/>
              <w:jc w:val="both"/>
            </w:pPr>
            <w:r>
              <w:rPr>
                <w:rFonts w:ascii="Times New Roman"/>
                <w:b w:val="false"/>
                <w:i w:val="false"/>
                <w:color w:val="000000"/>
                <w:sz w:val="20"/>
              </w:rPr>
              <w:t xml:space="preserve">
      001|Орталық органның аппараты                            |    81416 </w:t>
            </w:r>
          </w:p>
          <w:p>
            <w:pPr>
              <w:spacing w:after="20"/>
              <w:ind w:left="20"/>
              <w:jc w:val="both"/>
            </w:pPr>
            <w:r>
              <w:rPr>
                <w:rFonts w:ascii="Times New Roman"/>
                <w:b w:val="false"/>
                <w:i w:val="false"/>
                <w:color w:val="000000"/>
                <w:sz w:val="20"/>
              </w:rPr>
              <w:t xml:space="preserve">
      002|Аумақтық органдардың аппараттары                     |   531560 </w:t>
            </w:r>
          </w:p>
          <w:p>
            <w:pPr>
              <w:spacing w:after="20"/>
              <w:ind w:left="20"/>
              <w:jc w:val="both"/>
            </w:pPr>
            <w:r>
              <w:rPr>
                <w:rFonts w:ascii="Times New Roman"/>
                <w:b w:val="false"/>
                <w:i w:val="false"/>
                <w:color w:val="000000"/>
                <w:sz w:val="20"/>
              </w:rPr>
              <w:t xml:space="preserve">
     030 |Табиғи және техногендік сипаттағы төтенше жағдайлар  |     5000 </w:t>
            </w:r>
          </w:p>
          <w:p>
            <w:pPr>
              <w:spacing w:after="20"/>
              <w:ind w:left="20"/>
              <w:jc w:val="both"/>
            </w:pPr>
            <w:r>
              <w:rPr>
                <w:rFonts w:ascii="Times New Roman"/>
                <w:b w:val="false"/>
                <w:i w:val="false"/>
                <w:color w:val="000000"/>
                <w:sz w:val="20"/>
              </w:rPr>
              <w:t xml:space="preserve">
         |саласындағы қолданбалы ғылыми зерттеулер             | </w:t>
            </w:r>
          </w:p>
          <w:p>
            <w:pPr>
              <w:spacing w:after="20"/>
              <w:ind w:left="20"/>
              <w:jc w:val="both"/>
            </w:pPr>
            <w:r>
              <w:rPr>
                <w:rFonts w:ascii="Times New Roman"/>
                <w:b w:val="false"/>
                <w:i w:val="false"/>
                <w:color w:val="000000"/>
                <w:sz w:val="20"/>
              </w:rPr>
              <w:t xml:space="preserve">
     031 |Табиғи және техногендік сипаттағы төтенше жағдайларды|   362176 </w:t>
            </w:r>
          </w:p>
          <w:p>
            <w:pPr>
              <w:spacing w:after="20"/>
              <w:ind w:left="20"/>
              <w:jc w:val="both"/>
            </w:pPr>
            <w:r>
              <w:rPr>
                <w:rFonts w:ascii="Times New Roman"/>
                <w:b w:val="false"/>
                <w:i w:val="false"/>
                <w:color w:val="000000"/>
                <w:sz w:val="20"/>
              </w:rPr>
              <w:t xml:space="preserve">
         |жоюды ұйымдастыру                                    | </w:t>
            </w:r>
          </w:p>
          <w:p>
            <w:pPr>
              <w:spacing w:after="20"/>
              <w:ind w:left="20"/>
              <w:jc w:val="both"/>
            </w:pPr>
            <w:r>
              <w:rPr>
                <w:rFonts w:ascii="Times New Roman"/>
                <w:b w:val="false"/>
                <w:i w:val="false"/>
                <w:color w:val="000000"/>
                <w:sz w:val="20"/>
              </w:rPr>
              <w:t xml:space="preserve">
      030|Республикалық жедел құтқару жасағы                   |    29820 </w:t>
            </w:r>
          </w:p>
          <w:p>
            <w:pPr>
              <w:spacing w:after="20"/>
              <w:ind w:left="20"/>
              <w:jc w:val="both"/>
            </w:pPr>
            <w:r>
              <w:rPr>
                <w:rFonts w:ascii="Times New Roman"/>
                <w:b w:val="false"/>
                <w:i w:val="false"/>
                <w:color w:val="000000"/>
                <w:sz w:val="20"/>
              </w:rPr>
              <w:t xml:space="preserve">
      032|Әскери бөлімдерді ұстау                              |   255873 </w:t>
            </w:r>
          </w:p>
          <w:p>
            <w:pPr>
              <w:spacing w:after="20"/>
              <w:ind w:left="20"/>
              <w:jc w:val="both"/>
            </w:pPr>
            <w:r>
              <w:rPr>
                <w:rFonts w:ascii="Times New Roman"/>
                <w:b w:val="false"/>
                <w:i w:val="false"/>
                <w:color w:val="000000"/>
                <w:sz w:val="20"/>
              </w:rPr>
              <w:t xml:space="preserve">
      033|Аэромобильді аймақтық жедел құтқару жасақтары        |    61603 </w:t>
            </w:r>
          </w:p>
          <w:p>
            <w:pPr>
              <w:spacing w:after="20"/>
              <w:ind w:left="20"/>
              <w:jc w:val="both"/>
            </w:pPr>
            <w:r>
              <w:rPr>
                <w:rFonts w:ascii="Times New Roman"/>
                <w:b w:val="false"/>
                <w:i w:val="false"/>
                <w:color w:val="000000"/>
                <w:sz w:val="20"/>
              </w:rPr>
              <w:t xml:space="preserve">
      035|Республикалық дағдарыс орталығы                      |    14880 </w:t>
            </w:r>
          </w:p>
          <w:p>
            <w:pPr>
              <w:spacing w:after="20"/>
              <w:ind w:left="20"/>
              <w:jc w:val="both"/>
            </w:pPr>
            <w:r>
              <w:rPr>
                <w:rFonts w:ascii="Times New Roman"/>
                <w:b w:val="false"/>
                <w:i w:val="false"/>
                <w:color w:val="000000"/>
                <w:sz w:val="20"/>
              </w:rPr>
              <w:t xml:space="preserve">
     032 |Селден қорғау объектілерін пайдалану                 |   212680 </w:t>
            </w:r>
          </w:p>
          <w:p>
            <w:pPr>
              <w:spacing w:after="20"/>
              <w:ind w:left="20"/>
              <w:jc w:val="both"/>
            </w:pPr>
            <w:r>
              <w:rPr>
                <w:rFonts w:ascii="Times New Roman"/>
                <w:b w:val="false"/>
                <w:i w:val="false"/>
                <w:color w:val="000000"/>
                <w:sz w:val="20"/>
              </w:rPr>
              <w:t xml:space="preserve">
      030|"Қазселденқорғау"                                    |   212680 </w:t>
            </w:r>
          </w:p>
          <w:p>
            <w:pPr>
              <w:spacing w:after="20"/>
              <w:ind w:left="20"/>
              <w:jc w:val="both"/>
            </w:pPr>
            <w:r>
              <w:rPr>
                <w:rFonts w:ascii="Times New Roman"/>
                <w:b w:val="false"/>
                <w:i w:val="false"/>
                <w:color w:val="000000"/>
                <w:sz w:val="20"/>
              </w:rPr>
              <w:t xml:space="preserve">
     033 |Арнайы мақсаттағы объектілердің құрылысы             |    43000 </w:t>
            </w:r>
          </w:p>
          <w:p>
            <w:pPr>
              <w:spacing w:after="20"/>
              <w:ind w:left="20"/>
              <w:jc w:val="both"/>
            </w:pPr>
            <w:r>
              <w:rPr>
                <w:rFonts w:ascii="Times New Roman"/>
                <w:b w:val="false"/>
                <w:i w:val="false"/>
                <w:color w:val="000000"/>
                <w:sz w:val="20"/>
              </w:rPr>
              <w:t xml:space="preserve">
     034 |Тікұшақтарды пайдалану                               |    72273 </w:t>
            </w:r>
          </w:p>
          <w:p>
            <w:pPr>
              <w:spacing w:after="20"/>
              <w:ind w:left="20"/>
              <w:jc w:val="both"/>
            </w:pPr>
            <w:r>
              <w:rPr>
                <w:rFonts w:ascii="Times New Roman"/>
                <w:b w:val="false"/>
                <w:i w:val="false"/>
                <w:color w:val="000000"/>
                <w:sz w:val="20"/>
              </w:rPr>
              <w:t xml:space="preserve">
     035 |Селден қорғау объектілерін дамыту                    |   600000 </w:t>
            </w:r>
          </w:p>
          <w:p>
            <w:pPr>
              <w:spacing w:after="20"/>
              <w:ind w:left="20"/>
              <w:jc w:val="both"/>
            </w:pPr>
            <w:r>
              <w:rPr>
                <w:rFonts w:ascii="Times New Roman"/>
                <w:b w:val="false"/>
                <w:i w:val="false"/>
                <w:color w:val="000000"/>
                <w:sz w:val="20"/>
              </w:rPr>
              <w:t xml:space="preserve">
     079 |Лицензиарлардың функцияларын орындау                 |     3000 </w:t>
            </w:r>
          </w:p>
          <w:p>
            <w:pPr>
              <w:spacing w:after="20"/>
              <w:ind w:left="20"/>
              <w:jc w:val="both"/>
            </w:pPr>
            <w:r>
              <w:rPr>
                <w:rFonts w:ascii="Times New Roman"/>
                <w:b w:val="false"/>
                <w:i w:val="false"/>
                <w:color w:val="000000"/>
                <w:sz w:val="20"/>
              </w:rPr>
              <w:t xml:space="preserve">
     201 |Аймақтық аэромобильдік авариялық-құтқару жасақтарының|     5872 </w:t>
            </w:r>
          </w:p>
          <w:p>
            <w:pPr>
              <w:spacing w:after="20"/>
              <w:ind w:left="20"/>
              <w:jc w:val="both"/>
            </w:pPr>
            <w:r>
              <w:rPr>
                <w:rFonts w:ascii="Times New Roman"/>
                <w:b w:val="false"/>
                <w:i w:val="false"/>
                <w:color w:val="000000"/>
                <w:sz w:val="20"/>
              </w:rPr>
              <w:t xml:space="preserve">
         |активтерді сатып алуы                                | </w:t>
            </w:r>
          </w:p>
          <w:p>
            <w:pPr>
              <w:spacing w:after="20"/>
              <w:ind w:left="20"/>
              <w:jc w:val="both"/>
            </w:pPr>
            <w:r>
              <w:rPr>
                <w:rFonts w:ascii="Times New Roman"/>
                <w:b w:val="false"/>
                <w:i w:val="false"/>
                <w:color w:val="000000"/>
                <w:sz w:val="20"/>
              </w:rPr>
              <w:t xml:space="preserve">
     202 |Республикалық дағдарыс орталығының активтерді сатып  |      220 </w:t>
            </w:r>
          </w:p>
          <w:p>
            <w:pPr>
              <w:spacing w:after="20"/>
              <w:ind w:left="20"/>
              <w:jc w:val="both"/>
            </w:pPr>
            <w:r>
              <w:rPr>
                <w:rFonts w:ascii="Times New Roman"/>
                <w:b w:val="false"/>
                <w:i w:val="false"/>
                <w:color w:val="000000"/>
                <w:sz w:val="20"/>
              </w:rPr>
              <w:t xml:space="preserve">
         |алуы                                                 | </w:t>
            </w:r>
          </w:p>
          <w:p>
            <w:pPr>
              <w:spacing w:after="20"/>
              <w:ind w:left="20"/>
              <w:jc w:val="both"/>
            </w:pPr>
            <w:r>
              <w:rPr>
                <w:rFonts w:ascii="Times New Roman"/>
                <w:b w:val="false"/>
                <w:i w:val="false"/>
                <w:color w:val="000000"/>
                <w:sz w:val="20"/>
              </w:rPr>
              <w:t xml:space="preserve">
     203 |"Қазселденқорғау" мемлекеттік мекемесінің активтерді |     3631 </w:t>
            </w:r>
          </w:p>
          <w:p>
            <w:pPr>
              <w:spacing w:after="20"/>
              <w:ind w:left="20"/>
              <w:jc w:val="both"/>
            </w:pPr>
            <w:r>
              <w:rPr>
                <w:rFonts w:ascii="Times New Roman"/>
                <w:b w:val="false"/>
                <w:i w:val="false"/>
                <w:color w:val="000000"/>
                <w:sz w:val="20"/>
              </w:rPr>
              <w:t xml:space="preserve">
         |сатып алуы                                           | </w:t>
            </w:r>
          </w:p>
          <w:p>
            <w:pPr>
              <w:spacing w:after="20"/>
              <w:ind w:left="20"/>
              <w:jc w:val="both"/>
            </w:pPr>
            <w:r>
              <w:rPr>
                <w:rFonts w:ascii="Times New Roman"/>
                <w:b w:val="false"/>
                <w:i w:val="false"/>
                <w:color w:val="000000"/>
                <w:sz w:val="20"/>
              </w:rPr>
              <w:t xml:space="preserve">
     204 |Республикалық жедел құтқару жасағының активтерді     |     2560 </w:t>
            </w:r>
          </w:p>
          <w:p>
            <w:pPr>
              <w:spacing w:after="20"/>
              <w:ind w:left="20"/>
              <w:jc w:val="both"/>
            </w:pPr>
            <w:r>
              <w:rPr>
                <w:rFonts w:ascii="Times New Roman"/>
                <w:b w:val="false"/>
                <w:i w:val="false"/>
                <w:color w:val="000000"/>
                <w:sz w:val="20"/>
              </w:rPr>
              <w:t xml:space="preserve">
         |сатып алуы                                           | </w:t>
            </w:r>
          </w:p>
          <w:p>
            <w:pPr>
              <w:spacing w:after="20"/>
              <w:ind w:left="20"/>
              <w:jc w:val="both"/>
            </w:pPr>
            <w:r>
              <w:rPr>
                <w:rFonts w:ascii="Times New Roman"/>
                <w:b w:val="false"/>
                <w:i w:val="false"/>
                <w:color w:val="000000"/>
                <w:sz w:val="20"/>
              </w:rPr>
              <w:t xml:space="preserve">
     205 |Әскери бөлімдердің активтерді сатып алуы             |     1314 </w:t>
            </w:r>
          </w:p>
          <w:p>
            <w:pPr>
              <w:spacing w:after="20"/>
              <w:ind w:left="20"/>
              <w:jc w:val="both"/>
            </w:pPr>
            <w:r>
              <w:rPr>
                <w:rFonts w:ascii="Times New Roman"/>
                <w:b w:val="false"/>
                <w:i w:val="false"/>
                <w:color w:val="000000"/>
                <w:sz w:val="20"/>
              </w:rPr>
              <w:t xml:space="preserve">
     206 |Қазақстан Республикасы Төтенше жағдайлар жөніндегі   |     4737 </w:t>
            </w:r>
          </w:p>
          <w:p>
            <w:pPr>
              <w:spacing w:after="20"/>
              <w:ind w:left="20"/>
              <w:jc w:val="both"/>
            </w:pPr>
            <w:r>
              <w:rPr>
                <w:rFonts w:ascii="Times New Roman"/>
                <w:b w:val="false"/>
                <w:i w:val="false"/>
                <w:color w:val="000000"/>
                <w:sz w:val="20"/>
              </w:rPr>
              <w:t xml:space="preserve">
         |агенттігінің аумақтық органдары үшін активтер сатып  |   </w:t>
            </w:r>
          </w:p>
          <w:p>
            <w:pPr>
              <w:spacing w:after="20"/>
              <w:ind w:left="20"/>
              <w:jc w:val="both"/>
            </w:pPr>
            <w:r>
              <w:rPr>
                <w:rFonts w:ascii="Times New Roman"/>
                <w:b w:val="false"/>
                <w:i w:val="false"/>
                <w:color w:val="000000"/>
                <w:sz w:val="20"/>
              </w:rPr>
              <w:t xml:space="preserve">
         |алу                                                  | </w:t>
            </w:r>
          </w:p>
          <w:p>
            <w:pPr>
              <w:spacing w:after="20"/>
              <w:ind w:left="20"/>
              <w:jc w:val="both"/>
            </w:pPr>
            <w:r>
              <w:rPr>
                <w:rFonts w:ascii="Times New Roman"/>
                <w:b w:val="false"/>
                <w:i w:val="false"/>
                <w:color w:val="000000"/>
                <w:sz w:val="20"/>
              </w:rPr>
              <w:t xml:space="preserve">
     301 |Орталық аппараттың әкімшілік ғимаратын күрделі жөндеу|     1000 </w:t>
            </w:r>
          </w:p>
          <w:p>
            <w:pPr>
              <w:spacing w:after="20"/>
              <w:ind w:left="20"/>
              <w:jc w:val="both"/>
            </w:pPr>
            <w:r>
              <w:rPr>
                <w:rFonts w:ascii="Times New Roman"/>
                <w:b w:val="false"/>
                <w:i w:val="false"/>
                <w:color w:val="000000"/>
                <w:sz w:val="20"/>
              </w:rPr>
              <w:t xml:space="preserve">
     501 |Қазақстан Республикасы Төтенше жағдайлар жөніндегі   |    10678 </w:t>
            </w:r>
          </w:p>
          <w:p>
            <w:pPr>
              <w:spacing w:after="20"/>
              <w:ind w:left="20"/>
              <w:jc w:val="both"/>
            </w:pPr>
            <w:r>
              <w:rPr>
                <w:rFonts w:ascii="Times New Roman"/>
                <w:b w:val="false"/>
                <w:i w:val="false"/>
                <w:color w:val="000000"/>
                <w:sz w:val="20"/>
              </w:rPr>
              <w:t xml:space="preserve">
         |агенттігінің ақпараттық жүйелерін қамтамасыз ету     | </w:t>
            </w:r>
          </w:p>
          <w:p>
            <w:pPr>
              <w:spacing w:after="20"/>
              <w:ind w:left="20"/>
              <w:jc w:val="both"/>
            </w:pPr>
            <w:r>
              <w:rPr>
                <w:rFonts w:ascii="Times New Roman"/>
                <w:b w:val="false"/>
                <w:i w:val="false"/>
                <w:color w:val="000000"/>
                <w:sz w:val="20"/>
              </w:rPr>
              <w:t xml:space="preserve">
     601 |Қазақстан Республикасының Төтенше жағдайлар жөніндегі|    16300 </w:t>
            </w:r>
          </w:p>
          <w:p>
            <w:pPr>
              <w:spacing w:after="20"/>
              <w:ind w:left="20"/>
              <w:jc w:val="both"/>
            </w:pPr>
            <w:r>
              <w:rPr>
                <w:rFonts w:ascii="Times New Roman"/>
                <w:b w:val="false"/>
                <w:i w:val="false"/>
                <w:color w:val="000000"/>
                <w:sz w:val="20"/>
              </w:rPr>
              <w:t xml:space="preserve">
         |агенттігінің ақпараттық жүйелерін құру               |        </w:t>
            </w:r>
          </w:p>
          <w:p>
            <w:pPr>
              <w:spacing w:after="20"/>
              <w:ind w:left="20"/>
              <w:jc w:val="both"/>
            </w:pPr>
            <w:r>
              <w:rPr>
                <w:rFonts w:ascii="Times New Roman"/>
                <w:b w:val="false"/>
                <w:i w:val="false"/>
                <w:color w:val="000000"/>
                <w:sz w:val="20"/>
              </w:rPr>
              <w:t xml:space="preserve">
3        |Қоғамдық тәртіп және қауіпсіздік                     | 61244887 </w:t>
            </w:r>
          </w:p>
          <w:p>
            <w:pPr>
              <w:spacing w:after="20"/>
              <w:ind w:left="20"/>
              <w:jc w:val="both"/>
            </w:pPr>
            <w:r>
              <w:rPr>
                <w:rFonts w:ascii="Times New Roman"/>
                <w:b w:val="false"/>
                <w:i w:val="false"/>
                <w:color w:val="000000"/>
                <w:sz w:val="20"/>
              </w:rPr>
              <w:t xml:space="preserve">
  1      |Құқық қорғау қызметі                                 | 20202871 </w:t>
            </w:r>
          </w:p>
          <w:p>
            <w:pPr>
              <w:spacing w:after="20"/>
              <w:ind w:left="20"/>
              <w:jc w:val="both"/>
            </w:pPr>
            <w:r>
              <w:rPr>
                <w:rFonts w:ascii="Times New Roman"/>
                <w:b w:val="false"/>
                <w:i w:val="false"/>
                <w:color w:val="000000"/>
                <w:sz w:val="20"/>
              </w:rPr>
              <w:t xml:space="preserve">
   201   |Қазақстан Республикасының Ішкі істер министрлігі     | 18676586 </w:t>
            </w:r>
          </w:p>
          <w:p>
            <w:pPr>
              <w:spacing w:after="20"/>
              <w:ind w:left="20"/>
              <w:jc w:val="both"/>
            </w:pPr>
            <w:r>
              <w:rPr>
                <w:rFonts w:ascii="Times New Roman"/>
                <w:b w:val="false"/>
                <w:i w:val="false"/>
                <w:color w:val="000000"/>
                <w:sz w:val="20"/>
              </w:rPr>
              <w:t xml:space="preserve">
     001 |Әкімшілік шығындар                                   |  7225010 </w:t>
            </w:r>
          </w:p>
          <w:p>
            <w:pPr>
              <w:spacing w:after="20"/>
              <w:ind w:left="20"/>
              <w:jc w:val="both"/>
            </w:pPr>
            <w:r>
              <w:rPr>
                <w:rFonts w:ascii="Times New Roman"/>
                <w:b w:val="false"/>
                <w:i w:val="false"/>
                <w:color w:val="000000"/>
                <w:sz w:val="20"/>
              </w:rPr>
              <w:t xml:space="preserve">
      001|Орталық органның аппараты                            |   852056 </w:t>
            </w:r>
          </w:p>
          <w:p>
            <w:pPr>
              <w:spacing w:after="20"/>
              <w:ind w:left="20"/>
              <w:jc w:val="both"/>
            </w:pPr>
            <w:r>
              <w:rPr>
                <w:rFonts w:ascii="Times New Roman"/>
                <w:b w:val="false"/>
                <w:i w:val="false"/>
                <w:color w:val="000000"/>
                <w:sz w:val="20"/>
              </w:rPr>
              <w:t xml:space="preserve">
      002|Аумақтық органдардың аппараттары                     |  6372954 </w:t>
            </w:r>
          </w:p>
          <w:p>
            <w:pPr>
              <w:spacing w:after="20"/>
              <w:ind w:left="20"/>
              <w:jc w:val="both"/>
            </w:pPr>
            <w:r>
              <w:rPr>
                <w:rFonts w:ascii="Times New Roman"/>
                <w:b w:val="false"/>
                <w:i w:val="false"/>
                <w:color w:val="000000"/>
                <w:sz w:val="20"/>
              </w:rPr>
              <w:t xml:space="preserve">
     004 |Тергеу ісінде адвокаттардың еңбегіне ақы төлеу       |    18000 </w:t>
            </w:r>
          </w:p>
          <w:p>
            <w:pPr>
              <w:spacing w:after="20"/>
              <w:ind w:left="20"/>
              <w:jc w:val="both"/>
            </w:pPr>
            <w:r>
              <w:rPr>
                <w:rFonts w:ascii="Times New Roman"/>
                <w:b w:val="false"/>
                <w:i w:val="false"/>
                <w:color w:val="000000"/>
                <w:sz w:val="20"/>
              </w:rPr>
              <w:t xml:space="preserve">
     014 |Терроризмге және экстремизм мен сепаратизмнің өзге де|   413200 </w:t>
            </w:r>
          </w:p>
          <w:p>
            <w:pPr>
              <w:spacing w:after="20"/>
              <w:ind w:left="20"/>
              <w:jc w:val="both"/>
            </w:pPr>
            <w:r>
              <w:rPr>
                <w:rFonts w:ascii="Times New Roman"/>
                <w:b w:val="false"/>
                <w:i w:val="false"/>
                <w:color w:val="000000"/>
                <w:sz w:val="20"/>
              </w:rPr>
              <w:t xml:space="preserve">
         |көріністеріне қарсы күрестің мемлекеттік бағдарламасы| </w:t>
            </w:r>
          </w:p>
          <w:p>
            <w:pPr>
              <w:spacing w:after="20"/>
              <w:ind w:left="20"/>
              <w:jc w:val="both"/>
            </w:pPr>
            <w:r>
              <w:rPr>
                <w:rFonts w:ascii="Times New Roman"/>
                <w:b w:val="false"/>
                <w:i w:val="false"/>
                <w:color w:val="000000"/>
                <w:sz w:val="20"/>
              </w:rPr>
              <w:t xml:space="preserve">
     021 |Республикалық деңгейде қоғамдық тәртіпті қорғау және |  3856326 </w:t>
            </w:r>
          </w:p>
          <w:p>
            <w:pPr>
              <w:spacing w:after="20"/>
              <w:ind w:left="20"/>
              <w:jc w:val="both"/>
            </w:pPr>
            <w:r>
              <w:rPr>
                <w:rFonts w:ascii="Times New Roman"/>
                <w:b w:val="false"/>
                <w:i w:val="false"/>
                <w:color w:val="000000"/>
                <w:sz w:val="20"/>
              </w:rPr>
              <w:t xml:space="preserve">
         |қоғамдық қауіпсіздікті қамтамасыз ету                | </w:t>
            </w:r>
          </w:p>
          <w:p>
            <w:pPr>
              <w:spacing w:after="20"/>
              <w:ind w:left="20"/>
              <w:jc w:val="both"/>
            </w:pPr>
            <w:r>
              <w:rPr>
                <w:rFonts w:ascii="Times New Roman"/>
                <w:b w:val="false"/>
                <w:i w:val="false"/>
                <w:color w:val="000000"/>
                <w:sz w:val="20"/>
              </w:rPr>
              <w:t xml:space="preserve">
      030|Ішкі әскерлердің құрамалары мен бөлімдері            |  3856326 </w:t>
            </w:r>
          </w:p>
          <w:p>
            <w:pPr>
              <w:spacing w:after="20"/>
              <w:ind w:left="20"/>
              <w:jc w:val="both"/>
            </w:pPr>
            <w:r>
              <w:rPr>
                <w:rFonts w:ascii="Times New Roman"/>
                <w:b w:val="false"/>
                <w:i w:val="false"/>
                <w:color w:val="000000"/>
                <w:sz w:val="20"/>
              </w:rPr>
              <w:t xml:space="preserve">
     031 |Тергеудегі тұтқынға алынған адамдарды ұстау          |  1630528 </w:t>
            </w:r>
          </w:p>
          <w:p>
            <w:pPr>
              <w:spacing w:after="20"/>
              <w:ind w:left="20"/>
              <w:jc w:val="both"/>
            </w:pPr>
            <w:r>
              <w:rPr>
                <w:rFonts w:ascii="Times New Roman"/>
                <w:b w:val="false"/>
                <w:i w:val="false"/>
                <w:color w:val="000000"/>
                <w:sz w:val="20"/>
              </w:rPr>
              <w:t xml:space="preserve">
      031|Тергеу изоляторлары                                  |  1630528 </w:t>
            </w:r>
          </w:p>
          <w:p>
            <w:pPr>
              <w:spacing w:after="20"/>
              <w:ind w:left="20"/>
              <w:jc w:val="both"/>
            </w:pPr>
            <w:r>
              <w:rPr>
                <w:rFonts w:ascii="Times New Roman"/>
                <w:b w:val="false"/>
                <w:i w:val="false"/>
                <w:color w:val="000000"/>
                <w:sz w:val="20"/>
              </w:rPr>
              <w:t xml:space="preserve">
     034 |3-мемлекеттік жоба                                   |   400000 </w:t>
            </w:r>
          </w:p>
          <w:p>
            <w:pPr>
              <w:spacing w:after="20"/>
              <w:ind w:left="20"/>
              <w:jc w:val="both"/>
            </w:pPr>
            <w:r>
              <w:rPr>
                <w:rFonts w:ascii="Times New Roman"/>
                <w:b w:val="false"/>
                <w:i w:val="false"/>
                <w:color w:val="000000"/>
                <w:sz w:val="20"/>
              </w:rPr>
              <w:t xml:space="preserve">
      030|3-мемлекеттік жобаның екінші фазасын іске асыру      |   400000 </w:t>
            </w:r>
          </w:p>
          <w:p>
            <w:pPr>
              <w:spacing w:after="20"/>
              <w:ind w:left="20"/>
              <w:jc w:val="both"/>
            </w:pPr>
            <w:r>
              <w:rPr>
                <w:rFonts w:ascii="Times New Roman"/>
                <w:b w:val="false"/>
                <w:i w:val="false"/>
                <w:color w:val="000000"/>
                <w:sz w:val="20"/>
              </w:rPr>
              <w:t xml:space="preserve">
     035 |Қазақстан Республикасы азаматтарының төлқұжаттары мен|   217132 </w:t>
            </w:r>
          </w:p>
          <w:p>
            <w:pPr>
              <w:spacing w:after="20"/>
              <w:ind w:left="20"/>
              <w:jc w:val="both"/>
            </w:pPr>
            <w:r>
              <w:rPr>
                <w:rFonts w:ascii="Times New Roman"/>
                <w:b w:val="false"/>
                <w:i w:val="false"/>
                <w:color w:val="000000"/>
                <w:sz w:val="20"/>
              </w:rPr>
              <w:t xml:space="preserve">
         |жеке куәліктерін дайындау                            | </w:t>
            </w:r>
          </w:p>
          <w:p>
            <w:pPr>
              <w:spacing w:after="20"/>
              <w:ind w:left="20"/>
              <w:jc w:val="both"/>
            </w:pPr>
            <w:r>
              <w:rPr>
                <w:rFonts w:ascii="Times New Roman"/>
                <w:b w:val="false"/>
                <w:i w:val="false"/>
                <w:color w:val="000000"/>
                <w:sz w:val="20"/>
              </w:rPr>
              <w:t xml:space="preserve">
     039 |Жедел-іздестіру қызметі                              |   763849 </w:t>
            </w:r>
          </w:p>
          <w:p>
            <w:pPr>
              <w:spacing w:after="20"/>
              <w:ind w:left="20"/>
              <w:jc w:val="both"/>
            </w:pPr>
            <w:r>
              <w:rPr>
                <w:rFonts w:ascii="Times New Roman"/>
                <w:b w:val="false"/>
                <w:i w:val="false"/>
                <w:color w:val="000000"/>
                <w:sz w:val="20"/>
              </w:rPr>
              <w:t xml:space="preserve">
      030|Ішкі істер органдарының жедел-іздестіру қызметі      |   763849 </w:t>
            </w:r>
          </w:p>
          <w:p>
            <w:pPr>
              <w:spacing w:after="20"/>
              <w:ind w:left="20"/>
              <w:jc w:val="both"/>
            </w:pPr>
            <w:r>
              <w:rPr>
                <w:rFonts w:ascii="Times New Roman"/>
                <w:b w:val="false"/>
                <w:i w:val="false"/>
                <w:color w:val="000000"/>
                <w:sz w:val="20"/>
              </w:rPr>
              <w:t xml:space="preserve">
     040 |Ішкі істер органдарына автокөлік қызметін көрсетуді  |   128874 </w:t>
            </w:r>
          </w:p>
          <w:p>
            <w:pPr>
              <w:spacing w:after="20"/>
              <w:ind w:left="20"/>
              <w:jc w:val="both"/>
            </w:pPr>
            <w:r>
              <w:rPr>
                <w:rFonts w:ascii="Times New Roman"/>
                <w:b w:val="false"/>
                <w:i w:val="false"/>
                <w:color w:val="000000"/>
                <w:sz w:val="20"/>
              </w:rPr>
              <w:t xml:space="preserve">
         |ұйымдастыру                                          | </w:t>
            </w:r>
          </w:p>
          <w:p>
            <w:pPr>
              <w:spacing w:after="20"/>
              <w:ind w:left="20"/>
              <w:jc w:val="both"/>
            </w:pPr>
            <w:r>
              <w:rPr>
                <w:rFonts w:ascii="Times New Roman"/>
                <w:b w:val="false"/>
                <w:i w:val="false"/>
                <w:color w:val="000000"/>
                <w:sz w:val="20"/>
              </w:rPr>
              <w:t xml:space="preserve">
      030|Автокөліктік қызмет көрсету мекемесі                 |   128874 </w:t>
            </w:r>
          </w:p>
          <w:p>
            <w:pPr>
              <w:spacing w:after="20"/>
              <w:ind w:left="20"/>
              <w:jc w:val="both"/>
            </w:pPr>
            <w:r>
              <w:rPr>
                <w:rFonts w:ascii="Times New Roman"/>
                <w:b w:val="false"/>
                <w:i w:val="false"/>
                <w:color w:val="000000"/>
                <w:sz w:val="20"/>
              </w:rPr>
              <w:t xml:space="preserve">
     043 |Іс жүргізу шығындарының орнын толтыру                |     1000 </w:t>
            </w:r>
          </w:p>
          <w:p>
            <w:pPr>
              <w:spacing w:after="20"/>
              <w:ind w:left="20"/>
              <w:jc w:val="both"/>
            </w:pPr>
            <w:r>
              <w:rPr>
                <w:rFonts w:ascii="Times New Roman"/>
                <w:b w:val="false"/>
                <w:i w:val="false"/>
                <w:color w:val="000000"/>
                <w:sz w:val="20"/>
              </w:rPr>
              <w:t xml:space="preserve">
     045 |Дипломатиялық өкілдіктерді қорғау                    |   234328 </w:t>
            </w:r>
          </w:p>
          <w:p>
            <w:pPr>
              <w:spacing w:after="20"/>
              <w:ind w:left="20"/>
              <w:jc w:val="both"/>
            </w:pPr>
            <w:r>
              <w:rPr>
                <w:rFonts w:ascii="Times New Roman"/>
                <w:b w:val="false"/>
                <w:i w:val="false"/>
                <w:color w:val="000000"/>
                <w:sz w:val="20"/>
              </w:rPr>
              <w:t xml:space="preserve">
     046 |Қылмыстық процеске қатысатын адамдарды мемлекеттік   |     6985 </w:t>
            </w:r>
          </w:p>
          <w:p>
            <w:pPr>
              <w:spacing w:after="20"/>
              <w:ind w:left="20"/>
              <w:jc w:val="both"/>
            </w:pPr>
            <w:r>
              <w:rPr>
                <w:rFonts w:ascii="Times New Roman"/>
                <w:b w:val="false"/>
                <w:i w:val="false"/>
                <w:color w:val="000000"/>
                <w:sz w:val="20"/>
              </w:rPr>
              <w:t xml:space="preserve">
         |қорғау                                               | </w:t>
            </w:r>
          </w:p>
          <w:p>
            <w:pPr>
              <w:spacing w:after="20"/>
              <w:ind w:left="20"/>
              <w:jc w:val="both"/>
            </w:pPr>
            <w:r>
              <w:rPr>
                <w:rFonts w:ascii="Times New Roman"/>
                <w:b w:val="false"/>
                <w:i w:val="false"/>
                <w:color w:val="000000"/>
                <w:sz w:val="20"/>
              </w:rPr>
              <w:t xml:space="preserve">
     047 |Арнайы тасымалдар                                    |    50900 </w:t>
            </w:r>
          </w:p>
          <w:p>
            <w:pPr>
              <w:spacing w:after="20"/>
              <w:ind w:left="20"/>
              <w:jc w:val="both"/>
            </w:pPr>
            <w:r>
              <w:rPr>
                <w:rFonts w:ascii="Times New Roman"/>
                <w:b w:val="false"/>
                <w:i w:val="false"/>
                <w:color w:val="000000"/>
                <w:sz w:val="20"/>
              </w:rPr>
              <w:t xml:space="preserve">
     049 |Қазақстан Республикасының Ішкі істер министрлігі ішкі|   750000 </w:t>
            </w:r>
          </w:p>
          <w:p>
            <w:pPr>
              <w:spacing w:after="20"/>
              <w:ind w:left="20"/>
              <w:jc w:val="both"/>
            </w:pPr>
            <w:r>
              <w:rPr>
                <w:rFonts w:ascii="Times New Roman"/>
                <w:b w:val="false"/>
                <w:i w:val="false"/>
                <w:color w:val="000000"/>
                <w:sz w:val="20"/>
              </w:rPr>
              <w:t xml:space="preserve">
         |әскерлерін реформалау бағдарламасы                   | </w:t>
            </w:r>
          </w:p>
          <w:p>
            <w:pPr>
              <w:spacing w:after="20"/>
              <w:ind w:left="20"/>
              <w:jc w:val="both"/>
            </w:pPr>
            <w:r>
              <w:rPr>
                <w:rFonts w:ascii="Times New Roman"/>
                <w:b w:val="false"/>
                <w:i w:val="false"/>
                <w:color w:val="000000"/>
                <w:sz w:val="20"/>
              </w:rPr>
              <w:t xml:space="preserve">
     050 |Жүргізуші куәліктерін, көлік құралдарын мемлекеттік  |  1362256 </w:t>
            </w:r>
          </w:p>
          <w:p>
            <w:pPr>
              <w:spacing w:after="20"/>
              <w:ind w:left="20"/>
              <w:jc w:val="both"/>
            </w:pPr>
            <w:r>
              <w:rPr>
                <w:rFonts w:ascii="Times New Roman"/>
                <w:b w:val="false"/>
                <w:i w:val="false"/>
                <w:color w:val="000000"/>
                <w:sz w:val="20"/>
              </w:rPr>
              <w:t xml:space="preserve">
         |тіркеуге арналған құжаттарды, нөмір белгілерін жасау | </w:t>
            </w:r>
          </w:p>
          <w:p>
            <w:pPr>
              <w:spacing w:after="20"/>
              <w:ind w:left="20"/>
              <w:jc w:val="both"/>
            </w:pPr>
            <w:r>
              <w:rPr>
                <w:rFonts w:ascii="Times New Roman"/>
                <w:b w:val="false"/>
                <w:i w:val="false"/>
                <w:color w:val="000000"/>
                <w:sz w:val="20"/>
              </w:rPr>
              <w:t xml:space="preserve">
      030|Мемлекеттік тіркеу нөмірлері белгілерін дайындау     |   718200 </w:t>
            </w:r>
          </w:p>
          <w:p>
            <w:pPr>
              <w:spacing w:after="20"/>
              <w:ind w:left="20"/>
              <w:jc w:val="both"/>
            </w:pPr>
            <w:r>
              <w:rPr>
                <w:rFonts w:ascii="Times New Roman"/>
                <w:b w:val="false"/>
                <w:i w:val="false"/>
                <w:color w:val="000000"/>
                <w:sz w:val="20"/>
              </w:rPr>
              <w:t xml:space="preserve">
      031|Көлік құралдарын тіркеу туралы куәліктерді дайындау  |   350095 </w:t>
            </w:r>
          </w:p>
          <w:p>
            <w:pPr>
              <w:spacing w:after="20"/>
              <w:ind w:left="20"/>
              <w:jc w:val="both"/>
            </w:pPr>
            <w:r>
              <w:rPr>
                <w:rFonts w:ascii="Times New Roman"/>
                <w:b w:val="false"/>
                <w:i w:val="false"/>
                <w:color w:val="000000"/>
                <w:sz w:val="20"/>
              </w:rPr>
              <w:t xml:space="preserve">
      032|Жүргізу куәліктерін дайындау                         |   293961 </w:t>
            </w:r>
          </w:p>
          <w:p>
            <w:pPr>
              <w:spacing w:after="20"/>
              <w:ind w:left="20"/>
              <w:jc w:val="both"/>
            </w:pPr>
            <w:r>
              <w:rPr>
                <w:rFonts w:ascii="Times New Roman"/>
                <w:b w:val="false"/>
                <w:i w:val="false"/>
                <w:color w:val="000000"/>
                <w:sz w:val="20"/>
              </w:rPr>
              <w:t xml:space="preserve">
     051 |Автоматтандырылған ақпараттық іздестіру жүйесіне     |     9679 </w:t>
            </w:r>
          </w:p>
          <w:p>
            <w:pPr>
              <w:spacing w:after="20"/>
              <w:ind w:left="20"/>
              <w:jc w:val="both"/>
            </w:pPr>
            <w:r>
              <w:rPr>
                <w:rFonts w:ascii="Times New Roman"/>
                <w:b w:val="false"/>
                <w:i w:val="false"/>
                <w:color w:val="000000"/>
                <w:sz w:val="20"/>
              </w:rPr>
              <w:t xml:space="preserve">
         |қызмет көрсету                                       | </w:t>
            </w:r>
          </w:p>
          <w:p>
            <w:pPr>
              <w:spacing w:after="20"/>
              <w:ind w:left="20"/>
              <w:jc w:val="both"/>
            </w:pPr>
            <w:r>
              <w:rPr>
                <w:rFonts w:ascii="Times New Roman"/>
                <w:b w:val="false"/>
                <w:i w:val="false"/>
                <w:color w:val="000000"/>
                <w:sz w:val="20"/>
              </w:rPr>
              <w:t xml:space="preserve">
     052 |Қазақстан Республикасы Ішкі істер министрлігінің ішкі|    29107 </w:t>
            </w:r>
          </w:p>
          <w:p>
            <w:pPr>
              <w:spacing w:after="20"/>
              <w:ind w:left="20"/>
              <w:jc w:val="both"/>
            </w:pPr>
            <w:r>
              <w:rPr>
                <w:rFonts w:ascii="Times New Roman"/>
                <w:b w:val="false"/>
                <w:i w:val="false"/>
                <w:color w:val="000000"/>
                <w:sz w:val="20"/>
              </w:rPr>
              <w:t xml:space="preserve">
         |істер органдары мен ішкі әскерлерін материалдық-тех. | </w:t>
            </w:r>
          </w:p>
          <w:p>
            <w:pPr>
              <w:spacing w:after="20"/>
              <w:ind w:left="20"/>
              <w:jc w:val="both"/>
            </w:pPr>
            <w:r>
              <w:rPr>
                <w:rFonts w:ascii="Times New Roman"/>
                <w:b w:val="false"/>
                <w:i w:val="false"/>
                <w:color w:val="000000"/>
                <w:sz w:val="20"/>
              </w:rPr>
              <w:t xml:space="preserve">
         |никалық ресурстармен, әскери техникамен және арнайы  | </w:t>
            </w:r>
          </w:p>
          <w:p>
            <w:pPr>
              <w:spacing w:after="20"/>
              <w:ind w:left="20"/>
              <w:jc w:val="both"/>
            </w:pPr>
            <w:r>
              <w:rPr>
                <w:rFonts w:ascii="Times New Roman"/>
                <w:b w:val="false"/>
                <w:i w:val="false"/>
                <w:color w:val="000000"/>
                <w:sz w:val="20"/>
              </w:rPr>
              <w:t xml:space="preserve">
         |құралдармен қамтамасыз ету                           | </w:t>
            </w:r>
          </w:p>
          <w:p>
            <w:pPr>
              <w:spacing w:after="20"/>
              <w:ind w:left="20"/>
              <w:jc w:val="both"/>
            </w:pPr>
            <w:r>
              <w:rPr>
                <w:rFonts w:ascii="Times New Roman"/>
                <w:b w:val="false"/>
                <w:i w:val="false"/>
                <w:color w:val="000000"/>
                <w:sz w:val="20"/>
              </w:rPr>
              <w:t xml:space="preserve">
      030|Мүліктің әскери және арнайы базасы                   |    29107 </w:t>
            </w:r>
          </w:p>
          <w:p>
            <w:pPr>
              <w:spacing w:after="20"/>
              <w:ind w:left="20"/>
              <w:jc w:val="both"/>
            </w:pPr>
            <w:r>
              <w:rPr>
                <w:rFonts w:ascii="Times New Roman"/>
                <w:b w:val="false"/>
                <w:i w:val="false"/>
                <w:color w:val="000000"/>
                <w:sz w:val="20"/>
              </w:rPr>
              <w:t xml:space="preserve">
     061 |Жедел әрекет ету қызметі                             |    74957 </w:t>
            </w:r>
          </w:p>
          <w:p>
            <w:pPr>
              <w:spacing w:after="20"/>
              <w:ind w:left="20"/>
              <w:jc w:val="both"/>
            </w:pPr>
            <w:r>
              <w:rPr>
                <w:rFonts w:ascii="Times New Roman"/>
                <w:b w:val="false"/>
                <w:i w:val="false"/>
                <w:color w:val="000000"/>
                <w:sz w:val="20"/>
              </w:rPr>
              <w:t xml:space="preserve">
      030|"Сұңқар" арнайы мақсаттағы бөлімшесі                 |    74957 </w:t>
            </w:r>
          </w:p>
          <w:p>
            <w:pPr>
              <w:spacing w:after="20"/>
              <w:ind w:left="20"/>
              <w:jc w:val="both"/>
            </w:pPr>
            <w:r>
              <w:rPr>
                <w:rFonts w:ascii="Times New Roman"/>
                <w:b w:val="false"/>
                <w:i w:val="false"/>
                <w:color w:val="000000"/>
                <w:sz w:val="20"/>
              </w:rPr>
              <w:t xml:space="preserve">
     062 |Тергеу оқшаулауышында СПИД індетіне қарсы әрекет     |      500 </w:t>
            </w:r>
          </w:p>
          <w:p>
            <w:pPr>
              <w:spacing w:after="20"/>
              <w:ind w:left="20"/>
              <w:jc w:val="both"/>
            </w:pPr>
            <w:r>
              <w:rPr>
                <w:rFonts w:ascii="Times New Roman"/>
                <w:b w:val="false"/>
                <w:i w:val="false"/>
                <w:color w:val="000000"/>
                <w:sz w:val="20"/>
              </w:rPr>
              <w:t xml:space="preserve">
     202 |Ішкі істер органдарын жабдықтармен, арнайы мақсаттағы|   191589 </w:t>
            </w:r>
          </w:p>
          <w:p>
            <w:pPr>
              <w:spacing w:after="20"/>
              <w:ind w:left="20"/>
              <w:jc w:val="both"/>
            </w:pPr>
            <w:r>
              <w:rPr>
                <w:rFonts w:ascii="Times New Roman"/>
                <w:b w:val="false"/>
                <w:i w:val="false"/>
                <w:color w:val="000000"/>
                <w:sz w:val="20"/>
              </w:rPr>
              <w:t xml:space="preserve">
         |құралдармен және көлікпен жабдықтау                  | </w:t>
            </w:r>
          </w:p>
          <w:p>
            <w:pPr>
              <w:spacing w:after="20"/>
              <w:ind w:left="20"/>
              <w:jc w:val="both"/>
            </w:pPr>
            <w:r>
              <w:rPr>
                <w:rFonts w:ascii="Times New Roman"/>
                <w:b w:val="false"/>
                <w:i w:val="false"/>
                <w:color w:val="000000"/>
                <w:sz w:val="20"/>
              </w:rPr>
              <w:t xml:space="preserve">
     203 |Тергеу оқшаулауыштарын инженерлік-техникалық күзет   |    25000 </w:t>
            </w:r>
          </w:p>
          <w:p>
            <w:pPr>
              <w:spacing w:after="20"/>
              <w:ind w:left="20"/>
              <w:jc w:val="both"/>
            </w:pPr>
            <w:r>
              <w:rPr>
                <w:rFonts w:ascii="Times New Roman"/>
                <w:b w:val="false"/>
                <w:i w:val="false"/>
                <w:color w:val="000000"/>
                <w:sz w:val="20"/>
              </w:rPr>
              <w:t xml:space="preserve">
         |құралдарымен жабдықтау                               | </w:t>
            </w:r>
          </w:p>
          <w:p>
            <w:pPr>
              <w:spacing w:after="20"/>
              <w:ind w:left="20"/>
              <w:jc w:val="both"/>
            </w:pPr>
            <w:r>
              <w:rPr>
                <w:rFonts w:ascii="Times New Roman"/>
                <w:b w:val="false"/>
                <w:i w:val="false"/>
                <w:color w:val="000000"/>
                <w:sz w:val="20"/>
              </w:rPr>
              <w:t xml:space="preserve">
     204 |Ішкі әскерлердің жедел мақсаттағы батальонын         |   283193 </w:t>
            </w:r>
          </w:p>
          <w:p>
            <w:pPr>
              <w:spacing w:after="20"/>
              <w:ind w:left="20"/>
              <w:jc w:val="both"/>
            </w:pPr>
            <w:r>
              <w:rPr>
                <w:rFonts w:ascii="Times New Roman"/>
                <w:b w:val="false"/>
                <w:i w:val="false"/>
                <w:color w:val="000000"/>
                <w:sz w:val="20"/>
              </w:rPr>
              <w:t xml:space="preserve">
         |материалдық-техникалық жарақтандыру                  | </w:t>
            </w:r>
          </w:p>
          <w:p>
            <w:pPr>
              <w:spacing w:after="20"/>
              <w:ind w:left="20"/>
              <w:jc w:val="both"/>
            </w:pPr>
            <w:r>
              <w:rPr>
                <w:rFonts w:ascii="Times New Roman"/>
                <w:b w:val="false"/>
                <w:i w:val="false"/>
                <w:color w:val="000000"/>
                <w:sz w:val="20"/>
              </w:rPr>
              <w:t xml:space="preserve">
     205 |Жол полициясы ұйымдарының өндірістік базасын құру    |   153100 </w:t>
            </w:r>
          </w:p>
          <w:p>
            <w:pPr>
              <w:spacing w:after="20"/>
              <w:ind w:left="20"/>
              <w:jc w:val="both"/>
            </w:pPr>
            <w:r>
              <w:rPr>
                <w:rFonts w:ascii="Times New Roman"/>
                <w:b w:val="false"/>
                <w:i w:val="false"/>
                <w:color w:val="000000"/>
                <w:sz w:val="20"/>
              </w:rPr>
              <w:t xml:space="preserve">
     302 |Ішкі әскерлер құрамалары мен бөлімдерінің үйлері мен |   107156 </w:t>
            </w:r>
          </w:p>
          <w:p>
            <w:pPr>
              <w:spacing w:after="20"/>
              <w:ind w:left="20"/>
              <w:jc w:val="both"/>
            </w:pPr>
            <w:r>
              <w:rPr>
                <w:rFonts w:ascii="Times New Roman"/>
                <w:b w:val="false"/>
                <w:i w:val="false"/>
                <w:color w:val="000000"/>
                <w:sz w:val="20"/>
              </w:rPr>
              <w:t xml:space="preserve">
         |ғимараттарын күрделі жөндеу                          | </w:t>
            </w:r>
          </w:p>
          <w:p>
            <w:pPr>
              <w:spacing w:after="20"/>
              <w:ind w:left="20"/>
              <w:jc w:val="both"/>
            </w:pPr>
            <w:r>
              <w:rPr>
                <w:rFonts w:ascii="Times New Roman"/>
                <w:b w:val="false"/>
                <w:i w:val="false"/>
                <w:color w:val="000000"/>
                <w:sz w:val="20"/>
              </w:rPr>
              <w:t xml:space="preserve">
     304 |Тергеу оқшаулауыштарын салу, қайта жаңарту және      |   640000 </w:t>
            </w:r>
          </w:p>
          <w:p>
            <w:pPr>
              <w:spacing w:after="20"/>
              <w:ind w:left="20"/>
              <w:jc w:val="both"/>
            </w:pPr>
            <w:r>
              <w:rPr>
                <w:rFonts w:ascii="Times New Roman"/>
                <w:b w:val="false"/>
                <w:i w:val="false"/>
                <w:color w:val="000000"/>
                <w:sz w:val="20"/>
              </w:rPr>
              <w:t xml:space="preserve">
         |күрделі жөндеу                                       | </w:t>
            </w:r>
          </w:p>
          <w:p>
            <w:pPr>
              <w:spacing w:after="20"/>
              <w:ind w:left="20"/>
              <w:jc w:val="both"/>
            </w:pPr>
            <w:r>
              <w:rPr>
                <w:rFonts w:ascii="Times New Roman"/>
                <w:b w:val="false"/>
                <w:i w:val="false"/>
                <w:color w:val="000000"/>
                <w:sz w:val="20"/>
              </w:rPr>
              <w:t xml:space="preserve">
     501 |Ішкі істер органдарының ақпараттық жүйелерін         |      663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601 |Ішкі істер органдарының ақпараттық жүйелерін құру    |   103254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|Қазақстан Республикасының Қаржы полициясы агенттігі  |  1526285 </w:t>
            </w:r>
          </w:p>
          <w:p>
            <w:pPr>
              <w:spacing w:after="20"/>
              <w:ind w:left="20"/>
              <w:jc w:val="both"/>
            </w:pPr>
            <w:r>
              <w:rPr>
                <w:rFonts w:ascii="Times New Roman"/>
                <w:b w:val="false"/>
                <w:i w:val="false"/>
                <w:color w:val="000000"/>
                <w:sz w:val="20"/>
              </w:rPr>
              <w:t xml:space="preserve">
     001 |Әкімшілік шығындар                                   |  1225204 </w:t>
            </w:r>
          </w:p>
          <w:p>
            <w:pPr>
              <w:spacing w:after="20"/>
              <w:ind w:left="20"/>
              <w:jc w:val="both"/>
            </w:pPr>
            <w:r>
              <w:rPr>
                <w:rFonts w:ascii="Times New Roman"/>
                <w:b w:val="false"/>
                <w:i w:val="false"/>
                <w:color w:val="000000"/>
                <w:sz w:val="20"/>
              </w:rPr>
              <w:t xml:space="preserve">
      001|Орталық органның аппараты                            |    84096 </w:t>
            </w:r>
          </w:p>
          <w:p>
            <w:pPr>
              <w:spacing w:after="20"/>
              <w:ind w:left="20"/>
              <w:jc w:val="both"/>
            </w:pPr>
            <w:r>
              <w:rPr>
                <w:rFonts w:ascii="Times New Roman"/>
                <w:b w:val="false"/>
                <w:i w:val="false"/>
                <w:color w:val="000000"/>
                <w:sz w:val="20"/>
              </w:rPr>
              <w:t xml:space="preserve">
      002|Аумақтық органдардың аппараттары                     |  1141108 </w:t>
            </w:r>
          </w:p>
          <w:p>
            <w:pPr>
              <w:spacing w:after="20"/>
              <w:ind w:left="20"/>
              <w:jc w:val="both"/>
            </w:pPr>
            <w:r>
              <w:rPr>
                <w:rFonts w:ascii="Times New Roman"/>
                <w:b w:val="false"/>
                <w:i w:val="false"/>
                <w:color w:val="000000"/>
                <w:sz w:val="20"/>
              </w:rPr>
              <w:t xml:space="preserve">
     030 |Қаржы полициясының органдарын материалдық-техникалық |   100000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032 |Қаржы полициясы органдарының жедел-іздестіру қызметі |    30000 </w:t>
            </w:r>
          </w:p>
          <w:p>
            <w:pPr>
              <w:spacing w:after="20"/>
              <w:ind w:left="20"/>
              <w:jc w:val="both"/>
            </w:pPr>
            <w:r>
              <w:rPr>
                <w:rFonts w:ascii="Times New Roman"/>
                <w:b w:val="false"/>
                <w:i w:val="false"/>
                <w:color w:val="000000"/>
                <w:sz w:val="20"/>
              </w:rPr>
              <w:t xml:space="preserve">
     500 |Қаржы полициясы органдарының ақпараттық жүйелерін    |    19900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600 |Қазақстан Республикасы Қаржы полициясы агенттігінің  |   151181 </w:t>
            </w:r>
          </w:p>
          <w:p>
            <w:pPr>
              <w:spacing w:after="20"/>
              <w:ind w:left="20"/>
              <w:jc w:val="both"/>
            </w:pPr>
            <w:r>
              <w:rPr>
                <w:rFonts w:ascii="Times New Roman"/>
                <w:b w:val="false"/>
                <w:i w:val="false"/>
                <w:color w:val="000000"/>
                <w:sz w:val="20"/>
              </w:rPr>
              <w:t xml:space="preserve">
         |бірыңғай автоматтандырылған ақпараттық-телекоммуника.| </w:t>
            </w:r>
          </w:p>
          <w:p>
            <w:pPr>
              <w:spacing w:after="20"/>
              <w:ind w:left="20"/>
              <w:jc w:val="both"/>
            </w:pPr>
            <w:r>
              <w:rPr>
                <w:rFonts w:ascii="Times New Roman"/>
                <w:b w:val="false"/>
                <w:i w:val="false"/>
                <w:color w:val="000000"/>
                <w:sz w:val="20"/>
              </w:rPr>
              <w:t xml:space="preserve">
         |циялық жүйесін құру                                  | </w:t>
            </w:r>
          </w:p>
          <w:p>
            <w:pPr>
              <w:spacing w:after="20"/>
              <w:ind w:left="20"/>
              <w:jc w:val="both"/>
            </w:pPr>
            <w:r>
              <w:rPr>
                <w:rFonts w:ascii="Times New Roman"/>
                <w:b w:val="false"/>
                <w:i w:val="false"/>
                <w:color w:val="000000"/>
                <w:sz w:val="20"/>
              </w:rPr>
              <w:t xml:space="preserve">
  2      |Құқықтық қызмет                                      |   540303 </w:t>
            </w:r>
          </w:p>
          <w:p>
            <w:pPr>
              <w:spacing w:after="20"/>
              <w:ind w:left="20"/>
              <w:jc w:val="both"/>
            </w:pPr>
            <w:r>
              <w:rPr>
                <w:rFonts w:ascii="Times New Roman"/>
                <w:b w:val="false"/>
                <w:i w:val="false"/>
                <w:color w:val="000000"/>
                <w:sz w:val="20"/>
              </w:rPr>
              <w:t xml:space="preserve">
   221   |Қазақстан Республикасының Әділет министрлігі         |   540303 </w:t>
            </w:r>
          </w:p>
          <w:p>
            <w:pPr>
              <w:spacing w:after="20"/>
              <w:ind w:left="20"/>
              <w:jc w:val="both"/>
            </w:pPr>
            <w:r>
              <w:rPr>
                <w:rFonts w:ascii="Times New Roman"/>
                <w:b w:val="false"/>
                <w:i w:val="false"/>
                <w:color w:val="000000"/>
                <w:sz w:val="20"/>
              </w:rPr>
              <w:t xml:space="preserve">
     030 |Мемлекеттік мүліктік міндеттемелердің тізілімін жүргізу    1800 </w:t>
            </w:r>
          </w:p>
          <w:p>
            <w:pPr>
              <w:spacing w:after="20"/>
              <w:ind w:left="20"/>
              <w:jc w:val="both"/>
            </w:pPr>
            <w:r>
              <w:rPr>
                <w:rFonts w:ascii="Times New Roman"/>
                <w:b w:val="false"/>
                <w:i w:val="false"/>
                <w:color w:val="000000"/>
                <w:sz w:val="20"/>
              </w:rPr>
              <w:t xml:space="preserve">
     032 |Сот сараптамаларын жүргізу                           |   227868 </w:t>
            </w:r>
          </w:p>
          <w:p>
            <w:pPr>
              <w:spacing w:after="20"/>
              <w:ind w:left="20"/>
              <w:jc w:val="both"/>
            </w:pPr>
            <w:r>
              <w:rPr>
                <w:rFonts w:ascii="Times New Roman"/>
                <w:b w:val="false"/>
                <w:i w:val="false"/>
                <w:color w:val="000000"/>
                <w:sz w:val="20"/>
              </w:rPr>
              <w:t xml:space="preserve">
      030|Сот сараптамасы орталығы                             |   227868 </w:t>
            </w:r>
          </w:p>
          <w:p>
            <w:pPr>
              <w:spacing w:after="20"/>
              <w:ind w:left="20"/>
              <w:jc w:val="both"/>
            </w:pPr>
            <w:r>
              <w:rPr>
                <w:rFonts w:ascii="Times New Roman"/>
                <w:b w:val="false"/>
                <w:i w:val="false"/>
                <w:color w:val="000000"/>
                <w:sz w:val="20"/>
              </w:rPr>
              <w:t xml:space="preserve">
     035 |Заң жобалау жұмыстары                                |   154100 </w:t>
            </w:r>
          </w:p>
          <w:p>
            <w:pPr>
              <w:spacing w:after="20"/>
              <w:ind w:left="20"/>
              <w:jc w:val="both"/>
            </w:pPr>
            <w:r>
              <w:rPr>
                <w:rFonts w:ascii="Times New Roman"/>
                <w:b w:val="false"/>
                <w:i w:val="false"/>
                <w:color w:val="000000"/>
                <w:sz w:val="20"/>
              </w:rPr>
              <w:t xml:space="preserve">
      030|Қолданылып жүрген заңдарға талдау жүргізу            |     4100 </w:t>
            </w:r>
          </w:p>
          <w:p>
            <w:pPr>
              <w:spacing w:after="20"/>
              <w:ind w:left="20"/>
              <w:jc w:val="both"/>
            </w:pPr>
            <w:r>
              <w:rPr>
                <w:rFonts w:ascii="Times New Roman"/>
                <w:b w:val="false"/>
                <w:i w:val="false"/>
                <w:color w:val="000000"/>
                <w:sz w:val="20"/>
              </w:rPr>
              <w:t xml:space="preserve">
      031|Заң жобаларын әзірлеу жөніндегі консультациялық және |   150000 </w:t>
            </w:r>
          </w:p>
          <w:p>
            <w:pPr>
              <w:spacing w:after="20"/>
              <w:ind w:left="20"/>
              <w:jc w:val="both"/>
            </w:pPr>
            <w:r>
              <w:rPr>
                <w:rFonts w:ascii="Times New Roman"/>
                <w:b w:val="false"/>
                <w:i w:val="false"/>
                <w:color w:val="000000"/>
                <w:sz w:val="20"/>
              </w:rPr>
              <w:t xml:space="preserve">
         |сараптамалық қызметтер                               |    </w:t>
            </w:r>
          </w:p>
          <w:p>
            <w:pPr>
              <w:spacing w:after="20"/>
              <w:ind w:left="20"/>
              <w:jc w:val="both"/>
            </w:pPr>
            <w:r>
              <w:rPr>
                <w:rFonts w:ascii="Times New Roman"/>
                <w:b w:val="false"/>
                <w:i w:val="false"/>
                <w:color w:val="000000"/>
                <w:sz w:val="20"/>
              </w:rPr>
              <w:t xml:space="preserve">
     037 |Сотқа қатысқаны үшін адвокаттарға еңбекақы төлеу     |    72535 </w:t>
            </w:r>
          </w:p>
          <w:p>
            <w:pPr>
              <w:spacing w:after="20"/>
              <w:ind w:left="20"/>
              <w:jc w:val="both"/>
            </w:pPr>
            <w:r>
              <w:rPr>
                <w:rFonts w:ascii="Times New Roman"/>
                <w:b w:val="false"/>
                <w:i w:val="false"/>
                <w:color w:val="000000"/>
                <w:sz w:val="20"/>
              </w:rPr>
              <w:t xml:space="preserve">
     043 |Санаткерлік меншік құқығын іске асыру жөніндегі жиын.|    14000 </w:t>
            </w:r>
          </w:p>
          <w:p>
            <w:pPr>
              <w:spacing w:after="20"/>
              <w:ind w:left="20"/>
              <w:jc w:val="both"/>
            </w:pPr>
            <w:r>
              <w:rPr>
                <w:rFonts w:ascii="Times New Roman"/>
                <w:b w:val="false"/>
                <w:i w:val="false"/>
                <w:color w:val="000000"/>
                <w:sz w:val="20"/>
              </w:rPr>
              <w:t xml:space="preserve">
         |тық бағдарлама                                       |       </w:t>
            </w:r>
          </w:p>
          <w:p>
            <w:pPr>
              <w:spacing w:after="20"/>
              <w:ind w:left="20"/>
              <w:jc w:val="both"/>
            </w:pPr>
            <w:r>
              <w:rPr>
                <w:rFonts w:ascii="Times New Roman"/>
                <w:b w:val="false"/>
                <w:i w:val="false"/>
                <w:color w:val="000000"/>
                <w:sz w:val="20"/>
              </w:rPr>
              <w:t xml:space="preserve">
     050 |Құқықтық ақпаратпен қамтамасыз ету                   |    30000 </w:t>
            </w:r>
          </w:p>
          <w:p>
            <w:pPr>
              <w:spacing w:after="20"/>
              <w:ind w:left="20"/>
              <w:jc w:val="both"/>
            </w:pPr>
            <w:r>
              <w:rPr>
                <w:rFonts w:ascii="Times New Roman"/>
                <w:b w:val="false"/>
                <w:i w:val="false"/>
                <w:color w:val="000000"/>
                <w:sz w:val="20"/>
              </w:rPr>
              <w:t xml:space="preserve">
      030|Нормативтік құқықтық актілердің мемлекеттік тізімін  |     6272 </w:t>
            </w:r>
          </w:p>
          <w:p>
            <w:pPr>
              <w:spacing w:after="20"/>
              <w:ind w:left="20"/>
              <w:jc w:val="both"/>
            </w:pPr>
            <w:r>
              <w:rPr>
                <w:rFonts w:ascii="Times New Roman"/>
                <w:b w:val="false"/>
                <w:i w:val="false"/>
                <w:color w:val="000000"/>
                <w:sz w:val="20"/>
              </w:rPr>
              <w:t xml:space="preserve">
         |жүргізу                                              |      </w:t>
            </w:r>
          </w:p>
          <w:p>
            <w:pPr>
              <w:spacing w:after="20"/>
              <w:ind w:left="20"/>
              <w:jc w:val="both"/>
            </w:pPr>
            <w:r>
              <w:rPr>
                <w:rFonts w:ascii="Times New Roman"/>
                <w:b w:val="false"/>
                <w:i w:val="false"/>
                <w:color w:val="000000"/>
                <w:sz w:val="20"/>
              </w:rPr>
              <w:t xml:space="preserve">
      031|Құқықтық ақпаратпен қамтамасыз ету                   |    23728 </w:t>
            </w:r>
          </w:p>
          <w:p>
            <w:pPr>
              <w:spacing w:after="20"/>
              <w:ind w:left="20"/>
              <w:jc w:val="both"/>
            </w:pPr>
            <w:r>
              <w:rPr>
                <w:rFonts w:ascii="Times New Roman"/>
                <w:b w:val="false"/>
                <w:i w:val="false"/>
                <w:color w:val="000000"/>
                <w:sz w:val="20"/>
              </w:rPr>
              <w:t xml:space="preserve">
     051 |Соттарда мемлекеттің мүддесін қорғау                 |    40000 </w:t>
            </w:r>
          </w:p>
          <w:p>
            <w:pPr>
              <w:spacing w:after="20"/>
              <w:ind w:left="20"/>
              <w:jc w:val="both"/>
            </w:pPr>
            <w:r>
              <w:rPr>
                <w:rFonts w:ascii="Times New Roman"/>
                <w:b w:val="false"/>
                <w:i w:val="false"/>
                <w:color w:val="000000"/>
                <w:sz w:val="20"/>
              </w:rPr>
              <w:t xml:space="preserve">
      030|Қазақстан Республикасының соттарында мемлекеттің     |     2648 </w:t>
            </w:r>
          </w:p>
          <w:p>
            <w:pPr>
              <w:spacing w:after="20"/>
              <w:ind w:left="20"/>
              <w:jc w:val="both"/>
            </w:pPr>
            <w:r>
              <w:rPr>
                <w:rFonts w:ascii="Times New Roman"/>
                <w:b w:val="false"/>
                <w:i w:val="false"/>
                <w:color w:val="000000"/>
                <w:sz w:val="20"/>
              </w:rPr>
              <w:t xml:space="preserve">
         |мүддесін қорғау                                      | </w:t>
            </w:r>
          </w:p>
          <w:p>
            <w:pPr>
              <w:spacing w:after="20"/>
              <w:ind w:left="20"/>
              <w:jc w:val="both"/>
            </w:pPr>
            <w:r>
              <w:rPr>
                <w:rFonts w:ascii="Times New Roman"/>
                <w:b w:val="false"/>
                <w:i w:val="false"/>
                <w:color w:val="000000"/>
                <w:sz w:val="20"/>
              </w:rPr>
              <w:t xml:space="preserve">
      031|Шетел мемлекеттерінің соттарында мемлекеттің мүддесін|    37352 </w:t>
            </w:r>
          </w:p>
          <w:p>
            <w:pPr>
              <w:spacing w:after="20"/>
              <w:ind w:left="20"/>
              <w:jc w:val="both"/>
            </w:pPr>
            <w:r>
              <w:rPr>
                <w:rFonts w:ascii="Times New Roman"/>
                <w:b w:val="false"/>
                <w:i w:val="false"/>
                <w:color w:val="000000"/>
                <w:sz w:val="20"/>
              </w:rPr>
              <w:t xml:space="preserve">
         |қорғау                                               | </w:t>
            </w:r>
          </w:p>
          <w:p>
            <w:pPr>
              <w:spacing w:after="20"/>
              <w:ind w:left="20"/>
              <w:jc w:val="both"/>
            </w:pPr>
            <w:r>
              <w:rPr>
                <w:rFonts w:ascii="Times New Roman"/>
                <w:b w:val="false"/>
                <w:i w:val="false"/>
                <w:color w:val="000000"/>
                <w:sz w:val="20"/>
              </w:rPr>
              <w:t xml:space="preserve">
  3      |Сот қызметі                                          |  5118166 </w:t>
            </w:r>
          </w:p>
          <w:p>
            <w:pPr>
              <w:spacing w:after="20"/>
              <w:ind w:left="20"/>
              <w:jc w:val="both"/>
            </w:pPr>
            <w:r>
              <w:rPr>
                <w:rFonts w:ascii="Times New Roman"/>
                <w:b w:val="false"/>
                <w:i w:val="false"/>
                <w:color w:val="000000"/>
                <w:sz w:val="20"/>
              </w:rPr>
              <w:t xml:space="preserve">
   501   |Қазақстан Республикасының Жоғарғы Соты               |  5118166 </w:t>
            </w:r>
          </w:p>
          <w:p>
            <w:pPr>
              <w:spacing w:after="20"/>
              <w:ind w:left="20"/>
              <w:jc w:val="both"/>
            </w:pPr>
            <w:r>
              <w:rPr>
                <w:rFonts w:ascii="Times New Roman"/>
                <w:b w:val="false"/>
                <w:i w:val="false"/>
                <w:color w:val="000000"/>
                <w:sz w:val="20"/>
              </w:rPr>
              <w:t xml:space="preserve">
     001 |Әкімшілік шығындар                                   |  1030625 </w:t>
            </w:r>
          </w:p>
          <w:p>
            <w:pPr>
              <w:spacing w:after="20"/>
              <w:ind w:left="20"/>
              <w:jc w:val="both"/>
            </w:pPr>
            <w:r>
              <w:rPr>
                <w:rFonts w:ascii="Times New Roman"/>
                <w:b w:val="false"/>
                <w:i w:val="false"/>
                <w:color w:val="000000"/>
                <w:sz w:val="20"/>
              </w:rPr>
              <w:t xml:space="preserve">
      001|Орталық органның аппараты                            |   353565 </w:t>
            </w:r>
          </w:p>
          <w:p>
            <w:pPr>
              <w:spacing w:after="20"/>
              <w:ind w:left="20"/>
              <w:jc w:val="both"/>
            </w:pPr>
            <w:r>
              <w:rPr>
                <w:rFonts w:ascii="Times New Roman"/>
                <w:b w:val="false"/>
                <w:i w:val="false"/>
                <w:color w:val="000000"/>
                <w:sz w:val="20"/>
              </w:rPr>
              <w:t xml:space="preserve">
      031|Облыстардағы, Астана мен Алматы қалаларындағы әкімшілер  677060 </w:t>
            </w:r>
          </w:p>
          <w:p>
            <w:pPr>
              <w:spacing w:after="20"/>
              <w:ind w:left="20"/>
              <w:jc w:val="both"/>
            </w:pPr>
            <w:r>
              <w:rPr>
                <w:rFonts w:ascii="Times New Roman"/>
                <w:b w:val="false"/>
                <w:i w:val="false"/>
                <w:color w:val="000000"/>
                <w:sz w:val="20"/>
              </w:rPr>
              <w:t xml:space="preserve">
     032 |Сот төрелігін жүзеге асыру                           |  3314061 </w:t>
            </w:r>
          </w:p>
          <w:p>
            <w:pPr>
              <w:spacing w:after="20"/>
              <w:ind w:left="20"/>
              <w:jc w:val="both"/>
            </w:pPr>
            <w:r>
              <w:rPr>
                <w:rFonts w:ascii="Times New Roman"/>
                <w:b w:val="false"/>
                <w:i w:val="false"/>
                <w:color w:val="000000"/>
                <w:sz w:val="20"/>
              </w:rPr>
              <w:t xml:space="preserve">
      033|Жергілікті соттар                                    |  3314061 </w:t>
            </w:r>
          </w:p>
          <w:p>
            <w:pPr>
              <w:spacing w:after="20"/>
              <w:ind w:left="20"/>
              <w:jc w:val="both"/>
            </w:pPr>
            <w:r>
              <w:rPr>
                <w:rFonts w:ascii="Times New Roman"/>
                <w:b w:val="false"/>
                <w:i w:val="false"/>
                <w:color w:val="000000"/>
                <w:sz w:val="20"/>
              </w:rPr>
              <w:t xml:space="preserve">
     033 |Әділет біліктілік алқасының қызметін қамтамасыз ету  |    18480 </w:t>
            </w:r>
          </w:p>
          <w:p>
            <w:pPr>
              <w:spacing w:after="20"/>
              <w:ind w:left="20"/>
              <w:jc w:val="both"/>
            </w:pPr>
            <w:r>
              <w:rPr>
                <w:rFonts w:ascii="Times New Roman"/>
                <w:b w:val="false"/>
                <w:i w:val="false"/>
                <w:color w:val="000000"/>
                <w:sz w:val="20"/>
              </w:rPr>
              <w:t xml:space="preserve">
     201 |Сот жүйесінің органдарын материалдық-техникалық және |   590000 </w:t>
            </w:r>
          </w:p>
          <w:p>
            <w:pPr>
              <w:spacing w:after="20"/>
              <w:ind w:left="20"/>
              <w:jc w:val="both"/>
            </w:pPr>
            <w:r>
              <w:rPr>
                <w:rFonts w:ascii="Times New Roman"/>
                <w:b w:val="false"/>
                <w:i w:val="false"/>
                <w:color w:val="000000"/>
                <w:sz w:val="20"/>
              </w:rPr>
              <w:t xml:space="preserve">
         |өзге де қамтамасыз ету                               | </w:t>
            </w:r>
          </w:p>
          <w:p>
            <w:pPr>
              <w:spacing w:after="20"/>
              <w:ind w:left="20"/>
              <w:jc w:val="both"/>
            </w:pPr>
            <w:r>
              <w:rPr>
                <w:rFonts w:ascii="Times New Roman"/>
                <w:b w:val="false"/>
                <w:i w:val="false"/>
                <w:color w:val="000000"/>
                <w:sz w:val="20"/>
              </w:rPr>
              <w:t xml:space="preserve">
     500 |Қазақстан Республикасы сот жүйесі органдарының       |    15000 </w:t>
            </w:r>
          </w:p>
          <w:p>
            <w:pPr>
              <w:spacing w:after="20"/>
              <w:ind w:left="20"/>
              <w:jc w:val="both"/>
            </w:pPr>
            <w:r>
              <w:rPr>
                <w:rFonts w:ascii="Times New Roman"/>
                <w:b w:val="false"/>
                <w:i w:val="false"/>
                <w:color w:val="000000"/>
                <w:sz w:val="20"/>
              </w:rPr>
              <w:t xml:space="preserve">
         |бірыңғай автоматтандырылған ақпараттық-талдау жүйесін|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600 |Қазақстан Республикасы сот жүйесі органдарының       |    150000 </w:t>
            </w:r>
          </w:p>
          <w:p>
            <w:pPr>
              <w:spacing w:after="20"/>
              <w:ind w:left="20"/>
              <w:jc w:val="both"/>
            </w:pPr>
            <w:r>
              <w:rPr>
                <w:rFonts w:ascii="Times New Roman"/>
                <w:b w:val="false"/>
                <w:i w:val="false"/>
                <w:color w:val="000000"/>
                <w:sz w:val="20"/>
              </w:rPr>
              <w:t xml:space="preserve">
         |бірыңғай автоматтандырылған ақпараттық-талдау жүйесін| </w:t>
            </w:r>
          </w:p>
          <w:p>
            <w:pPr>
              <w:spacing w:after="20"/>
              <w:ind w:left="20"/>
              <w:jc w:val="both"/>
            </w:pPr>
            <w:r>
              <w:rPr>
                <w:rFonts w:ascii="Times New Roman"/>
                <w:b w:val="false"/>
                <w:i w:val="false"/>
                <w:color w:val="000000"/>
                <w:sz w:val="20"/>
              </w:rPr>
              <w:t xml:space="preserve">
         |құру                                                 | </w:t>
            </w:r>
          </w:p>
          <w:p>
            <w:pPr>
              <w:spacing w:after="20"/>
              <w:ind w:left="20"/>
              <w:jc w:val="both"/>
            </w:pPr>
            <w:r>
              <w:rPr>
                <w:rFonts w:ascii="Times New Roman"/>
                <w:b w:val="false"/>
                <w:i w:val="false"/>
                <w:color w:val="000000"/>
                <w:sz w:val="20"/>
              </w:rPr>
              <w:t xml:space="preserve">
  4      |Заңды және құқықтық тәртіпті қамтамасыз ету жөніндегі|  3236460 </w:t>
            </w:r>
          </w:p>
          <w:p>
            <w:pPr>
              <w:spacing w:after="20"/>
              <w:ind w:left="20"/>
              <w:jc w:val="both"/>
            </w:pPr>
            <w:r>
              <w:rPr>
                <w:rFonts w:ascii="Times New Roman"/>
                <w:b w:val="false"/>
                <w:i w:val="false"/>
                <w:color w:val="000000"/>
                <w:sz w:val="20"/>
              </w:rPr>
              <w:t xml:space="preserve">
         |қызмет                                               |  </w:t>
            </w:r>
          </w:p>
          <w:p>
            <w:pPr>
              <w:spacing w:after="20"/>
              <w:ind w:left="20"/>
              <w:jc w:val="both"/>
            </w:pPr>
            <w:r>
              <w:rPr>
                <w:rFonts w:ascii="Times New Roman"/>
                <w:b w:val="false"/>
                <w:i w:val="false"/>
                <w:color w:val="000000"/>
                <w:sz w:val="20"/>
              </w:rPr>
              <w:t xml:space="preserve">
   502   |Қазақстан Республикасының Бас Прокуратурасы          |  3236460 </w:t>
            </w:r>
          </w:p>
          <w:p>
            <w:pPr>
              <w:spacing w:after="20"/>
              <w:ind w:left="20"/>
              <w:jc w:val="both"/>
            </w:pPr>
            <w:r>
              <w:rPr>
                <w:rFonts w:ascii="Times New Roman"/>
                <w:b w:val="false"/>
                <w:i w:val="false"/>
                <w:color w:val="000000"/>
                <w:sz w:val="20"/>
              </w:rPr>
              <w:t xml:space="preserve">
     001 |Әкімшілік шығындар                                   |  2669268 </w:t>
            </w:r>
          </w:p>
          <w:p>
            <w:pPr>
              <w:spacing w:after="20"/>
              <w:ind w:left="20"/>
              <w:jc w:val="both"/>
            </w:pPr>
            <w:r>
              <w:rPr>
                <w:rFonts w:ascii="Times New Roman"/>
                <w:b w:val="false"/>
                <w:i w:val="false"/>
                <w:color w:val="000000"/>
                <w:sz w:val="20"/>
              </w:rPr>
              <w:t xml:space="preserve">
      001|Орталық органның аппараты                            |   218140 </w:t>
            </w:r>
          </w:p>
          <w:p>
            <w:pPr>
              <w:spacing w:after="20"/>
              <w:ind w:left="20"/>
              <w:jc w:val="both"/>
            </w:pPr>
            <w:r>
              <w:rPr>
                <w:rFonts w:ascii="Times New Roman"/>
                <w:b w:val="false"/>
                <w:i w:val="false"/>
                <w:color w:val="000000"/>
                <w:sz w:val="20"/>
              </w:rPr>
              <w:t xml:space="preserve">
      002|Аумақтық органдардың аппараттары                     |  2451128 </w:t>
            </w:r>
          </w:p>
          <w:p>
            <w:pPr>
              <w:spacing w:after="20"/>
              <w:ind w:left="20"/>
              <w:jc w:val="both"/>
            </w:pPr>
            <w:r>
              <w:rPr>
                <w:rFonts w:ascii="Times New Roman"/>
                <w:b w:val="false"/>
                <w:i w:val="false"/>
                <w:color w:val="000000"/>
                <w:sz w:val="20"/>
              </w:rPr>
              <w:t xml:space="preserve">
     030 |Қылмыстық және жедел есептерді жүргізу               |   446054 </w:t>
            </w:r>
          </w:p>
          <w:p>
            <w:pPr>
              <w:spacing w:after="20"/>
              <w:ind w:left="20"/>
              <w:jc w:val="both"/>
            </w:pPr>
            <w:r>
              <w:rPr>
                <w:rFonts w:ascii="Times New Roman"/>
                <w:b w:val="false"/>
                <w:i w:val="false"/>
                <w:color w:val="000000"/>
                <w:sz w:val="20"/>
              </w:rPr>
              <w:t xml:space="preserve">
      030|Құқықтық статистика және ақпарат орталығы            |   441054 </w:t>
            </w:r>
          </w:p>
          <w:p>
            <w:pPr>
              <w:spacing w:after="20"/>
              <w:ind w:left="20"/>
              <w:jc w:val="both"/>
            </w:pPr>
            <w:r>
              <w:rPr>
                <w:rFonts w:ascii="Times New Roman"/>
                <w:b w:val="false"/>
                <w:i w:val="false"/>
                <w:color w:val="000000"/>
                <w:sz w:val="20"/>
              </w:rPr>
              <w:t xml:space="preserve">
      031|Ресей Федерациясы ІІМ БАО Мемлекетаралық ақпараттық  |     5000 </w:t>
            </w:r>
          </w:p>
          <w:p>
            <w:pPr>
              <w:spacing w:after="20"/>
              <w:ind w:left="20"/>
              <w:jc w:val="both"/>
            </w:pPr>
            <w:r>
              <w:rPr>
                <w:rFonts w:ascii="Times New Roman"/>
                <w:b w:val="false"/>
                <w:i w:val="false"/>
                <w:color w:val="000000"/>
                <w:sz w:val="20"/>
              </w:rPr>
              <w:t xml:space="preserve">
         |банкін үлестік ұстау                                 | </w:t>
            </w:r>
          </w:p>
          <w:p>
            <w:pPr>
              <w:spacing w:after="20"/>
              <w:ind w:left="20"/>
              <w:jc w:val="both"/>
            </w:pPr>
            <w:r>
              <w:rPr>
                <w:rFonts w:ascii="Times New Roman"/>
                <w:b w:val="false"/>
                <w:i w:val="false"/>
                <w:color w:val="000000"/>
                <w:sz w:val="20"/>
              </w:rPr>
              <w:t xml:space="preserve">
     600 |Қазақстан Республикасының Бас Прокуратурасы жанындағы|    56138 </w:t>
            </w:r>
          </w:p>
          <w:p>
            <w:pPr>
              <w:spacing w:after="20"/>
              <w:ind w:left="20"/>
              <w:jc w:val="both"/>
            </w:pPr>
            <w:r>
              <w:rPr>
                <w:rFonts w:ascii="Times New Roman"/>
                <w:b w:val="false"/>
                <w:i w:val="false"/>
                <w:color w:val="000000"/>
                <w:sz w:val="20"/>
              </w:rPr>
              <w:t xml:space="preserve">
         |Құқықтық статистика және ақпарат орталығының ақпарат.| </w:t>
            </w:r>
          </w:p>
          <w:p>
            <w:pPr>
              <w:spacing w:after="20"/>
              <w:ind w:left="20"/>
              <w:jc w:val="both"/>
            </w:pPr>
            <w:r>
              <w:rPr>
                <w:rFonts w:ascii="Times New Roman"/>
                <w:b w:val="false"/>
                <w:i w:val="false"/>
                <w:color w:val="000000"/>
                <w:sz w:val="20"/>
              </w:rPr>
              <w:t xml:space="preserve">
         |тық жүйесін құру                                     | </w:t>
            </w:r>
          </w:p>
          <w:p>
            <w:pPr>
              <w:spacing w:after="20"/>
              <w:ind w:left="20"/>
              <w:jc w:val="both"/>
            </w:pPr>
            <w:r>
              <w:rPr>
                <w:rFonts w:ascii="Times New Roman"/>
                <w:b w:val="false"/>
                <w:i w:val="false"/>
                <w:color w:val="000000"/>
                <w:sz w:val="20"/>
              </w:rPr>
              <w:t xml:space="preserve">
     601 |"Папилон-7" АДАЖ дактилоскоптық есептеудің ақпараттық|    65000 </w:t>
            </w:r>
          </w:p>
          <w:p>
            <w:pPr>
              <w:spacing w:after="20"/>
              <w:ind w:left="20"/>
              <w:jc w:val="both"/>
            </w:pPr>
            <w:r>
              <w:rPr>
                <w:rFonts w:ascii="Times New Roman"/>
                <w:b w:val="false"/>
                <w:i w:val="false"/>
                <w:color w:val="000000"/>
                <w:sz w:val="20"/>
              </w:rPr>
              <w:t xml:space="preserve">
         |жүйесін құру                                         | </w:t>
            </w:r>
          </w:p>
          <w:p>
            <w:pPr>
              <w:spacing w:after="20"/>
              <w:ind w:left="20"/>
              <w:jc w:val="both"/>
            </w:pPr>
            <w:r>
              <w:rPr>
                <w:rFonts w:ascii="Times New Roman"/>
                <w:b w:val="false"/>
                <w:i w:val="false"/>
                <w:color w:val="000000"/>
                <w:sz w:val="20"/>
              </w:rPr>
              <w:t xml:space="preserve">
  5      |Жеке тұлғаның, қоғамның және мемлекеттің қауіпсізді. | 23701657 </w:t>
            </w:r>
          </w:p>
          <w:p>
            <w:pPr>
              <w:spacing w:after="20"/>
              <w:ind w:left="20"/>
              <w:jc w:val="both"/>
            </w:pPr>
            <w:r>
              <w:rPr>
                <w:rFonts w:ascii="Times New Roman"/>
                <w:b w:val="false"/>
                <w:i w:val="false"/>
                <w:color w:val="000000"/>
                <w:sz w:val="20"/>
              </w:rPr>
              <w:t xml:space="preserve">
         |гін қамтамасыз ету жөніндегі қызмет                  | </w:t>
            </w:r>
          </w:p>
          <w:p>
            <w:pPr>
              <w:spacing w:after="20"/>
              <w:ind w:left="20"/>
              <w:jc w:val="both"/>
            </w:pPr>
            <w:r>
              <w:rPr>
                <w:rFonts w:ascii="Times New Roman"/>
                <w:b w:val="false"/>
                <w:i w:val="false"/>
                <w:color w:val="000000"/>
                <w:sz w:val="20"/>
              </w:rPr>
              <w:t xml:space="preserve">
   104   |Қазақстан Республикасы Премьер-Министрінің Кеңсесі   |   167689 </w:t>
            </w:r>
          </w:p>
          <w:p>
            <w:pPr>
              <w:spacing w:after="20"/>
              <w:ind w:left="20"/>
              <w:jc w:val="both"/>
            </w:pPr>
            <w:r>
              <w:rPr>
                <w:rFonts w:ascii="Times New Roman"/>
                <w:b w:val="false"/>
                <w:i w:val="false"/>
                <w:color w:val="000000"/>
                <w:sz w:val="20"/>
              </w:rPr>
              <w:t xml:space="preserve">
     033 |Мемлекеттік органдарда ақпаратты техникалық қорғауды |     8486 </w:t>
            </w:r>
          </w:p>
          <w:p>
            <w:pPr>
              <w:spacing w:after="20"/>
              <w:ind w:left="20"/>
              <w:jc w:val="both"/>
            </w:pPr>
            <w:r>
              <w:rPr>
                <w:rFonts w:ascii="Times New Roman"/>
                <w:b w:val="false"/>
                <w:i w:val="false"/>
                <w:color w:val="000000"/>
                <w:sz w:val="20"/>
              </w:rPr>
              <w:t xml:space="preserve">
         |ұйымдастыру                                          | </w:t>
            </w:r>
          </w:p>
          <w:p>
            <w:pPr>
              <w:spacing w:after="20"/>
              <w:ind w:left="20"/>
              <w:jc w:val="both"/>
            </w:pPr>
            <w:r>
              <w:rPr>
                <w:rFonts w:ascii="Times New Roman"/>
                <w:b w:val="false"/>
                <w:i w:val="false"/>
                <w:color w:val="000000"/>
                <w:sz w:val="20"/>
              </w:rPr>
              <w:t xml:space="preserve">
      030|Мемлекеттік органдардағы ақпаратты техникалық        |     8486 </w:t>
            </w:r>
          </w:p>
          <w:p>
            <w:pPr>
              <w:spacing w:after="20"/>
              <w:ind w:left="20"/>
              <w:jc w:val="both"/>
            </w:pPr>
            <w:r>
              <w:rPr>
                <w:rFonts w:ascii="Times New Roman"/>
                <w:b w:val="false"/>
                <w:i w:val="false"/>
                <w:color w:val="000000"/>
                <w:sz w:val="20"/>
              </w:rPr>
              <w:t xml:space="preserve">
         |қорғауды ұйымдастыру жөніндегі орталық               | </w:t>
            </w:r>
          </w:p>
          <w:p>
            <w:pPr>
              <w:spacing w:after="20"/>
              <w:ind w:left="20"/>
              <w:jc w:val="both"/>
            </w:pPr>
            <w:r>
              <w:rPr>
                <w:rFonts w:ascii="Times New Roman"/>
                <w:b w:val="false"/>
                <w:i w:val="false"/>
                <w:color w:val="000000"/>
                <w:sz w:val="20"/>
              </w:rPr>
              <w:t xml:space="preserve">
     034 |Арнайы байланыспен қамтамасыз ету                    |   141168 </w:t>
            </w:r>
          </w:p>
          <w:p>
            <w:pPr>
              <w:spacing w:after="20"/>
              <w:ind w:left="20"/>
              <w:jc w:val="both"/>
            </w:pPr>
            <w:r>
              <w:rPr>
                <w:rFonts w:ascii="Times New Roman"/>
                <w:b w:val="false"/>
                <w:i w:val="false"/>
                <w:color w:val="000000"/>
                <w:sz w:val="20"/>
              </w:rPr>
              <w:t xml:space="preserve">
      030|Фельдъегерлік қызмет                                 |   141168 </w:t>
            </w:r>
          </w:p>
          <w:p>
            <w:pPr>
              <w:spacing w:after="20"/>
              <w:ind w:left="20"/>
              <w:jc w:val="both"/>
            </w:pPr>
            <w:r>
              <w:rPr>
                <w:rFonts w:ascii="Times New Roman"/>
                <w:b w:val="false"/>
                <w:i w:val="false"/>
                <w:color w:val="000000"/>
                <w:sz w:val="20"/>
              </w:rPr>
              <w:t xml:space="preserve">
     035 |Мемлекеттік органдарды ақпаратты қорғау құралдарымен |    15000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037 |Мемлекеттік органдарды нормативтік құқықтық          |     1000 </w:t>
            </w:r>
          </w:p>
          <w:p>
            <w:pPr>
              <w:spacing w:after="20"/>
              <w:ind w:left="20"/>
              <w:jc w:val="both"/>
            </w:pPr>
            <w:r>
              <w:rPr>
                <w:rFonts w:ascii="Times New Roman"/>
                <w:b w:val="false"/>
                <w:i w:val="false"/>
                <w:color w:val="000000"/>
                <w:sz w:val="20"/>
              </w:rPr>
              <w:t xml:space="preserve">
         |актілермен қамтамасыз ету                            | </w:t>
            </w:r>
          </w:p>
          <w:p>
            <w:pPr>
              <w:spacing w:after="20"/>
              <w:ind w:left="20"/>
              <w:jc w:val="both"/>
            </w:pPr>
            <w:r>
              <w:rPr>
                <w:rFonts w:ascii="Times New Roman"/>
                <w:b w:val="false"/>
                <w:i w:val="false"/>
                <w:color w:val="000000"/>
                <w:sz w:val="20"/>
              </w:rPr>
              <w:t xml:space="preserve">
     601 |Мемлекеттік фельдъегерлік қызметті есептеу және      |     1115 </w:t>
            </w:r>
          </w:p>
          <w:p>
            <w:pPr>
              <w:spacing w:after="20"/>
              <w:ind w:left="20"/>
              <w:jc w:val="both"/>
            </w:pPr>
            <w:r>
              <w:rPr>
                <w:rFonts w:ascii="Times New Roman"/>
                <w:b w:val="false"/>
                <w:i w:val="false"/>
                <w:color w:val="000000"/>
                <w:sz w:val="20"/>
              </w:rPr>
              <w:t xml:space="preserve">
         |ұйымдастыру техникасымен қамтамасыз ету              |   </w:t>
            </w:r>
          </w:p>
          <w:p>
            <w:pPr>
              <w:spacing w:after="20"/>
              <w:ind w:left="20"/>
              <w:jc w:val="both"/>
            </w:pPr>
            <w:r>
              <w:rPr>
                <w:rFonts w:ascii="Times New Roman"/>
                <w:b w:val="false"/>
                <w:i w:val="false"/>
                <w:color w:val="000000"/>
                <w:sz w:val="20"/>
              </w:rPr>
              <w:t xml:space="preserve">
     602 |Мемлекеттік органдарда Ақпараттарды техникалық қорғау|      920 </w:t>
            </w:r>
          </w:p>
          <w:p>
            <w:pPr>
              <w:spacing w:after="20"/>
              <w:ind w:left="20"/>
              <w:jc w:val="both"/>
            </w:pPr>
            <w:r>
              <w:rPr>
                <w:rFonts w:ascii="Times New Roman"/>
                <w:b w:val="false"/>
                <w:i w:val="false"/>
                <w:color w:val="000000"/>
                <w:sz w:val="20"/>
              </w:rPr>
              <w:t xml:space="preserve">
         |орталығын есептеу және ұйымдастыру техникасымен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201   |Қазақстан Республикасының Ішкі істер министрлігі     |    21301 </w:t>
            </w:r>
          </w:p>
          <w:p>
            <w:pPr>
              <w:spacing w:after="20"/>
              <w:ind w:left="20"/>
              <w:jc w:val="both"/>
            </w:pPr>
            <w:r>
              <w:rPr>
                <w:rFonts w:ascii="Times New Roman"/>
                <w:b w:val="false"/>
                <w:i w:val="false"/>
                <w:color w:val="000000"/>
                <w:sz w:val="20"/>
              </w:rPr>
              <w:t xml:space="preserve">
     056 |Қызметтік-іздеу иттерін қолдана отырып есірткі       |    21301 </w:t>
            </w:r>
          </w:p>
          <w:p>
            <w:pPr>
              <w:spacing w:after="20"/>
              <w:ind w:left="20"/>
              <w:jc w:val="both"/>
            </w:pPr>
            <w:r>
              <w:rPr>
                <w:rFonts w:ascii="Times New Roman"/>
                <w:b w:val="false"/>
                <w:i w:val="false"/>
                <w:color w:val="000000"/>
                <w:sz w:val="20"/>
              </w:rPr>
              <w:t xml:space="preserve">
         |бизнесіне қарсы күрес бойынша ішкі істер органдарының| </w:t>
            </w:r>
          </w:p>
          <w:p>
            <w:pPr>
              <w:spacing w:after="20"/>
              <w:ind w:left="20"/>
              <w:jc w:val="both"/>
            </w:pPr>
            <w:r>
              <w:rPr>
                <w:rFonts w:ascii="Times New Roman"/>
                <w:b w:val="false"/>
                <w:i w:val="false"/>
                <w:color w:val="000000"/>
                <w:sz w:val="20"/>
              </w:rPr>
              <w:t xml:space="preserve">
         |қызметтерін қамтамасыз ету                           | </w:t>
            </w:r>
          </w:p>
          <w:p>
            <w:pPr>
              <w:spacing w:after="20"/>
              <w:ind w:left="20"/>
              <w:jc w:val="both"/>
            </w:pPr>
            <w:r>
              <w:rPr>
                <w:rFonts w:ascii="Times New Roman"/>
                <w:b w:val="false"/>
                <w:i w:val="false"/>
                <w:color w:val="000000"/>
                <w:sz w:val="20"/>
              </w:rPr>
              <w:t xml:space="preserve">
     030 |Кинологиялық оқу-жаттығу орталығы                    |    21301 </w:t>
            </w:r>
          </w:p>
          <w:p>
            <w:pPr>
              <w:spacing w:after="20"/>
              <w:ind w:left="20"/>
              <w:jc w:val="both"/>
            </w:pPr>
            <w:r>
              <w:rPr>
                <w:rFonts w:ascii="Times New Roman"/>
                <w:b w:val="false"/>
                <w:i w:val="false"/>
                <w:color w:val="000000"/>
                <w:sz w:val="20"/>
              </w:rPr>
              <w:t xml:space="preserve">
   410   |Қазақстан Республикасының Ұлттық қауіпсіздік комитеті| 22528841 </w:t>
            </w:r>
          </w:p>
          <w:p>
            <w:pPr>
              <w:spacing w:after="20"/>
              <w:ind w:left="20"/>
              <w:jc w:val="both"/>
            </w:pPr>
            <w:r>
              <w:rPr>
                <w:rFonts w:ascii="Times New Roman"/>
                <w:b w:val="false"/>
                <w:i w:val="false"/>
                <w:color w:val="000000"/>
                <w:sz w:val="20"/>
              </w:rPr>
              <w:t xml:space="preserve">
     037 |5-мемлекеттік жоба                                   |   800000 </w:t>
            </w:r>
          </w:p>
          <w:p>
            <w:pPr>
              <w:spacing w:after="20"/>
              <w:ind w:left="20"/>
              <w:jc w:val="both"/>
            </w:pPr>
            <w:r>
              <w:rPr>
                <w:rFonts w:ascii="Times New Roman"/>
                <w:b w:val="false"/>
                <w:i w:val="false"/>
                <w:color w:val="000000"/>
                <w:sz w:val="20"/>
              </w:rPr>
              <w:t xml:space="preserve">
      030|Ұлттық қауіпсіздік органдарын арнаулы мақсаттағы     |   800000 </w:t>
            </w:r>
          </w:p>
          <w:p>
            <w:pPr>
              <w:spacing w:after="20"/>
              <w:ind w:left="20"/>
              <w:jc w:val="both"/>
            </w:pPr>
            <w:r>
              <w:rPr>
                <w:rFonts w:ascii="Times New Roman"/>
                <w:b w:val="false"/>
                <w:i w:val="false"/>
                <w:color w:val="000000"/>
                <w:sz w:val="20"/>
              </w:rPr>
              <w:t xml:space="preserve">
         |техникалық құралдармен жарақтандыру жөніндегі        | </w:t>
            </w:r>
          </w:p>
          <w:p>
            <w:pPr>
              <w:spacing w:after="20"/>
              <w:ind w:left="20"/>
              <w:jc w:val="both"/>
            </w:pPr>
            <w:r>
              <w:rPr>
                <w:rFonts w:ascii="Times New Roman"/>
                <w:b w:val="false"/>
                <w:i w:val="false"/>
                <w:color w:val="000000"/>
                <w:sz w:val="20"/>
              </w:rPr>
              <w:t xml:space="preserve">
         |бағдарлама                                           | </w:t>
            </w:r>
          </w:p>
          <w:p>
            <w:pPr>
              <w:spacing w:after="20"/>
              <w:ind w:left="20"/>
              <w:jc w:val="both"/>
            </w:pPr>
            <w:r>
              <w:rPr>
                <w:rFonts w:ascii="Times New Roman"/>
                <w:b w:val="false"/>
                <w:i w:val="false"/>
                <w:color w:val="000000"/>
                <w:sz w:val="20"/>
              </w:rPr>
              <w:t xml:space="preserve">
     050 |Ұлттық қауіпсіздікті қамтамасыз ету                  | 21728841 </w:t>
            </w:r>
          </w:p>
          <w:p>
            <w:pPr>
              <w:spacing w:after="20"/>
              <w:ind w:left="20"/>
              <w:jc w:val="both"/>
            </w:pPr>
            <w:r>
              <w:rPr>
                <w:rFonts w:ascii="Times New Roman"/>
                <w:b w:val="false"/>
                <w:i w:val="false"/>
                <w:color w:val="000000"/>
                <w:sz w:val="20"/>
              </w:rPr>
              <w:t xml:space="preserve">
   680   |Қазақстан Республикасы Президентінің Күзет қызметі   |   983826 </w:t>
            </w:r>
          </w:p>
          <w:p>
            <w:pPr>
              <w:spacing w:after="20"/>
              <w:ind w:left="20"/>
              <w:jc w:val="both"/>
            </w:pPr>
            <w:r>
              <w:rPr>
                <w:rFonts w:ascii="Times New Roman"/>
                <w:b w:val="false"/>
                <w:i w:val="false"/>
                <w:color w:val="000000"/>
                <w:sz w:val="20"/>
              </w:rPr>
              <w:t xml:space="preserve">
     030 |Мемлекеттер басшылары мен жекелеген лауазымды тұлға. |   983826 </w:t>
            </w:r>
          </w:p>
          <w:p>
            <w:pPr>
              <w:spacing w:after="20"/>
              <w:ind w:left="20"/>
              <w:jc w:val="both"/>
            </w:pPr>
            <w:r>
              <w:rPr>
                <w:rFonts w:ascii="Times New Roman"/>
                <w:b w:val="false"/>
                <w:i w:val="false"/>
                <w:color w:val="000000"/>
                <w:sz w:val="20"/>
              </w:rPr>
              <w:t xml:space="preserve">
         |лардың қауіпсіздігін қамтамасыз ету                  | </w:t>
            </w:r>
          </w:p>
          <w:p>
            <w:pPr>
              <w:spacing w:after="20"/>
              <w:ind w:left="20"/>
              <w:jc w:val="both"/>
            </w:pPr>
            <w:r>
              <w:rPr>
                <w:rFonts w:ascii="Times New Roman"/>
                <w:b w:val="false"/>
                <w:i w:val="false"/>
                <w:color w:val="000000"/>
                <w:sz w:val="20"/>
              </w:rPr>
              <w:t xml:space="preserve">
  6      |Қылмыстық-орындау жүйесі                             |  6977181 </w:t>
            </w:r>
          </w:p>
          <w:p>
            <w:pPr>
              <w:spacing w:after="20"/>
              <w:ind w:left="20"/>
              <w:jc w:val="both"/>
            </w:pPr>
            <w:r>
              <w:rPr>
                <w:rFonts w:ascii="Times New Roman"/>
                <w:b w:val="false"/>
                <w:i w:val="false"/>
                <w:color w:val="000000"/>
                <w:sz w:val="20"/>
              </w:rPr>
              <w:t xml:space="preserve">
   221   |Қазақстан Республикасының Әділет министрлігі         |  6977181 </w:t>
            </w:r>
          </w:p>
          <w:p>
            <w:pPr>
              <w:spacing w:after="20"/>
              <w:ind w:left="20"/>
              <w:jc w:val="both"/>
            </w:pPr>
            <w:r>
              <w:rPr>
                <w:rFonts w:ascii="Times New Roman"/>
                <w:b w:val="false"/>
                <w:i w:val="false"/>
                <w:color w:val="000000"/>
                <w:sz w:val="20"/>
              </w:rPr>
              <w:t xml:space="preserve">
     040 |Сотталғандарды ұстау                                 |  6473923 </w:t>
            </w:r>
          </w:p>
          <w:p>
            <w:pPr>
              <w:spacing w:after="20"/>
              <w:ind w:left="20"/>
              <w:jc w:val="both"/>
            </w:pPr>
            <w:r>
              <w:rPr>
                <w:rFonts w:ascii="Times New Roman"/>
                <w:b w:val="false"/>
                <w:i w:val="false"/>
                <w:color w:val="000000"/>
                <w:sz w:val="20"/>
              </w:rPr>
              <w:t xml:space="preserve">
      030|Түзеу мекемелері                                     |  6473923 </w:t>
            </w:r>
          </w:p>
          <w:p>
            <w:pPr>
              <w:spacing w:after="20"/>
              <w:ind w:left="20"/>
              <w:jc w:val="both"/>
            </w:pPr>
            <w:r>
              <w:rPr>
                <w:rFonts w:ascii="Times New Roman"/>
                <w:b w:val="false"/>
                <w:i w:val="false"/>
                <w:color w:val="000000"/>
                <w:sz w:val="20"/>
              </w:rPr>
              <w:t xml:space="preserve">
     041 |Жедел-іздестіру қызметі                              |    13058 </w:t>
            </w:r>
          </w:p>
          <w:p>
            <w:pPr>
              <w:spacing w:after="20"/>
              <w:ind w:left="20"/>
              <w:jc w:val="both"/>
            </w:pPr>
            <w:r>
              <w:rPr>
                <w:rFonts w:ascii="Times New Roman"/>
                <w:b w:val="false"/>
                <w:i w:val="false"/>
                <w:color w:val="000000"/>
                <w:sz w:val="20"/>
              </w:rPr>
              <w:t xml:space="preserve">
      030|Қылмыстық-атқару жүйесі органдарының жедел-іздестіру |    13058 </w:t>
            </w:r>
          </w:p>
          <w:p>
            <w:pPr>
              <w:spacing w:after="20"/>
              <w:ind w:left="20"/>
              <w:jc w:val="both"/>
            </w:pPr>
            <w:r>
              <w:rPr>
                <w:rFonts w:ascii="Times New Roman"/>
                <w:b w:val="false"/>
                <w:i w:val="false"/>
                <w:color w:val="000000"/>
                <w:sz w:val="20"/>
              </w:rPr>
              <w:t xml:space="preserve">
         |қызметі                                              | </w:t>
            </w:r>
          </w:p>
          <w:p>
            <w:pPr>
              <w:spacing w:after="20"/>
              <w:ind w:left="20"/>
              <w:jc w:val="both"/>
            </w:pPr>
            <w:r>
              <w:rPr>
                <w:rFonts w:ascii="Times New Roman"/>
                <w:b w:val="false"/>
                <w:i w:val="false"/>
                <w:color w:val="000000"/>
                <w:sz w:val="20"/>
              </w:rPr>
              <w:t xml:space="preserve">
     042 |Түзеу мекемелерінде СПИД індетіне қарсы әрекет       |     3000 </w:t>
            </w:r>
          </w:p>
          <w:p>
            <w:pPr>
              <w:spacing w:after="20"/>
              <w:ind w:left="20"/>
              <w:jc w:val="both"/>
            </w:pPr>
            <w:r>
              <w:rPr>
                <w:rFonts w:ascii="Times New Roman"/>
                <w:b w:val="false"/>
                <w:i w:val="false"/>
                <w:color w:val="000000"/>
                <w:sz w:val="20"/>
              </w:rPr>
              <w:t xml:space="preserve">
     200 |Қылмыстық-атқару жүйесін жабдықтармен, арнайы        |    98200 </w:t>
            </w:r>
          </w:p>
          <w:p>
            <w:pPr>
              <w:spacing w:after="20"/>
              <w:ind w:left="20"/>
              <w:jc w:val="both"/>
            </w:pPr>
            <w:r>
              <w:rPr>
                <w:rFonts w:ascii="Times New Roman"/>
                <w:b w:val="false"/>
                <w:i w:val="false"/>
                <w:color w:val="000000"/>
                <w:sz w:val="20"/>
              </w:rPr>
              <w:t xml:space="preserve">
         |мақсаттағы құралдармен және көлік құралдарымен       | </w:t>
            </w:r>
          </w:p>
          <w:p>
            <w:pPr>
              <w:spacing w:after="20"/>
              <w:ind w:left="20"/>
              <w:jc w:val="both"/>
            </w:pPr>
            <w:r>
              <w:rPr>
                <w:rFonts w:ascii="Times New Roman"/>
                <w:b w:val="false"/>
                <w:i w:val="false"/>
                <w:color w:val="000000"/>
                <w:sz w:val="20"/>
              </w:rPr>
              <w:t xml:space="preserve">
         |жабдықтау                                            | </w:t>
            </w:r>
          </w:p>
          <w:p>
            <w:pPr>
              <w:spacing w:after="20"/>
              <w:ind w:left="20"/>
              <w:jc w:val="both"/>
            </w:pPr>
            <w:r>
              <w:rPr>
                <w:rFonts w:ascii="Times New Roman"/>
                <w:b w:val="false"/>
                <w:i w:val="false"/>
                <w:color w:val="000000"/>
                <w:sz w:val="20"/>
              </w:rPr>
              <w:t xml:space="preserve">
     201 |Түзеу мекемелерін инженерлік-техникалық күзет        |    89000 </w:t>
            </w:r>
          </w:p>
          <w:p>
            <w:pPr>
              <w:spacing w:after="20"/>
              <w:ind w:left="20"/>
              <w:jc w:val="both"/>
            </w:pPr>
            <w:r>
              <w:rPr>
                <w:rFonts w:ascii="Times New Roman"/>
                <w:b w:val="false"/>
                <w:i w:val="false"/>
                <w:color w:val="000000"/>
                <w:sz w:val="20"/>
              </w:rPr>
              <w:t xml:space="preserve">
         |құралдарымен жарақтандыру                            | </w:t>
            </w:r>
          </w:p>
          <w:p>
            <w:pPr>
              <w:spacing w:after="20"/>
              <w:ind w:left="20"/>
              <w:jc w:val="both"/>
            </w:pPr>
            <w:r>
              <w:rPr>
                <w:rFonts w:ascii="Times New Roman"/>
                <w:b w:val="false"/>
                <w:i w:val="false"/>
                <w:color w:val="000000"/>
                <w:sz w:val="20"/>
              </w:rPr>
              <w:t xml:space="preserve">
     300 |Түзеу мекемелерін салу, қайта жаңарту және күрделі   |   300000 </w:t>
            </w:r>
          </w:p>
          <w:p>
            <w:pPr>
              <w:spacing w:after="20"/>
              <w:ind w:left="20"/>
              <w:jc w:val="both"/>
            </w:pPr>
            <w:r>
              <w:rPr>
                <w:rFonts w:ascii="Times New Roman"/>
                <w:b w:val="false"/>
                <w:i w:val="false"/>
                <w:color w:val="000000"/>
                <w:sz w:val="20"/>
              </w:rPr>
              <w:t xml:space="preserve">
         |жөндеу                                               | </w:t>
            </w:r>
          </w:p>
          <w:p>
            <w:pPr>
              <w:spacing w:after="20"/>
              <w:ind w:left="20"/>
              <w:jc w:val="both"/>
            </w:pPr>
            <w:r>
              <w:rPr>
                <w:rFonts w:ascii="Times New Roman"/>
                <w:b w:val="false"/>
                <w:i w:val="false"/>
                <w:color w:val="000000"/>
                <w:sz w:val="20"/>
              </w:rPr>
              <w:t xml:space="preserve">
  9      |Қоғамдық тәртіп және қауіпсіздік саласындағы басқа да|  1468249 </w:t>
            </w:r>
          </w:p>
          <w:p>
            <w:pPr>
              <w:spacing w:after="20"/>
              <w:ind w:left="20"/>
              <w:jc w:val="both"/>
            </w:pPr>
            <w:r>
              <w:rPr>
                <w:rFonts w:ascii="Times New Roman"/>
                <w:b w:val="false"/>
                <w:i w:val="false"/>
                <w:color w:val="000000"/>
                <w:sz w:val="20"/>
              </w:rPr>
              <w:t xml:space="preserve">
         |қызметтер                                            | </w:t>
            </w:r>
          </w:p>
          <w:p>
            <w:pPr>
              <w:spacing w:after="20"/>
              <w:ind w:left="20"/>
              <w:jc w:val="both"/>
            </w:pPr>
            <w:r>
              <w:rPr>
                <w:rFonts w:ascii="Times New Roman"/>
                <w:b w:val="false"/>
                <w:i w:val="false"/>
                <w:color w:val="000000"/>
                <w:sz w:val="20"/>
              </w:rPr>
              <w:t xml:space="preserve">
   221   |Қазақстан Республикасының Әділет министрлігі         |  1468249 </w:t>
            </w:r>
          </w:p>
          <w:p>
            <w:pPr>
              <w:spacing w:after="20"/>
              <w:ind w:left="20"/>
              <w:jc w:val="both"/>
            </w:pPr>
            <w:r>
              <w:rPr>
                <w:rFonts w:ascii="Times New Roman"/>
                <w:b w:val="false"/>
                <w:i w:val="false"/>
                <w:color w:val="000000"/>
                <w:sz w:val="20"/>
              </w:rPr>
              <w:t xml:space="preserve">
     001 |Әкімшілік шығындар                                   |  1283132 </w:t>
            </w:r>
          </w:p>
          <w:p>
            <w:pPr>
              <w:spacing w:after="20"/>
              <w:ind w:left="20"/>
              <w:jc w:val="both"/>
            </w:pPr>
            <w:r>
              <w:rPr>
                <w:rFonts w:ascii="Times New Roman"/>
                <w:b w:val="false"/>
                <w:i w:val="false"/>
                <w:color w:val="000000"/>
                <w:sz w:val="20"/>
              </w:rPr>
              <w:t xml:space="preserve">
      001|Орталық органның аппараты                            |   155076 </w:t>
            </w:r>
          </w:p>
          <w:p>
            <w:pPr>
              <w:spacing w:after="20"/>
              <w:ind w:left="20"/>
              <w:jc w:val="both"/>
            </w:pPr>
            <w:r>
              <w:rPr>
                <w:rFonts w:ascii="Times New Roman"/>
                <w:b w:val="false"/>
                <w:i w:val="false"/>
                <w:color w:val="000000"/>
                <w:sz w:val="20"/>
              </w:rPr>
              <w:t xml:space="preserve">
      002|Аумақтық органдардың аппараттары                     |   633216 </w:t>
            </w:r>
          </w:p>
          <w:p>
            <w:pPr>
              <w:spacing w:after="20"/>
              <w:ind w:left="20"/>
              <w:jc w:val="both"/>
            </w:pPr>
            <w:r>
              <w:rPr>
                <w:rFonts w:ascii="Times New Roman"/>
                <w:b w:val="false"/>
                <w:i w:val="false"/>
                <w:color w:val="000000"/>
                <w:sz w:val="20"/>
              </w:rPr>
              <w:t xml:space="preserve">
      030|Қылмыстық-атқару жүйесі комитетінің аппараты         |   97528 </w:t>
            </w:r>
          </w:p>
          <w:p>
            <w:pPr>
              <w:spacing w:after="20"/>
              <w:ind w:left="20"/>
              <w:jc w:val="both"/>
            </w:pPr>
            <w:r>
              <w:rPr>
                <w:rFonts w:ascii="Times New Roman"/>
                <w:b w:val="false"/>
                <w:i w:val="false"/>
                <w:color w:val="000000"/>
                <w:sz w:val="20"/>
              </w:rPr>
              <w:t xml:space="preserve">
      031|Қылмыстық-атқару жүйесі аумақтық органдарының        |   397312 </w:t>
            </w:r>
          </w:p>
          <w:p>
            <w:pPr>
              <w:spacing w:after="20"/>
              <w:ind w:left="20"/>
              <w:jc w:val="both"/>
            </w:pPr>
            <w:r>
              <w:rPr>
                <w:rFonts w:ascii="Times New Roman"/>
                <w:b w:val="false"/>
                <w:i w:val="false"/>
                <w:color w:val="000000"/>
                <w:sz w:val="20"/>
              </w:rPr>
              <w:t xml:space="preserve">
         |аппараттары және бөлімшелері                         | </w:t>
            </w:r>
          </w:p>
          <w:p>
            <w:pPr>
              <w:spacing w:after="20"/>
              <w:ind w:left="20"/>
              <w:jc w:val="both"/>
            </w:pPr>
            <w:r>
              <w:rPr>
                <w:rFonts w:ascii="Times New Roman"/>
                <w:b w:val="false"/>
                <w:i w:val="false"/>
                <w:color w:val="000000"/>
                <w:sz w:val="20"/>
              </w:rPr>
              <w:t xml:space="preserve">
     049 |Нашақорлыққа және есірткі бизнесіне қарсы күрес      |    36200 </w:t>
            </w:r>
          </w:p>
          <w:p>
            <w:pPr>
              <w:spacing w:after="20"/>
              <w:ind w:left="20"/>
              <w:jc w:val="both"/>
            </w:pPr>
            <w:r>
              <w:rPr>
                <w:rFonts w:ascii="Times New Roman"/>
                <w:b w:val="false"/>
                <w:i w:val="false"/>
                <w:color w:val="000000"/>
                <w:sz w:val="20"/>
              </w:rPr>
              <w:t xml:space="preserve">
         |жөніндегі қызметті үйлестіру және оның мониторингі   | </w:t>
            </w:r>
          </w:p>
          <w:p>
            <w:pPr>
              <w:spacing w:after="20"/>
              <w:ind w:left="20"/>
              <w:jc w:val="both"/>
            </w:pPr>
            <w:r>
              <w:rPr>
                <w:rFonts w:ascii="Times New Roman"/>
                <w:b w:val="false"/>
                <w:i w:val="false"/>
                <w:color w:val="000000"/>
                <w:sz w:val="20"/>
              </w:rPr>
              <w:t xml:space="preserve">
     079 |Лицензиарлардың функцияларын орындау                 |     2300 </w:t>
            </w:r>
          </w:p>
          <w:p>
            <w:pPr>
              <w:spacing w:after="20"/>
              <w:ind w:left="20"/>
              <w:jc w:val="both"/>
            </w:pPr>
            <w:r>
              <w:rPr>
                <w:rFonts w:ascii="Times New Roman"/>
                <w:b w:val="false"/>
                <w:i w:val="false"/>
                <w:color w:val="000000"/>
                <w:sz w:val="20"/>
              </w:rPr>
              <w:t xml:space="preserve">
     500 |Әділет органдарының ақпараттық-анықтамалық жүйелерін |    86681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501 |Қылмыстық-атқару жүйесі комитетінің ақпараттық       |      662 </w:t>
            </w:r>
          </w:p>
          <w:p>
            <w:pPr>
              <w:spacing w:after="20"/>
              <w:ind w:left="20"/>
              <w:jc w:val="both"/>
            </w:pPr>
            <w:r>
              <w:rPr>
                <w:rFonts w:ascii="Times New Roman"/>
                <w:b w:val="false"/>
                <w:i w:val="false"/>
                <w:color w:val="000000"/>
                <w:sz w:val="20"/>
              </w:rPr>
              <w:t xml:space="preserve">
         |жүйесін қамтамасыз ету                               | </w:t>
            </w:r>
          </w:p>
          <w:p>
            <w:pPr>
              <w:spacing w:after="20"/>
              <w:ind w:left="20"/>
              <w:jc w:val="both"/>
            </w:pPr>
            <w:r>
              <w:rPr>
                <w:rFonts w:ascii="Times New Roman"/>
                <w:b w:val="false"/>
                <w:i w:val="false"/>
                <w:color w:val="000000"/>
                <w:sz w:val="20"/>
              </w:rPr>
              <w:t xml:space="preserve">
     600 |Қылмыстық-атқару жүйесі комитетінің ақпараттық       |    13053 </w:t>
            </w:r>
          </w:p>
          <w:p>
            <w:pPr>
              <w:spacing w:after="20"/>
              <w:ind w:left="20"/>
              <w:jc w:val="both"/>
            </w:pPr>
            <w:r>
              <w:rPr>
                <w:rFonts w:ascii="Times New Roman"/>
                <w:b w:val="false"/>
                <w:i w:val="false"/>
                <w:color w:val="000000"/>
                <w:sz w:val="20"/>
              </w:rPr>
              <w:t xml:space="preserve">
         |жүйесін құру                                         | </w:t>
            </w:r>
          </w:p>
          <w:p>
            <w:pPr>
              <w:spacing w:after="20"/>
              <w:ind w:left="20"/>
              <w:jc w:val="both"/>
            </w:pPr>
            <w:r>
              <w:rPr>
                <w:rFonts w:ascii="Times New Roman"/>
                <w:b w:val="false"/>
                <w:i w:val="false"/>
                <w:color w:val="000000"/>
                <w:sz w:val="20"/>
              </w:rPr>
              <w:t xml:space="preserve">
     601 |Әділет органдарының ақпараттық-анықтама жүйесін құру |    46221 </w:t>
            </w:r>
          </w:p>
          <w:p>
            <w:pPr>
              <w:spacing w:after="20"/>
              <w:ind w:left="20"/>
              <w:jc w:val="both"/>
            </w:pPr>
            <w:r>
              <w:rPr>
                <w:rFonts w:ascii="Times New Roman"/>
                <w:b w:val="false"/>
                <w:i w:val="false"/>
                <w:color w:val="000000"/>
                <w:sz w:val="20"/>
              </w:rPr>
              <w:t xml:space="preserve">
4        |Білім беру                                           | 16590003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|Жалпы бастауыш, жалпы негізгі, жалпы орта білім беру |  1872319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252630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030|Республикалық деңгейде жалпы білім беретін оқуды     |   252630 </w:t>
            </w:r>
          </w:p>
          <w:p>
            <w:pPr>
              <w:spacing w:after="20"/>
              <w:ind w:left="20"/>
              <w:jc w:val="both"/>
            </w:pPr>
            <w:r>
              <w:rPr>
                <w:rFonts w:ascii="Times New Roman"/>
                <w:b w:val="false"/>
                <w:i w:val="false"/>
                <w:color w:val="000000"/>
                <w:sz w:val="20"/>
              </w:rPr>
              <w:t xml:space="preserve">
         |субсидиялау                                          |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1298205 </w:t>
            </w:r>
          </w:p>
          <w:p>
            <w:pPr>
              <w:spacing w:after="20"/>
              <w:ind w:left="20"/>
              <w:jc w:val="both"/>
            </w:pPr>
            <w:r>
              <w:rPr>
                <w:rFonts w:ascii="Times New Roman"/>
                <w:b w:val="false"/>
                <w:i w:val="false"/>
                <w:color w:val="000000"/>
                <w:sz w:val="20"/>
              </w:rPr>
              <w:t xml:space="preserve">
     031 |Дарынды балаларды мемлекеттік қолдау                 |   473335 </w:t>
            </w:r>
          </w:p>
          <w:p>
            <w:pPr>
              <w:spacing w:after="20"/>
              <w:ind w:left="20"/>
              <w:jc w:val="both"/>
            </w:pPr>
            <w:r>
              <w:rPr>
                <w:rFonts w:ascii="Times New Roman"/>
                <w:b w:val="false"/>
                <w:i w:val="false"/>
                <w:color w:val="000000"/>
                <w:sz w:val="20"/>
              </w:rPr>
              <w:t xml:space="preserve">
      030|Шымкент республикалық әскери мектеп-интернаты        |    57999 </w:t>
            </w:r>
          </w:p>
          <w:p>
            <w:pPr>
              <w:spacing w:after="20"/>
              <w:ind w:left="20"/>
              <w:jc w:val="both"/>
            </w:pPr>
            <w:r>
              <w:rPr>
                <w:rFonts w:ascii="Times New Roman"/>
                <w:b w:val="false"/>
                <w:i w:val="false"/>
                <w:color w:val="000000"/>
                <w:sz w:val="20"/>
              </w:rPr>
              <w:t xml:space="preserve">
      031|Қарағанды республикалық әскери мектеп-интернаты      |    72185 </w:t>
            </w:r>
          </w:p>
          <w:p>
            <w:pPr>
              <w:spacing w:after="20"/>
              <w:ind w:left="20"/>
              <w:jc w:val="both"/>
            </w:pPr>
            <w:r>
              <w:rPr>
                <w:rFonts w:ascii="Times New Roman"/>
                <w:b w:val="false"/>
                <w:i w:val="false"/>
                <w:color w:val="000000"/>
                <w:sz w:val="20"/>
              </w:rPr>
              <w:t xml:space="preserve">
      032|Б.Момышұлы атындағы Алматы республикалық әскери      |    74754 </w:t>
            </w:r>
          </w:p>
          <w:p>
            <w:pPr>
              <w:spacing w:after="20"/>
              <w:ind w:left="20"/>
              <w:jc w:val="both"/>
            </w:pPr>
            <w:r>
              <w:rPr>
                <w:rFonts w:ascii="Times New Roman"/>
                <w:b w:val="false"/>
                <w:i w:val="false"/>
                <w:color w:val="000000"/>
                <w:sz w:val="20"/>
              </w:rPr>
              <w:t xml:space="preserve">
         |мектеп-интернаты                                     | </w:t>
            </w:r>
          </w:p>
          <w:p>
            <w:pPr>
              <w:spacing w:after="20"/>
              <w:ind w:left="20"/>
              <w:jc w:val="both"/>
            </w:pPr>
            <w:r>
              <w:rPr>
                <w:rFonts w:ascii="Times New Roman"/>
                <w:b w:val="false"/>
                <w:i w:val="false"/>
                <w:color w:val="000000"/>
                <w:sz w:val="20"/>
              </w:rPr>
              <w:t xml:space="preserve">
      033|А.Жұбанов атындағы республикалық қазақ орта музыка   |    65766 </w:t>
            </w:r>
          </w:p>
          <w:p>
            <w:pPr>
              <w:spacing w:after="20"/>
              <w:ind w:left="20"/>
              <w:jc w:val="both"/>
            </w:pPr>
            <w:r>
              <w:rPr>
                <w:rFonts w:ascii="Times New Roman"/>
                <w:b w:val="false"/>
                <w:i w:val="false"/>
                <w:color w:val="000000"/>
                <w:sz w:val="20"/>
              </w:rPr>
              <w:t xml:space="preserve">
         |мектеп-интернаты                                     | </w:t>
            </w:r>
          </w:p>
          <w:p>
            <w:pPr>
              <w:spacing w:after="20"/>
              <w:ind w:left="20"/>
              <w:jc w:val="both"/>
            </w:pPr>
            <w:r>
              <w:rPr>
                <w:rFonts w:ascii="Times New Roman"/>
                <w:b w:val="false"/>
                <w:i w:val="false"/>
                <w:color w:val="000000"/>
                <w:sz w:val="20"/>
              </w:rPr>
              <w:t xml:space="preserve">
      034|Ө.Жәутіков атындағы республикалық физика-математика  |    71463 </w:t>
            </w:r>
          </w:p>
          <w:p>
            <w:pPr>
              <w:spacing w:after="20"/>
              <w:ind w:left="20"/>
              <w:jc w:val="both"/>
            </w:pPr>
            <w:r>
              <w:rPr>
                <w:rFonts w:ascii="Times New Roman"/>
                <w:b w:val="false"/>
                <w:i w:val="false"/>
                <w:color w:val="000000"/>
                <w:sz w:val="20"/>
              </w:rPr>
              <w:t xml:space="preserve">
         |мектеп-интернаты                                     | </w:t>
            </w:r>
          </w:p>
          <w:p>
            <w:pPr>
              <w:spacing w:after="20"/>
              <w:ind w:left="20"/>
              <w:jc w:val="both"/>
            </w:pPr>
            <w:r>
              <w:rPr>
                <w:rFonts w:ascii="Times New Roman"/>
                <w:b w:val="false"/>
                <w:i w:val="false"/>
                <w:color w:val="000000"/>
                <w:sz w:val="20"/>
              </w:rPr>
              <w:t xml:space="preserve">
      035|Қазақ тілі мен әдебиетін тереңдетіп оқытатын         |    60094 </w:t>
            </w:r>
          </w:p>
          <w:p>
            <w:pPr>
              <w:spacing w:after="20"/>
              <w:ind w:left="20"/>
              <w:jc w:val="both"/>
            </w:pPr>
            <w:r>
              <w:rPr>
                <w:rFonts w:ascii="Times New Roman"/>
                <w:b w:val="false"/>
                <w:i w:val="false"/>
                <w:color w:val="000000"/>
                <w:sz w:val="20"/>
              </w:rPr>
              <w:t xml:space="preserve">
         |республикалық мектеп-интернаты                       | </w:t>
            </w:r>
          </w:p>
          <w:p>
            <w:pPr>
              <w:spacing w:after="20"/>
              <w:ind w:left="20"/>
              <w:jc w:val="both"/>
            </w:pPr>
            <w:r>
              <w:rPr>
                <w:rFonts w:ascii="Times New Roman"/>
                <w:b w:val="false"/>
                <w:i w:val="false"/>
                <w:color w:val="000000"/>
                <w:sz w:val="20"/>
              </w:rPr>
              <w:t xml:space="preserve">
      036|К.Бәйсейітова атындағы дарынды балаларға арналған    |    71074 </w:t>
            </w:r>
          </w:p>
          <w:p>
            <w:pPr>
              <w:spacing w:after="20"/>
              <w:ind w:left="20"/>
              <w:jc w:val="both"/>
            </w:pPr>
            <w:r>
              <w:rPr>
                <w:rFonts w:ascii="Times New Roman"/>
                <w:b w:val="false"/>
                <w:i w:val="false"/>
                <w:color w:val="000000"/>
                <w:sz w:val="20"/>
              </w:rPr>
              <w:t xml:space="preserve">
         |республикалық орта мамандандырылған музыка мектеп-   | </w:t>
            </w:r>
          </w:p>
          <w:p>
            <w:pPr>
              <w:spacing w:after="20"/>
              <w:ind w:left="20"/>
              <w:jc w:val="both"/>
            </w:pPr>
            <w:r>
              <w:rPr>
                <w:rFonts w:ascii="Times New Roman"/>
                <w:b w:val="false"/>
                <w:i w:val="false"/>
                <w:color w:val="000000"/>
                <w:sz w:val="20"/>
              </w:rPr>
              <w:t xml:space="preserve">
         |интернаты                                            | </w:t>
            </w:r>
          </w:p>
          <w:p>
            <w:pPr>
              <w:spacing w:after="20"/>
              <w:ind w:left="20"/>
              <w:jc w:val="both"/>
            </w:pPr>
            <w:r>
              <w:rPr>
                <w:rFonts w:ascii="Times New Roman"/>
                <w:b w:val="false"/>
                <w:i w:val="false"/>
                <w:color w:val="000000"/>
                <w:sz w:val="20"/>
              </w:rPr>
              <w:t xml:space="preserve">
     038 |Республикалық мектеп эксперименттерін және олимпиа.  |    51380 </w:t>
            </w:r>
          </w:p>
          <w:p>
            <w:pPr>
              <w:spacing w:after="20"/>
              <w:ind w:left="20"/>
              <w:jc w:val="both"/>
            </w:pPr>
            <w:r>
              <w:rPr>
                <w:rFonts w:ascii="Times New Roman"/>
                <w:b w:val="false"/>
                <w:i w:val="false"/>
                <w:color w:val="000000"/>
                <w:sz w:val="20"/>
              </w:rPr>
              <w:t xml:space="preserve">
         |даларын өткізу                                       | </w:t>
            </w:r>
          </w:p>
          <w:p>
            <w:pPr>
              <w:spacing w:after="20"/>
              <w:ind w:left="20"/>
              <w:jc w:val="both"/>
            </w:pPr>
            <w:r>
              <w:rPr>
                <w:rFonts w:ascii="Times New Roman"/>
                <w:b w:val="false"/>
                <w:i w:val="false"/>
                <w:color w:val="000000"/>
                <w:sz w:val="20"/>
              </w:rPr>
              <w:t xml:space="preserve">
     048 |Балалармен мектептен тыс іс-шараларды өткізу         |   194603 </w:t>
            </w:r>
          </w:p>
          <w:p>
            <w:pPr>
              <w:spacing w:after="20"/>
              <w:ind w:left="20"/>
              <w:jc w:val="both"/>
            </w:pPr>
            <w:r>
              <w:rPr>
                <w:rFonts w:ascii="Times New Roman"/>
                <w:b w:val="false"/>
                <w:i w:val="false"/>
                <w:color w:val="000000"/>
                <w:sz w:val="20"/>
              </w:rPr>
              <w:t xml:space="preserve">
     058 |Мектеп кітапханалары үшін әдебиеттер сатып алу және  |   137199 </w:t>
            </w:r>
          </w:p>
          <w:p>
            <w:pPr>
              <w:spacing w:after="20"/>
              <w:ind w:left="20"/>
              <w:jc w:val="both"/>
            </w:pPr>
            <w:r>
              <w:rPr>
                <w:rFonts w:ascii="Times New Roman"/>
                <w:b w:val="false"/>
                <w:i w:val="false"/>
                <w:color w:val="000000"/>
                <w:sz w:val="20"/>
              </w:rPr>
              <w:t xml:space="preserve">
         |жеткізіп беру                                        | </w:t>
            </w:r>
          </w:p>
          <w:p>
            <w:pPr>
              <w:spacing w:after="20"/>
              <w:ind w:left="20"/>
              <w:jc w:val="both"/>
            </w:pPr>
            <w:r>
              <w:rPr>
                <w:rFonts w:ascii="Times New Roman"/>
                <w:b w:val="false"/>
                <w:i w:val="false"/>
                <w:color w:val="000000"/>
                <w:sz w:val="20"/>
              </w:rPr>
              <w:t xml:space="preserve">
     061 |Жалпы білім беру мекемелерінің оқушыларын оқулықпен  |   235420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032|Оқулықтар мен оқу-әдістемелік кешендерді әзірлеу және|   235420 </w:t>
            </w:r>
          </w:p>
          <w:p>
            <w:pPr>
              <w:spacing w:after="20"/>
              <w:ind w:left="20"/>
              <w:jc w:val="both"/>
            </w:pPr>
            <w:r>
              <w:rPr>
                <w:rFonts w:ascii="Times New Roman"/>
                <w:b w:val="false"/>
                <w:i w:val="false"/>
                <w:color w:val="000000"/>
                <w:sz w:val="20"/>
              </w:rPr>
              <w:t xml:space="preserve">
         |республикалық мекемелердің және шетелдегі оқушыларды | </w:t>
            </w:r>
          </w:p>
          <w:p>
            <w:pPr>
              <w:spacing w:after="20"/>
              <w:ind w:left="20"/>
              <w:jc w:val="both"/>
            </w:pPr>
            <w:r>
              <w:rPr>
                <w:rFonts w:ascii="Times New Roman"/>
                <w:b w:val="false"/>
                <w:i w:val="false"/>
                <w:color w:val="000000"/>
                <w:sz w:val="20"/>
              </w:rPr>
              <w:t xml:space="preserve">
         |оқулықтармен қамтамасыз ету                          | </w:t>
            </w:r>
          </w:p>
          <w:p>
            <w:pPr>
              <w:spacing w:after="20"/>
              <w:ind w:left="20"/>
              <w:jc w:val="both"/>
            </w:pPr>
            <w:r>
              <w:rPr>
                <w:rFonts w:ascii="Times New Roman"/>
                <w:b w:val="false"/>
                <w:i w:val="false"/>
                <w:color w:val="000000"/>
                <w:sz w:val="20"/>
              </w:rPr>
              <w:t xml:space="preserve">
     069 |"Бөбек" республикалық оқу-сауықтыру орталығында      |    32735 </w:t>
            </w:r>
          </w:p>
          <w:p>
            <w:pPr>
              <w:spacing w:after="20"/>
              <w:ind w:left="20"/>
              <w:jc w:val="both"/>
            </w:pPr>
            <w:r>
              <w:rPr>
                <w:rFonts w:ascii="Times New Roman"/>
                <w:b w:val="false"/>
                <w:i w:val="false"/>
                <w:color w:val="000000"/>
                <w:sz w:val="20"/>
              </w:rPr>
              <w:t xml:space="preserve">
         |оқу-тәрбиелік іс-шараларын өткізу                    | </w:t>
            </w:r>
          </w:p>
          <w:p>
            <w:pPr>
              <w:spacing w:after="20"/>
              <w:ind w:left="20"/>
              <w:jc w:val="both"/>
            </w:pPr>
            <w:r>
              <w:rPr>
                <w:rFonts w:ascii="Times New Roman"/>
                <w:b w:val="false"/>
                <w:i w:val="false"/>
                <w:color w:val="000000"/>
                <w:sz w:val="20"/>
              </w:rPr>
              <w:t xml:space="preserve">
     207 |Шымкент республикалық әскери мектеп-интернаты үшін   |     1175 </w:t>
            </w:r>
          </w:p>
          <w:p>
            <w:pPr>
              <w:spacing w:after="20"/>
              <w:ind w:left="20"/>
              <w:jc w:val="both"/>
            </w:pPr>
            <w:r>
              <w:rPr>
                <w:rFonts w:ascii="Times New Roman"/>
                <w:b w:val="false"/>
                <w:i w:val="false"/>
                <w:color w:val="000000"/>
                <w:sz w:val="20"/>
              </w:rPr>
              <w:t xml:space="preserve">
         |негізгі құралдар сатып алу                           | </w:t>
            </w:r>
          </w:p>
          <w:p>
            <w:pPr>
              <w:spacing w:after="20"/>
              <w:ind w:left="20"/>
              <w:jc w:val="both"/>
            </w:pPr>
            <w:r>
              <w:rPr>
                <w:rFonts w:ascii="Times New Roman"/>
                <w:b w:val="false"/>
                <w:i w:val="false"/>
                <w:color w:val="000000"/>
                <w:sz w:val="20"/>
              </w:rPr>
              <w:t xml:space="preserve">
     208 |Қарағанды республикалық әскери мектеп-интернаты үшін |     1500 </w:t>
            </w:r>
          </w:p>
          <w:p>
            <w:pPr>
              <w:spacing w:after="20"/>
              <w:ind w:left="20"/>
              <w:jc w:val="both"/>
            </w:pPr>
            <w:r>
              <w:rPr>
                <w:rFonts w:ascii="Times New Roman"/>
                <w:b w:val="false"/>
                <w:i w:val="false"/>
                <w:color w:val="000000"/>
                <w:sz w:val="20"/>
              </w:rPr>
              <w:t xml:space="preserve">
         |негізгі құралдар сатып алу                           | </w:t>
            </w:r>
          </w:p>
          <w:p>
            <w:pPr>
              <w:spacing w:after="20"/>
              <w:ind w:left="20"/>
              <w:jc w:val="both"/>
            </w:pPr>
            <w:r>
              <w:rPr>
                <w:rFonts w:ascii="Times New Roman"/>
                <w:b w:val="false"/>
                <w:i w:val="false"/>
                <w:color w:val="000000"/>
                <w:sz w:val="20"/>
              </w:rPr>
              <w:t xml:space="preserve">
     209 |Б.Момышұлы атындағы Алматы республикалық әскери      |     1000 </w:t>
            </w:r>
          </w:p>
          <w:p>
            <w:pPr>
              <w:spacing w:after="20"/>
              <w:ind w:left="20"/>
              <w:jc w:val="both"/>
            </w:pPr>
            <w:r>
              <w:rPr>
                <w:rFonts w:ascii="Times New Roman"/>
                <w:b w:val="false"/>
                <w:i w:val="false"/>
                <w:color w:val="000000"/>
                <w:sz w:val="20"/>
              </w:rPr>
              <w:t xml:space="preserve">
         |мектеп-интернаты үшін негізгі құралдар сатып алу     | </w:t>
            </w:r>
          </w:p>
          <w:p>
            <w:pPr>
              <w:spacing w:after="20"/>
              <w:ind w:left="20"/>
              <w:jc w:val="both"/>
            </w:pPr>
            <w:r>
              <w:rPr>
                <w:rFonts w:ascii="Times New Roman"/>
                <w:b w:val="false"/>
                <w:i w:val="false"/>
                <w:color w:val="000000"/>
                <w:sz w:val="20"/>
              </w:rPr>
              <w:t xml:space="preserve">
     210 |А.Жұбанов атындағы республикалық қазақ орта музыка   |     1000 </w:t>
            </w:r>
          </w:p>
          <w:p>
            <w:pPr>
              <w:spacing w:after="20"/>
              <w:ind w:left="20"/>
              <w:jc w:val="both"/>
            </w:pPr>
            <w:r>
              <w:rPr>
                <w:rFonts w:ascii="Times New Roman"/>
                <w:b w:val="false"/>
                <w:i w:val="false"/>
                <w:color w:val="000000"/>
                <w:sz w:val="20"/>
              </w:rPr>
              <w:t xml:space="preserve">
         |мектеп-интернаты үшін негізгі құралдар сатып алу     | </w:t>
            </w:r>
          </w:p>
          <w:p>
            <w:pPr>
              <w:spacing w:after="20"/>
              <w:ind w:left="20"/>
              <w:jc w:val="both"/>
            </w:pPr>
            <w:r>
              <w:rPr>
                <w:rFonts w:ascii="Times New Roman"/>
                <w:b w:val="false"/>
                <w:i w:val="false"/>
                <w:color w:val="000000"/>
                <w:sz w:val="20"/>
              </w:rPr>
              <w:t xml:space="preserve">
     211 |Ө.Жәутіков атындағы республикалық физика-математика  |     2000 </w:t>
            </w:r>
          </w:p>
          <w:p>
            <w:pPr>
              <w:spacing w:after="20"/>
              <w:ind w:left="20"/>
              <w:jc w:val="both"/>
            </w:pPr>
            <w:r>
              <w:rPr>
                <w:rFonts w:ascii="Times New Roman"/>
                <w:b w:val="false"/>
                <w:i w:val="false"/>
                <w:color w:val="000000"/>
                <w:sz w:val="20"/>
              </w:rPr>
              <w:t xml:space="preserve">
         |мектеп-интернаты үшін негізгі құралдар сатып алу     | </w:t>
            </w:r>
          </w:p>
          <w:p>
            <w:pPr>
              <w:spacing w:after="20"/>
              <w:ind w:left="20"/>
              <w:jc w:val="both"/>
            </w:pPr>
            <w:r>
              <w:rPr>
                <w:rFonts w:ascii="Times New Roman"/>
                <w:b w:val="false"/>
                <w:i w:val="false"/>
                <w:color w:val="000000"/>
                <w:sz w:val="20"/>
              </w:rPr>
              <w:t xml:space="preserve">
     212 |Қазақ тілі мен әдебиетін тереңдетіп оқытатын республи.     3364 </w:t>
            </w:r>
          </w:p>
          <w:p>
            <w:pPr>
              <w:spacing w:after="20"/>
              <w:ind w:left="20"/>
              <w:jc w:val="both"/>
            </w:pPr>
            <w:r>
              <w:rPr>
                <w:rFonts w:ascii="Times New Roman"/>
                <w:b w:val="false"/>
                <w:i w:val="false"/>
                <w:color w:val="000000"/>
                <w:sz w:val="20"/>
              </w:rPr>
              <w:t xml:space="preserve">
         |калық мектеп-интернаты үшін негізгі құралдар сатып алу </w:t>
            </w:r>
          </w:p>
          <w:p>
            <w:pPr>
              <w:spacing w:after="20"/>
              <w:ind w:left="20"/>
              <w:jc w:val="both"/>
            </w:pPr>
            <w:r>
              <w:rPr>
                <w:rFonts w:ascii="Times New Roman"/>
                <w:b w:val="false"/>
                <w:i w:val="false"/>
                <w:color w:val="000000"/>
                <w:sz w:val="20"/>
              </w:rPr>
              <w:t xml:space="preserve">
     213 |К.Бәйсейітова атындағы дарынды балаларға арналған орта     1800 </w:t>
            </w:r>
          </w:p>
          <w:p>
            <w:pPr>
              <w:spacing w:after="20"/>
              <w:ind w:left="20"/>
              <w:jc w:val="both"/>
            </w:pPr>
            <w:r>
              <w:rPr>
                <w:rFonts w:ascii="Times New Roman"/>
                <w:b w:val="false"/>
                <w:i w:val="false"/>
                <w:color w:val="000000"/>
                <w:sz w:val="20"/>
              </w:rPr>
              <w:t xml:space="preserve">
         |білім беретін республикалық мамандандырылған музыка  |   </w:t>
            </w:r>
          </w:p>
          <w:p>
            <w:pPr>
              <w:spacing w:after="20"/>
              <w:ind w:left="20"/>
              <w:jc w:val="both"/>
            </w:pPr>
            <w:r>
              <w:rPr>
                <w:rFonts w:ascii="Times New Roman"/>
                <w:b w:val="false"/>
                <w:i w:val="false"/>
                <w:color w:val="000000"/>
                <w:sz w:val="20"/>
              </w:rPr>
              <w:t xml:space="preserve">
         |мектеп-интернаты үшін негізгі құралдар сатып алу     | </w:t>
            </w:r>
          </w:p>
          <w:p>
            <w:pPr>
              <w:spacing w:after="20"/>
              <w:ind w:left="20"/>
              <w:jc w:val="both"/>
            </w:pPr>
            <w:r>
              <w:rPr>
                <w:rFonts w:ascii="Times New Roman"/>
                <w:b w:val="false"/>
                <w:i w:val="false"/>
                <w:color w:val="000000"/>
                <w:sz w:val="20"/>
              </w:rPr>
              <w:t xml:space="preserve">
     306 |Қарағанды республикалық әскери мектеп-интернатының   |     1000 </w:t>
            </w:r>
          </w:p>
          <w:p>
            <w:pPr>
              <w:spacing w:after="20"/>
              <w:ind w:left="20"/>
              <w:jc w:val="both"/>
            </w:pPr>
            <w:r>
              <w:rPr>
                <w:rFonts w:ascii="Times New Roman"/>
                <w:b w:val="false"/>
                <w:i w:val="false"/>
                <w:color w:val="000000"/>
                <w:sz w:val="20"/>
              </w:rPr>
              <w:t xml:space="preserve">
         |ғимаратын күрделі жөндеу                             | </w:t>
            </w:r>
          </w:p>
          <w:p>
            <w:pPr>
              <w:spacing w:after="20"/>
              <w:ind w:left="20"/>
              <w:jc w:val="both"/>
            </w:pPr>
            <w:r>
              <w:rPr>
                <w:rFonts w:ascii="Times New Roman"/>
                <w:b w:val="false"/>
                <w:i w:val="false"/>
                <w:color w:val="000000"/>
                <w:sz w:val="20"/>
              </w:rPr>
              <w:t xml:space="preserve">
     307 |Б.Момышұлы атындағы Алматы республикалық мектеп-     |     1500 </w:t>
            </w:r>
          </w:p>
          <w:p>
            <w:pPr>
              <w:spacing w:after="20"/>
              <w:ind w:left="20"/>
              <w:jc w:val="both"/>
            </w:pPr>
            <w:r>
              <w:rPr>
                <w:rFonts w:ascii="Times New Roman"/>
                <w:b w:val="false"/>
                <w:i w:val="false"/>
                <w:color w:val="000000"/>
                <w:sz w:val="20"/>
              </w:rPr>
              <w:t xml:space="preserve">
         |интернаты ғимаратын күрделі жөндеу                   |     </w:t>
            </w:r>
          </w:p>
          <w:p>
            <w:pPr>
              <w:spacing w:after="20"/>
              <w:ind w:left="20"/>
              <w:jc w:val="both"/>
            </w:pPr>
            <w:r>
              <w:rPr>
                <w:rFonts w:ascii="Times New Roman"/>
                <w:b w:val="false"/>
                <w:i w:val="false"/>
                <w:color w:val="000000"/>
                <w:sz w:val="20"/>
              </w:rPr>
              <w:t xml:space="preserve">
     310 |Қазақ тілі мен әдебиетін тереңдетіп оқытатын респуб. |     4886 </w:t>
            </w:r>
          </w:p>
          <w:p>
            <w:pPr>
              <w:spacing w:after="20"/>
              <w:ind w:left="20"/>
              <w:jc w:val="both"/>
            </w:pPr>
            <w:r>
              <w:rPr>
                <w:rFonts w:ascii="Times New Roman"/>
                <w:b w:val="false"/>
                <w:i w:val="false"/>
                <w:color w:val="000000"/>
                <w:sz w:val="20"/>
              </w:rPr>
              <w:t xml:space="preserve">
         |ликалық мектеп-интернатының ғимаратын күрделі жөндеу | </w:t>
            </w:r>
          </w:p>
          <w:p>
            <w:pPr>
              <w:spacing w:after="20"/>
              <w:ind w:left="20"/>
              <w:jc w:val="both"/>
            </w:pPr>
            <w:r>
              <w:rPr>
                <w:rFonts w:ascii="Times New Roman"/>
                <w:b w:val="false"/>
                <w:i w:val="false"/>
                <w:color w:val="000000"/>
                <w:sz w:val="20"/>
              </w:rPr>
              <w:t xml:space="preserve">
     311 |К.Бәйсейітова атындағы дарынды балаларға арналған    |     2123 </w:t>
            </w:r>
          </w:p>
          <w:p>
            <w:pPr>
              <w:spacing w:after="20"/>
              <w:ind w:left="20"/>
              <w:jc w:val="both"/>
            </w:pPr>
            <w:r>
              <w:rPr>
                <w:rFonts w:ascii="Times New Roman"/>
                <w:b w:val="false"/>
                <w:i w:val="false"/>
                <w:color w:val="000000"/>
                <w:sz w:val="20"/>
              </w:rPr>
              <w:t xml:space="preserve">
         |орта білім беретін республикалық мамандырылған музыка| </w:t>
            </w:r>
          </w:p>
          <w:p>
            <w:pPr>
              <w:spacing w:after="20"/>
              <w:ind w:left="20"/>
              <w:jc w:val="both"/>
            </w:pPr>
            <w:r>
              <w:rPr>
                <w:rFonts w:ascii="Times New Roman"/>
                <w:b w:val="false"/>
                <w:i w:val="false"/>
                <w:color w:val="000000"/>
                <w:sz w:val="20"/>
              </w:rPr>
              <w:t xml:space="preserve">
         |мектеп-интернатының ғимаратын күрделі жөндеу         | </w:t>
            </w:r>
          </w:p>
          <w:p>
            <w:pPr>
              <w:spacing w:after="20"/>
              <w:ind w:left="20"/>
              <w:jc w:val="both"/>
            </w:pPr>
            <w:r>
              <w:rPr>
                <w:rFonts w:ascii="Times New Roman"/>
                <w:b w:val="false"/>
                <w:i w:val="false"/>
                <w:color w:val="000000"/>
                <w:sz w:val="20"/>
              </w:rPr>
              <w:t xml:space="preserve">
     317 |А.Жұбанов атындағы республикалық қазақ орта музыка   |    22000 </w:t>
            </w:r>
          </w:p>
          <w:p>
            <w:pPr>
              <w:spacing w:after="20"/>
              <w:ind w:left="20"/>
              <w:jc w:val="both"/>
            </w:pPr>
            <w:r>
              <w:rPr>
                <w:rFonts w:ascii="Times New Roman"/>
                <w:b w:val="false"/>
                <w:i w:val="false"/>
                <w:color w:val="000000"/>
                <w:sz w:val="20"/>
              </w:rPr>
              <w:t xml:space="preserve">
         |мектеп-интернатының ғимаратын қайта жаңарту          | </w:t>
            </w:r>
          </w:p>
          <w:p>
            <w:pPr>
              <w:spacing w:after="20"/>
              <w:ind w:left="20"/>
              <w:jc w:val="both"/>
            </w:pPr>
            <w:r>
              <w:rPr>
                <w:rFonts w:ascii="Times New Roman"/>
                <w:b w:val="false"/>
                <w:i w:val="false"/>
                <w:color w:val="000000"/>
                <w:sz w:val="20"/>
              </w:rPr>
              <w:t xml:space="preserve">
     500 |Орта білімнің ақпараттық жүйесін қамтамасыз ету      |    90760 </w:t>
            </w:r>
          </w:p>
          <w:p>
            <w:pPr>
              <w:spacing w:after="20"/>
              <w:ind w:left="20"/>
              <w:jc w:val="both"/>
            </w:pPr>
            <w:r>
              <w:rPr>
                <w:rFonts w:ascii="Times New Roman"/>
                <w:b w:val="false"/>
                <w:i w:val="false"/>
                <w:color w:val="000000"/>
                <w:sz w:val="20"/>
              </w:rPr>
              <w:t xml:space="preserve">
     602 |Орта білімнің ақпараттық жүйесін құру                |    39425 </w:t>
            </w:r>
          </w:p>
          <w:p>
            <w:pPr>
              <w:spacing w:after="20"/>
              <w:ind w:left="20"/>
              <w:jc w:val="both"/>
            </w:pPr>
            <w:r>
              <w:rPr>
                <w:rFonts w:ascii="Times New Roman"/>
                <w:b w:val="false"/>
                <w:i w:val="false"/>
                <w:color w:val="000000"/>
                <w:sz w:val="20"/>
              </w:rPr>
              <w:t xml:space="preserve">
   613   |Қазақстан Республикасының Туризм және спорт жөніндегі|   321484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031 |Дарынды балаларды мемлекеттік қолдау                 |   232410 </w:t>
            </w:r>
          </w:p>
          <w:p>
            <w:pPr>
              <w:spacing w:after="20"/>
              <w:ind w:left="20"/>
              <w:jc w:val="both"/>
            </w:pPr>
            <w:r>
              <w:rPr>
                <w:rFonts w:ascii="Times New Roman"/>
                <w:b w:val="false"/>
                <w:i w:val="false"/>
                <w:color w:val="000000"/>
                <w:sz w:val="20"/>
              </w:rPr>
              <w:t xml:space="preserve">
      030|Спорттағы дарынды балаларға арналған Қ.Мұңайтпасов   |    79056 </w:t>
            </w:r>
          </w:p>
          <w:p>
            <w:pPr>
              <w:spacing w:after="20"/>
              <w:ind w:left="20"/>
              <w:jc w:val="both"/>
            </w:pPr>
            <w:r>
              <w:rPr>
                <w:rFonts w:ascii="Times New Roman"/>
                <w:b w:val="false"/>
                <w:i w:val="false"/>
                <w:color w:val="000000"/>
                <w:sz w:val="20"/>
              </w:rPr>
              <w:t xml:space="preserve">
         |атындағы республикалық мектеп-интернат               | </w:t>
            </w:r>
          </w:p>
          <w:p>
            <w:pPr>
              <w:spacing w:after="20"/>
              <w:ind w:left="20"/>
              <w:jc w:val="both"/>
            </w:pPr>
            <w:r>
              <w:rPr>
                <w:rFonts w:ascii="Times New Roman"/>
                <w:b w:val="false"/>
                <w:i w:val="false"/>
                <w:color w:val="000000"/>
                <w:sz w:val="20"/>
              </w:rPr>
              <w:t xml:space="preserve">
      031|Спорттағы дарынды балаларға арналған К.Ахметов       |    97018 </w:t>
            </w:r>
          </w:p>
          <w:p>
            <w:pPr>
              <w:spacing w:after="20"/>
              <w:ind w:left="20"/>
              <w:jc w:val="both"/>
            </w:pPr>
            <w:r>
              <w:rPr>
                <w:rFonts w:ascii="Times New Roman"/>
                <w:b w:val="false"/>
                <w:i w:val="false"/>
                <w:color w:val="000000"/>
                <w:sz w:val="20"/>
              </w:rPr>
              <w:t xml:space="preserve">
         |атындағы республикалық мектеп-интернат               | </w:t>
            </w:r>
          </w:p>
          <w:p>
            <w:pPr>
              <w:spacing w:after="20"/>
              <w:ind w:left="20"/>
              <w:jc w:val="both"/>
            </w:pPr>
            <w:r>
              <w:rPr>
                <w:rFonts w:ascii="Times New Roman"/>
                <w:b w:val="false"/>
                <w:i w:val="false"/>
                <w:color w:val="000000"/>
                <w:sz w:val="20"/>
              </w:rPr>
              <w:t xml:space="preserve">
      032|Лениногорск қаласындағы спорттағы дарынды балаларға  |    56336 </w:t>
            </w:r>
          </w:p>
          <w:p>
            <w:pPr>
              <w:spacing w:after="20"/>
              <w:ind w:left="20"/>
              <w:jc w:val="both"/>
            </w:pPr>
            <w:r>
              <w:rPr>
                <w:rFonts w:ascii="Times New Roman"/>
                <w:b w:val="false"/>
                <w:i w:val="false"/>
                <w:color w:val="000000"/>
                <w:sz w:val="20"/>
              </w:rPr>
              <w:t xml:space="preserve">
         |арналған республикалық мектеп-интернат               | </w:t>
            </w:r>
          </w:p>
          <w:p>
            <w:pPr>
              <w:spacing w:after="20"/>
              <w:ind w:left="20"/>
              <w:jc w:val="both"/>
            </w:pPr>
            <w:r>
              <w:rPr>
                <w:rFonts w:ascii="Times New Roman"/>
                <w:b w:val="false"/>
                <w:i w:val="false"/>
                <w:color w:val="000000"/>
                <w:sz w:val="20"/>
              </w:rPr>
              <w:t xml:space="preserve">
     033 |Олимпиадалық резерв және жоғары спорт шеберлігі      |    77680 </w:t>
            </w:r>
          </w:p>
          <w:p>
            <w:pPr>
              <w:spacing w:after="20"/>
              <w:ind w:left="20"/>
              <w:jc w:val="both"/>
            </w:pPr>
            <w:r>
              <w:rPr>
                <w:rFonts w:ascii="Times New Roman"/>
                <w:b w:val="false"/>
                <w:i w:val="false"/>
                <w:color w:val="000000"/>
                <w:sz w:val="20"/>
              </w:rPr>
              <w:t xml:space="preserve">
         |мектептерін субсидиялау                              | </w:t>
            </w:r>
          </w:p>
          <w:p>
            <w:pPr>
              <w:spacing w:after="20"/>
              <w:ind w:left="20"/>
              <w:jc w:val="both"/>
            </w:pPr>
            <w:r>
              <w:rPr>
                <w:rFonts w:ascii="Times New Roman"/>
                <w:b w:val="false"/>
                <w:i w:val="false"/>
                <w:color w:val="000000"/>
                <w:sz w:val="20"/>
              </w:rPr>
              <w:t xml:space="preserve">
     201 |Спорттағы дарынды балаларға арналған Қ.Мұңайтпасов   |    11394 </w:t>
            </w:r>
          </w:p>
          <w:p>
            <w:pPr>
              <w:spacing w:after="20"/>
              <w:ind w:left="20"/>
              <w:jc w:val="both"/>
            </w:pPr>
            <w:r>
              <w:rPr>
                <w:rFonts w:ascii="Times New Roman"/>
                <w:b w:val="false"/>
                <w:i w:val="false"/>
                <w:color w:val="000000"/>
                <w:sz w:val="20"/>
              </w:rPr>
              <w:t xml:space="preserve">
         |атындағы республикалық мектеп-интернаттың материалдық- </w:t>
            </w:r>
          </w:p>
          <w:p>
            <w:pPr>
              <w:spacing w:after="20"/>
              <w:ind w:left="20"/>
              <w:jc w:val="both"/>
            </w:pPr>
            <w:r>
              <w:rPr>
                <w:rFonts w:ascii="Times New Roman"/>
                <w:b w:val="false"/>
                <w:i w:val="false"/>
                <w:color w:val="000000"/>
                <w:sz w:val="20"/>
              </w:rPr>
              <w:t xml:space="preserve">
         |техникалық базасын нығайту                           | </w:t>
            </w:r>
          </w:p>
          <w:p>
            <w:pPr>
              <w:spacing w:after="20"/>
              <w:ind w:left="20"/>
              <w:jc w:val="both"/>
            </w:pPr>
            <w:r>
              <w:rPr>
                <w:rFonts w:ascii="Times New Roman"/>
                <w:b w:val="false"/>
                <w:i w:val="false"/>
                <w:color w:val="000000"/>
                <w:sz w:val="20"/>
              </w:rPr>
              <w:t xml:space="preserve">
  4      |Орта кәсіби білім беру                               |  1087154 </w:t>
            </w:r>
          </w:p>
          <w:p>
            <w:pPr>
              <w:spacing w:after="20"/>
              <w:ind w:left="20"/>
              <w:jc w:val="both"/>
            </w:pPr>
            <w:r>
              <w:rPr>
                <w:rFonts w:ascii="Times New Roman"/>
                <w:b w:val="false"/>
                <w:i w:val="false"/>
                <w:color w:val="000000"/>
                <w:sz w:val="20"/>
              </w:rPr>
              <w:t xml:space="preserve">
   201   |Қазақстан Республикасының Ішкі істер министрлігі     |   267410 </w:t>
            </w:r>
          </w:p>
          <w:p>
            <w:pPr>
              <w:spacing w:after="20"/>
              <w:ind w:left="20"/>
              <w:jc w:val="both"/>
            </w:pPr>
            <w:r>
              <w:rPr>
                <w:rFonts w:ascii="Times New Roman"/>
                <w:b w:val="false"/>
                <w:i w:val="false"/>
                <w:color w:val="000000"/>
                <w:sz w:val="20"/>
              </w:rPr>
              <w:t xml:space="preserve">
     007 |Орта кәсіптік білімді мамандар даярлау               |   267410 </w:t>
            </w:r>
          </w:p>
          <w:p>
            <w:pPr>
              <w:spacing w:after="20"/>
              <w:ind w:left="20"/>
              <w:jc w:val="both"/>
            </w:pPr>
            <w:r>
              <w:rPr>
                <w:rFonts w:ascii="Times New Roman"/>
                <w:b w:val="false"/>
                <w:i w:val="false"/>
                <w:color w:val="000000"/>
                <w:sz w:val="20"/>
              </w:rPr>
              <w:t xml:space="preserve">
      030|Ақтөбе заң колледжі                                  |    60124 </w:t>
            </w:r>
          </w:p>
          <w:p>
            <w:pPr>
              <w:spacing w:after="20"/>
              <w:ind w:left="20"/>
              <w:jc w:val="both"/>
            </w:pPr>
            <w:r>
              <w:rPr>
                <w:rFonts w:ascii="Times New Roman"/>
                <w:b w:val="false"/>
                <w:i w:val="false"/>
                <w:color w:val="000000"/>
                <w:sz w:val="20"/>
              </w:rPr>
              <w:t xml:space="preserve">
      033|Шымкент заң колледжі                                 |    84417 </w:t>
            </w:r>
          </w:p>
          <w:p>
            <w:pPr>
              <w:spacing w:after="20"/>
              <w:ind w:left="20"/>
              <w:jc w:val="both"/>
            </w:pPr>
            <w:r>
              <w:rPr>
                <w:rFonts w:ascii="Times New Roman"/>
                <w:b w:val="false"/>
                <w:i w:val="false"/>
                <w:color w:val="000000"/>
                <w:sz w:val="20"/>
              </w:rPr>
              <w:t xml:space="preserve">
      034|Семей заң колледжі                                   |    67126 </w:t>
            </w:r>
          </w:p>
          <w:p>
            <w:pPr>
              <w:spacing w:after="20"/>
              <w:ind w:left="20"/>
              <w:jc w:val="both"/>
            </w:pPr>
            <w:r>
              <w:rPr>
                <w:rFonts w:ascii="Times New Roman"/>
                <w:b w:val="false"/>
                <w:i w:val="false"/>
                <w:color w:val="000000"/>
                <w:sz w:val="20"/>
              </w:rPr>
              <w:t xml:space="preserve">
      035|Алматы заң колледжі                                  |    55743 </w:t>
            </w:r>
          </w:p>
          <w:p>
            <w:pPr>
              <w:spacing w:after="20"/>
              <w:ind w:left="20"/>
              <w:jc w:val="both"/>
            </w:pPr>
            <w:r>
              <w:rPr>
                <w:rFonts w:ascii="Times New Roman"/>
                <w:b w:val="false"/>
                <w:i w:val="false"/>
                <w:color w:val="000000"/>
                <w:sz w:val="20"/>
              </w:rPr>
              <w:t xml:space="preserve">
   208   |Қазақстан Республикасының Қорғаныс министрлігі       |   292400 </w:t>
            </w:r>
          </w:p>
          <w:p>
            <w:pPr>
              <w:spacing w:after="20"/>
              <w:ind w:left="20"/>
              <w:jc w:val="both"/>
            </w:pPr>
            <w:r>
              <w:rPr>
                <w:rFonts w:ascii="Times New Roman"/>
                <w:b w:val="false"/>
                <w:i w:val="false"/>
                <w:color w:val="000000"/>
                <w:sz w:val="20"/>
              </w:rPr>
              <w:t xml:space="preserve">
     007 |Орта кәсіптік білімді мамандар даярлау               |   292400 </w:t>
            </w:r>
          </w:p>
          <w:p>
            <w:pPr>
              <w:spacing w:after="20"/>
              <w:ind w:left="20"/>
              <w:jc w:val="both"/>
            </w:pPr>
            <w:r>
              <w:rPr>
                <w:rFonts w:ascii="Times New Roman"/>
                <w:b w:val="false"/>
                <w:i w:val="false"/>
                <w:color w:val="000000"/>
                <w:sz w:val="20"/>
              </w:rPr>
              <w:t xml:space="preserve">
      034|Орта-кәсіби білім мекемелері                         |   292400 </w:t>
            </w:r>
          </w:p>
          <w:p>
            <w:pPr>
              <w:spacing w:after="20"/>
              <w:ind w:left="20"/>
              <w:jc w:val="both"/>
            </w:pPr>
            <w:r>
              <w:rPr>
                <w:rFonts w:ascii="Times New Roman"/>
                <w:b w:val="false"/>
                <w:i w:val="false"/>
                <w:color w:val="000000"/>
                <w:sz w:val="20"/>
              </w:rPr>
              <w:t xml:space="preserve">
   221   |Қазақстан Республикасының Әділет министрлігі         |    75757 </w:t>
            </w:r>
          </w:p>
          <w:p>
            <w:pPr>
              <w:spacing w:after="20"/>
              <w:ind w:left="20"/>
              <w:jc w:val="both"/>
            </w:pPr>
            <w:r>
              <w:rPr>
                <w:rFonts w:ascii="Times New Roman"/>
                <w:b w:val="false"/>
                <w:i w:val="false"/>
                <w:color w:val="000000"/>
                <w:sz w:val="20"/>
              </w:rPr>
              <w:t xml:space="preserve">
     007 |Орта кәсіптік білімді мамандар даярлау               |    75757 </w:t>
            </w:r>
          </w:p>
          <w:p>
            <w:pPr>
              <w:spacing w:after="20"/>
              <w:ind w:left="20"/>
              <w:jc w:val="both"/>
            </w:pPr>
            <w:r>
              <w:rPr>
                <w:rFonts w:ascii="Times New Roman"/>
                <w:b w:val="false"/>
                <w:i w:val="false"/>
                <w:color w:val="000000"/>
                <w:sz w:val="20"/>
              </w:rPr>
              <w:t xml:space="preserve">
      030|Павлодар заң колледжі                                |    75757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324215 </w:t>
            </w:r>
          </w:p>
          <w:p>
            <w:pPr>
              <w:spacing w:after="20"/>
              <w:ind w:left="20"/>
              <w:jc w:val="both"/>
            </w:pPr>
            <w:r>
              <w:rPr>
                <w:rFonts w:ascii="Times New Roman"/>
                <w:b w:val="false"/>
                <w:i w:val="false"/>
                <w:color w:val="000000"/>
                <w:sz w:val="20"/>
              </w:rPr>
              <w:t xml:space="preserve">
     007 |Орта кәсіптік білімді мамандар даярлау               |   324215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54519 </w:t>
            </w:r>
          </w:p>
          <w:p>
            <w:pPr>
              <w:spacing w:after="20"/>
              <w:ind w:left="20"/>
              <w:jc w:val="both"/>
            </w:pPr>
            <w:r>
              <w:rPr>
                <w:rFonts w:ascii="Times New Roman"/>
                <w:b w:val="false"/>
                <w:i w:val="false"/>
                <w:color w:val="000000"/>
                <w:sz w:val="20"/>
              </w:rPr>
              <w:t xml:space="preserve">
     007 |Орта кәсіптік білімді мамандар даярлау               |    54519 </w:t>
            </w:r>
          </w:p>
          <w:p>
            <w:pPr>
              <w:spacing w:after="20"/>
              <w:ind w:left="20"/>
              <w:jc w:val="both"/>
            </w:pPr>
            <w:r>
              <w:rPr>
                <w:rFonts w:ascii="Times New Roman"/>
                <w:b w:val="false"/>
                <w:i w:val="false"/>
                <w:color w:val="000000"/>
                <w:sz w:val="20"/>
              </w:rPr>
              <w:t xml:space="preserve">
   613   |Қазақстан Республикасының Туризм және спорт жөніндегі|   72853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007 |Орта кәсіптік білімді мамандар даярлау               |   72853 </w:t>
            </w:r>
          </w:p>
          <w:p>
            <w:pPr>
              <w:spacing w:after="20"/>
              <w:ind w:left="20"/>
              <w:jc w:val="both"/>
            </w:pPr>
            <w:r>
              <w:rPr>
                <w:rFonts w:ascii="Times New Roman"/>
                <w:b w:val="false"/>
                <w:i w:val="false"/>
                <w:color w:val="000000"/>
                <w:sz w:val="20"/>
              </w:rPr>
              <w:t xml:space="preserve">
  5      |Қосымша кәсіби білім беру                            |   557321 </w:t>
            </w:r>
          </w:p>
          <w:p>
            <w:pPr>
              <w:spacing w:after="20"/>
              <w:ind w:left="20"/>
              <w:jc w:val="both"/>
            </w:pPr>
            <w:r>
              <w:rPr>
                <w:rFonts w:ascii="Times New Roman"/>
                <w:b w:val="false"/>
                <w:i w:val="false"/>
                <w:color w:val="000000"/>
                <w:sz w:val="20"/>
              </w:rPr>
              <w:t xml:space="preserve">
   104   |Қазақстан Республикасы Премьер-Министрінің Кеңсесі   |      550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550 </w:t>
            </w:r>
          </w:p>
          <w:p>
            <w:pPr>
              <w:spacing w:after="20"/>
              <w:ind w:left="20"/>
              <w:jc w:val="both"/>
            </w:pPr>
            <w:r>
              <w:rPr>
                <w:rFonts w:ascii="Times New Roman"/>
                <w:b w:val="false"/>
                <w:i w:val="false"/>
                <w:color w:val="000000"/>
                <w:sz w:val="20"/>
              </w:rPr>
              <w:t xml:space="preserve">
      030|Мемлекеттік функцияларды орындау үшін кәсіби         |      550 </w:t>
            </w:r>
          </w:p>
          <w:p>
            <w:pPr>
              <w:spacing w:after="20"/>
              <w:ind w:left="20"/>
              <w:jc w:val="both"/>
            </w:pPr>
            <w:r>
              <w:rPr>
                <w:rFonts w:ascii="Times New Roman"/>
                <w:b w:val="false"/>
                <w:i w:val="false"/>
                <w:color w:val="000000"/>
                <w:sz w:val="20"/>
              </w:rPr>
              <w:t xml:space="preserve">
         |біліктілігін арттыру                                 | </w:t>
            </w:r>
          </w:p>
          <w:p>
            <w:pPr>
              <w:spacing w:after="20"/>
              <w:ind w:left="20"/>
              <w:jc w:val="both"/>
            </w:pPr>
            <w:r>
              <w:rPr>
                <w:rFonts w:ascii="Times New Roman"/>
                <w:b w:val="false"/>
                <w:i w:val="false"/>
                <w:color w:val="000000"/>
                <w:sz w:val="20"/>
              </w:rPr>
              <w:t xml:space="preserve">
   201   |Қазақстан Республикасының Ішкі істер министрлігі     |    32340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32340 </w:t>
            </w:r>
          </w:p>
          <w:p>
            <w:pPr>
              <w:spacing w:after="20"/>
              <w:ind w:left="20"/>
              <w:jc w:val="both"/>
            </w:pPr>
            <w:r>
              <w:rPr>
                <w:rFonts w:ascii="Times New Roman"/>
                <w:b w:val="false"/>
                <w:i w:val="false"/>
                <w:color w:val="000000"/>
                <w:sz w:val="20"/>
              </w:rPr>
              <w:t xml:space="preserve">
      030|Кәсіби даярлау училищесі                             |    32340 </w:t>
            </w:r>
          </w:p>
          <w:p>
            <w:pPr>
              <w:spacing w:after="20"/>
              <w:ind w:left="20"/>
              <w:jc w:val="both"/>
            </w:pPr>
            <w:r>
              <w:rPr>
                <w:rFonts w:ascii="Times New Roman"/>
                <w:b w:val="false"/>
                <w:i w:val="false"/>
                <w:color w:val="000000"/>
                <w:sz w:val="20"/>
              </w:rPr>
              <w:t xml:space="preserve">
   204   |Қазақстан Республикасының Сыртқы істер министрлігі   |    23935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23935 </w:t>
            </w:r>
          </w:p>
          <w:p>
            <w:pPr>
              <w:spacing w:after="20"/>
              <w:ind w:left="20"/>
              <w:jc w:val="both"/>
            </w:pPr>
            <w:r>
              <w:rPr>
                <w:rFonts w:ascii="Times New Roman"/>
                <w:b w:val="false"/>
                <w:i w:val="false"/>
                <w:color w:val="000000"/>
                <w:sz w:val="20"/>
              </w:rPr>
              <w:t xml:space="preserve">
      030|Мемлекеттік функцияларды орындау үшін кәсіби         |    23935 </w:t>
            </w:r>
          </w:p>
          <w:p>
            <w:pPr>
              <w:spacing w:after="20"/>
              <w:ind w:left="20"/>
              <w:jc w:val="both"/>
            </w:pPr>
            <w:r>
              <w:rPr>
                <w:rFonts w:ascii="Times New Roman"/>
                <w:b w:val="false"/>
                <w:i w:val="false"/>
                <w:color w:val="000000"/>
                <w:sz w:val="20"/>
              </w:rPr>
              <w:t xml:space="preserve">
         |біліктілігін арттыру және кадрларды қайта даярлау    |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1011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1011 </w:t>
            </w:r>
          </w:p>
          <w:p>
            <w:pPr>
              <w:spacing w:after="20"/>
              <w:ind w:left="20"/>
              <w:jc w:val="both"/>
            </w:pPr>
            <w:r>
              <w:rPr>
                <w:rFonts w:ascii="Times New Roman"/>
                <w:b w:val="false"/>
                <w:i w:val="false"/>
                <w:color w:val="000000"/>
                <w:sz w:val="20"/>
              </w:rPr>
              <w:t xml:space="preserve">
      005|Мемлекеттік қызметшілердің кәсіби біліктілігін арттыру     1011 </w:t>
            </w:r>
          </w:p>
          <w:p>
            <w:pPr>
              <w:spacing w:after="20"/>
              <w:ind w:left="20"/>
              <w:jc w:val="both"/>
            </w:pPr>
            <w:r>
              <w:rPr>
                <w:rFonts w:ascii="Times New Roman"/>
                <w:b w:val="false"/>
                <w:i w:val="false"/>
                <w:color w:val="000000"/>
                <w:sz w:val="20"/>
              </w:rPr>
              <w:t xml:space="preserve">
      006|Мемлекеттік мекемелер кадрларының біліктілігін       |      912 </w:t>
            </w:r>
          </w:p>
          <w:p>
            <w:pPr>
              <w:spacing w:after="20"/>
              <w:ind w:left="20"/>
              <w:jc w:val="both"/>
            </w:pPr>
            <w:r>
              <w:rPr>
                <w:rFonts w:ascii="Times New Roman"/>
                <w:b w:val="false"/>
                <w:i w:val="false"/>
                <w:color w:val="000000"/>
                <w:sz w:val="20"/>
              </w:rPr>
              <w:t xml:space="preserve">
         |арттыру және қайта даярлау                           | </w:t>
            </w:r>
          </w:p>
          <w:p>
            <w:pPr>
              <w:spacing w:after="20"/>
              <w:ind w:left="20"/>
              <w:jc w:val="both"/>
            </w:pPr>
            <w:r>
              <w:rPr>
                <w:rFonts w:ascii="Times New Roman"/>
                <w:b w:val="false"/>
                <w:i w:val="false"/>
                <w:color w:val="000000"/>
                <w:sz w:val="20"/>
              </w:rPr>
              <w:t xml:space="preserve">
   213   |Қазақстан Республикасының Еңбек және халықты         |    16392 </w:t>
            </w:r>
          </w:p>
          <w:p>
            <w:pPr>
              <w:spacing w:after="20"/>
              <w:ind w:left="20"/>
              <w:jc w:val="both"/>
            </w:pPr>
            <w:r>
              <w:rPr>
                <w:rFonts w:ascii="Times New Roman"/>
                <w:b w:val="false"/>
                <w:i w:val="false"/>
                <w:color w:val="000000"/>
                <w:sz w:val="20"/>
              </w:rPr>
              <w:t xml:space="preserve">
         |әлеуметтік қорғау министрлігі                        |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16392 </w:t>
            </w:r>
          </w:p>
          <w:p>
            <w:pPr>
              <w:spacing w:after="20"/>
              <w:ind w:left="20"/>
              <w:jc w:val="both"/>
            </w:pPr>
            <w:r>
              <w:rPr>
                <w:rFonts w:ascii="Times New Roman"/>
                <w:b w:val="false"/>
                <w:i w:val="false"/>
                <w:color w:val="000000"/>
                <w:sz w:val="20"/>
              </w:rPr>
              <w:t xml:space="preserve">
      005|Мемлекеттік қызметшілердің кәсіби біліктілігін арттыру     3381 </w:t>
            </w:r>
          </w:p>
          <w:p>
            <w:pPr>
              <w:spacing w:after="20"/>
              <w:ind w:left="20"/>
              <w:jc w:val="both"/>
            </w:pPr>
            <w:r>
              <w:rPr>
                <w:rFonts w:ascii="Times New Roman"/>
                <w:b w:val="false"/>
                <w:i w:val="false"/>
                <w:color w:val="000000"/>
                <w:sz w:val="20"/>
              </w:rPr>
              <w:t xml:space="preserve">
      030|Қазақстан Республикасы Еңбек және халықты әлеуметтік |    13011 </w:t>
            </w:r>
          </w:p>
          <w:p>
            <w:pPr>
              <w:spacing w:after="20"/>
              <w:ind w:left="20"/>
              <w:jc w:val="both"/>
            </w:pPr>
            <w:r>
              <w:rPr>
                <w:rFonts w:ascii="Times New Roman"/>
                <w:b w:val="false"/>
                <w:i w:val="false"/>
                <w:color w:val="000000"/>
                <w:sz w:val="20"/>
              </w:rPr>
              <w:t xml:space="preserve">
         |қорғау министрлігінің мамандарын оқыту               |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15802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045 |Қазақстан Республикасының Көлік және коммуникациялар |    15802 </w:t>
            </w:r>
          </w:p>
          <w:p>
            <w:pPr>
              <w:spacing w:after="20"/>
              <w:ind w:left="20"/>
              <w:jc w:val="both"/>
            </w:pPr>
            <w:r>
              <w:rPr>
                <w:rFonts w:ascii="Times New Roman"/>
                <w:b w:val="false"/>
                <w:i w:val="false"/>
                <w:color w:val="000000"/>
                <w:sz w:val="20"/>
              </w:rPr>
              <w:t xml:space="preserve">
         |министрлігі мамандарының біліктілігін арттыру        | </w:t>
            </w:r>
          </w:p>
          <w:p>
            <w:pPr>
              <w:spacing w:after="20"/>
              <w:ind w:left="20"/>
              <w:jc w:val="both"/>
            </w:pPr>
            <w:r>
              <w:rPr>
                <w:rFonts w:ascii="Times New Roman"/>
                <w:b w:val="false"/>
                <w:i w:val="false"/>
                <w:color w:val="000000"/>
                <w:sz w:val="20"/>
              </w:rPr>
              <w:t xml:space="preserve">
   217   |Қазақстан Республикасының Қаржы министрлігі          |     3714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3714 </w:t>
            </w:r>
          </w:p>
          <w:p>
            <w:pPr>
              <w:spacing w:after="20"/>
              <w:ind w:left="20"/>
              <w:jc w:val="both"/>
            </w:pPr>
            <w:r>
              <w:rPr>
                <w:rFonts w:ascii="Times New Roman"/>
                <w:b w:val="false"/>
                <w:i w:val="false"/>
                <w:color w:val="000000"/>
                <w:sz w:val="20"/>
              </w:rPr>
              <w:t xml:space="preserve">
      005|Мемлекеттік қызметшілердің кәсіби біліктілігін арттыру     3714 </w:t>
            </w:r>
          </w:p>
          <w:p>
            <w:pPr>
              <w:spacing w:after="20"/>
              <w:ind w:left="20"/>
              <w:jc w:val="both"/>
            </w:pPr>
            <w:r>
              <w:rPr>
                <w:rFonts w:ascii="Times New Roman"/>
                <w:b w:val="false"/>
                <w:i w:val="false"/>
                <w:color w:val="000000"/>
                <w:sz w:val="20"/>
              </w:rPr>
              <w:t xml:space="preserve">
   221   |Қазақстан Республикасының Әділет министрлігі         |      845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845 </w:t>
            </w:r>
          </w:p>
          <w:p>
            <w:pPr>
              <w:spacing w:after="20"/>
              <w:ind w:left="20"/>
              <w:jc w:val="both"/>
            </w:pPr>
            <w:r>
              <w:rPr>
                <w:rFonts w:ascii="Times New Roman"/>
                <w:b w:val="false"/>
                <w:i w:val="false"/>
                <w:color w:val="000000"/>
                <w:sz w:val="20"/>
              </w:rPr>
              <w:t xml:space="preserve">
      005|Мемлекеттік қызметшілердің кәсіби біліктілігін арттыру      845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196383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196383 </w:t>
            </w:r>
          </w:p>
          <w:p>
            <w:pPr>
              <w:spacing w:after="20"/>
              <w:ind w:left="20"/>
              <w:jc w:val="both"/>
            </w:pPr>
            <w:r>
              <w:rPr>
                <w:rFonts w:ascii="Times New Roman"/>
                <w:b w:val="false"/>
                <w:i w:val="false"/>
                <w:color w:val="000000"/>
                <w:sz w:val="20"/>
              </w:rPr>
              <w:t xml:space="preserve">
      030|Мемлекеттік білім беру мекемелері кадрларының        | </w:t>
            </w:r>
          </w:p>
          <w:p>
            <w:pPr>
              <w:spacing w:after="20"/>
              <w:ind w:left="20"/>
              <w:jc w:val="both"/>
            </w:pPr>
            <w:r>
              <w:rPr>
                <w:rFonts w:ascii="Times New Roman"/>
                <w:b w:val="false"/>
                <w:i w:val="false"/>
                <w:color w:val="000000"/>
                <w:sz w:val="20"/>
              </w:rPr>
              <w:t xml:space="preserve">
         |біліктілігін арттыру және қайта даярлау              |   196383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132022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132022 </w:t>
            </w:r>
          </w:p>
          <w:p>
            <w:pPr>
              <w:spacing w:after="20"/>
              <w:ind w:left="20"/>
              <w:jc w:val="both"/>
            </w:pPr>
            <w:r>
              <w:rPr>
                <w:rFonts w:ascii="Times New Roman"/>
                <w:b w:val="false"/>
                <w:i w:val="false"/>
                <w:color w:val="000000"/>
                <w:sz w:val="20"/>
              </w:rPr>
              <w:t xml:space="preserve">
      005|Мемлекеттік қызметшілердің біліктілігін арттыру      |   3177 </w:t>
            </w:r>
          </w:p>
          <w:p>
            <w:pPr>
              <w:spacing w:after="20"/>
              <w:ind w:left="20"/>
              <w:jc w:val="both"/>
            </w:pPr>
            <w:r>
              <w:rPr>
                <w:rFonts w:ascii="Times New Roman"/>
                <w:b w:val="false"/>
                <w:i w:val="false"/>
                <w:color w:val="000000"/>
                <w:sz w:val="20"/>
              </w:rPr>
              <w:t xml:space="preserve">
      030|Мемлекеттік денсаулық сақтау мекемелері кадрлардың   |   128845 </w:t>
            </w:r>
          </w:p>
          <w:p>
            <w:pPr>
              <w:spacing w:after="20"/>
              <w:ind w:left="20"/>
              <w:jc w:val="both"/>
            </w:pPr>
            <w:r>
              <w:rPr>
                <w:rFonts w:ascii="Times New Roman"/>
                <w:b w:val="false"/>
                <w:i w:val="false"/>
                <w:color w:val="000000"/>
                <w:sz w:val="20"/>
              </w:rPr>
              <w:t xml:space="preserve">
         |біліктілігін арттыру және қайта даярлау              | </w:t>
            </w:r>
          </w:p>
          <w:p>
            <w:pPr>
              <w:spacing w:after="20"/>
              <w:ind w:left="20"/>
              <w:jc w:val="both"/>
            </w:pPr>
            <w:r>
              <w:rPr>
                <w:rFonts w:ascii="Times New Roman"/>
                <w:b w:val="false"/>
                <w:i w:val="false"/>
                <w:color w:val="000000"/>
                <w:sz w:val="20"/>
              </w:rPr>
              <w:t xml:space="preserve">
   233   |Қазақстан Республикасының Индустрия және сауда       |    20000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20000 </w:t>
            </w:r>
          </w:p>
          <w:p>
            <w:pPr>
              <w:spacing w:after="20"/>
              <w:ind w:left="20"/>
              <w:jc w:val="both"/>
            </w:pPr>
            <w:r>
              <w:rPr>
                <w:rFonts w:ascii="Times New Roman"/>
                <w:b w:val="false"/>
                <w:i w:val="false"/>
                <w:color w:val="000000"/>
                <w:sz w:val="20"/>
              </w:rPr>
              <w:t xml:space="preserve">
      030|Халықаралық деңгейде аудиторлар сарапшылары атағына  |    20000 </w:t>
            </w:r>
          </w:p>
          <w:p>
            <w:pPr>
              <w:spacing w:after="20"/>
              <w:ind w:left="20"/>
              <w:jc w:val="both"/>
            </w:pPr>
            <w:r>
              <w:rPr>
                <w:rFonts w:ascii="Times New Roman"/>
                <w:b w:val="false"/>
                <w:i w:val="false"/>
                <w:color w:val="000000"/>
                <w:sz w:val="20"/>
              </w:rPr>
              <w:t xml:space="preserve">
         |мамандарды оқыту                                     | </w:t>
            </w:r>
          </w:p>
          <w:p>
            <w:pPr>
              <w:spacing w:after="20"/>
              <w:ind w:left="20"/>
              <w:jc w:val="both"/>
            </w:pPr>
            <w:r>
              <w:rPr>
                <w:rFonts w:ascii="Times New Roman"/>
                <w:b w:val="false"/>
                <w:i w:val="false"/>
                <w:color w:val="000000"/>
                <w:sz w:val="20"/>
              </w:rPr>
              <w:t xml:space="preserve">
   308   |Қазақстан Республикасының Төтенше жағдайлар жөніндегі|     7549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7549 </w:t>
            </w:r>
          </w:p>
          <w:p>
            <w:pPr>
              <w:spacing w:after="20"/>
              <w:ind w:left="20"/>
              <w:jc w:val="both"/>
            </w:pPr>
            <w:r>
              <w:rPr>
                <w:rFonts w:ascii="Times New Roman"/>
                <w:b w:val="false"/>
                <w:i w:val="false"/>
                <w:color w:val="000000"/>
                <w:sz w:val="20"/>
              </w:rPr>
              <w:t xml:space="preserve">
      006|Мемлекеттік мекемелер кадрларының біліктілігін       |     7549 </w:t>
            </w:r>
          </w:p>
          <w:p>
            <w:pPr>
              <w:spacing w:after="20"/>
              <w:ind w:left="20"/>
              <w:jc w:val="both"/>
            </w:pPr>
            <w:r>
              <w:rPr>
                <w:rFonts w:ascii="Times New Roman"/>
                <w:b w:val="false"/>
                <w:i w:val="false"/>
                <w:color w:val="000000"/>
                <w:sz w:val="20"/>
              </w:rPr>
              <w:t xml:space="preserve">
         |арттыру және қайта даярлау                           |   </w:t>
            </w:r>
          </w:p>
          <w:p>
            <w:pPr>
              <w:spacing w:after="20"/>
              <w:ind w:left="20"/>
              <w:jc w:val="both"/>
            </w:pPr>
            <w:r>
              <w:rPr>
                <w:rFonts w:ascii="Times New Roman"/>
                <w:b w:val="false"/>
                <w:i w:val="false"/>
                <w:color w:val="000000"/>
                <w:sz w:val="20"/>
              </w:rPr>
              <w:t xml:space="preserve">
   501   |Қазақстан Республикасының Жоғарғы Соты               |    35000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35000 </w:t>
            </w:r>
          </w:p>
          <w:p>
            <w:pPr>
              <w:spacing w:after="20"/>
              <w:ind w:left="20"/>
              <w:jc w:val="both"/>
            </w:pPr>
            <w:r>
              <w:rPr>
                <w:rFonts w:ascii="Times New Roman"/>
                <w:b w:val="false"/>
                <w:i w:val="false"/>
                <w:color w:val="000000"/>
                <w:sz w:val="20"/>
              </w:rPr>
              <w:t xml:space="preserve">
      030|Судьялардың және сот жүйесі қызметкерлерінің білікті.|    35000 </w:t>
            </w:r>
          </w:p>
          <w:p>
            <w:pPr>
              <w:spacing w:after="20"/>
              <w:ind w:left="20"/>
              <w:jc w:val="both"/>
            </w:pPr>
            <w:r>
              <w:rPr>
                <w:rFonts w:ascii="Times New Roman"/>
                <w:b w:val="false"/>
                <w:i w:val="false"/>
                <w:color w:val="000000"/>
                <w:sz w:val="20"/>
              </w:rPr>
              <w:t xml:space="preserve">
         |лігін арттыру                                        | </w:t>
            </w:r>
          </w:p>
          <w:p>
            <w:pPr>
              <w:spacing w:after="20"/>
              <w:ind w:left="20"/>
              <w:jc w:val="both"/>
            </w:pPr>
            <w:r>
              <w:rPr>
                <w:rFonts w:ascii="Times New Roman"/>
                <w:b w:val="false"/>
                <w:i w:val="false"/>
                <w:color w:val="000000"/>
                <w:sz w:val="20"/>
              </w:rPr>
              <w:t xml:space="preserve">
   606   |Қазақстан Республикасының Статистика жөніндегі       |     6272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6272 </w:t>
            </w:r>
          </w:p>
          <w:p>
            <w:pPr>
              <w:spacing w:after="20"/>
              <w:ind w:left="20"/>
              <w:jc w:val="both"/>
            </w:pPr>
            <w:r>
              <w:rPr>
                <w:rFonts w:ascii="Times New Roman"/>
                <w:b w:val="false"/>
                <w:i w:val="false"/>
                <w:color w:val="000000"/>
                <w:sz w:val="20"/>
              </w:rPr>
              <w:t xml:space="preserve">
      005|Мемлекеттік қызметшілердің кәсіби біліктілігін арттыру     6272 </w:t>
            </w:r>
          </w:p>
          <w:p>
            <w:pPr>
              <w:spacing w:after="20"/>
              <w:ind w:left="20"/>
              <w:jc w:val="both"/>
            </w:pPr>
            <w:r>
              <w:rPr>
                <w:rFonts w:ascii="Times New Roman"/>
                <w:b w:val="false"/>
                <w:i w:val="false"/>
                <w:color w:val="000000"/>
                <w:sz w:val="20"/>
              </w:rPr>
              <w:t xml:space="preserve">
   608   |Қазақстан Республикасының Мемлекеттік қызмет істері  |    56611 </w:t>
            </w:r>
          </w:p>
          <w:p>
            <w:pPr>
              <w:spacing w:after="20"/>
              <w:ind w:left="20"/>
              <w:jc w:val="both"/>
            </w:pPr>
            <w:r>
              <w:rPr>
                <w:rFonts w:ascii="Times New Roman"/>
                <w:b w:val="false"/>
                <w:i w:val="false"/>
                <w:color w:val="000000"/>
                <w:sz w:val="20"/>
              </w:rPr>
              <w:t xml:space="preserve">
         |жөніндегі агенттігі                                  |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46892 </w:t>
            </w:r>
          </w:p>
          <w:p>
            <w:pPr>
              <w:spacing w:after="20"/>
              <w:ind w:left="20"/>
              <w:jc w:val="both"/>
            </w:pPr>
            <w:r>
              <w:rPr>
                <w:rFonts w:ascii="Times New Roman"/>
                <w:b w:val="false"/>
                <w:i w:val="false"/>
                <w:color w:val="000000"/>
                <w:sz w:val="20"/>
              </w:rPr>
              <w:t xml:space="preserve">
      005|Мемлекеттік қызметшілердің кәсіби біліктілігін арттыру     1800 </w:t>
            </w:r>
          </w:p>
          <w:p>
            <w:pPr>
              <w:spacing w:after="20"/>
              <w:ind w:left="20"/>
              <w:jc w:val="both"/>
            </w:pPr>
            <w:r>
              <w:rPr>
                <w:rFonts w:ascii="Times New Roman"/>
                <w:b w:val="false"/>
                <w:i w:val="false"/>
                <w:color w:val="000000"/>
                <w:sz w:val="20"/>
              </w:rPr>
              <w:t xml:space="preserve">
      030|Қазақстан Республикасы Президентінің жанындағы       |    39092 </w:t>
            </w:r>
          </w:p>
          <w:p>
            <w:pPr>
              <w:spacing w:after="20"/>
              <w:ind w:left="20"/>
              <w:jc w:val="both"/>
            </w:pPr>
            <w:r>
              <w:rPr>
                <w:rFonts w:ascii="Times New Roman"/>
                <w:b w:val="false"/>
                <w:i w:val="false"/>
                <w:color w:val="000000"/>
                <w:sz w:val="20"/>
              </w:rPr>
              <w:t xml:space="preserve">
         |Мемлекеттік қызмет академиясы                        | </w:t>
            </w:r>
          </w:p>
          <w:p>
            <w:pPr>
              <w:spacing w:after="20"/>
              <w:ind w:left="20"/>
              <w:jc w:val="both"/>
            </w:pPr>
            <w:r>
              <w:rPr>
                <w:rFonts w:ascii="Times New Roman"/>
                <w:b w:val="false"/>
                <w:i w:val="false"/>
                <w:color w:val="000000"/>
                <w:sz w:val="20"/>
              </w:rPr>
              <w:t xml:space="preserve">
      031|Оқу жүйесін жетілдіру және мемлекеттік қызметшілердің|     6000 </w:t>
            </w:r>
          </w:p>
          <w:p>
            <w:pPr>
              <w:spacing w:after="20"/>
              <w:ind w:left="20"/>
              <w:jc w:val="both"/>
            </w:pPr>
            <w:r>
              <w:rPr>
                <w:rFonts w:ascii="Times New Roman"/>
                <w:b w:val="false"/>
                <w:i w:val="false"/>
                <w:color w:val="000000"/>
                <w:sz w:val="20"/>
              </w:rPr>
              <w:t xml:space="preserve">
         |біліктілігін арттыру                                 | </w:t>
            </w:r>
          </w:p>
          <w:p>
            <w:pPr>
              <w:spacing w:after="20"/>
              <w:ind w:left="20"/>
              <w:jc w:val="both"/>
            </w:pPr>
            <w:r>
              <w:rPr>
                <w:rFonts w:ascii="Times New Roman"/>
                <w:b w:val="false"/>
                <w:i w:val="false"/>
                <w:color w:val="000000"/>
                <w:sz w:val="20"/>
              </w:rPr>
              <w:t xml:space="preserve">
     602 |Мемлекеттік қызмет академиясын есептеу және ұйымдас. |     9719 </w:t>
            </w:r>
          </w:p>
          <w:p>
            <w:pPr>
              <w:spacing w:after="20"/>
              <w:ind w:left="20"/>
              <w:jc w:val="both"/>
            </w:pPr>
            <w:r>
              <w:rPr>
                <w:rFonts w:ascii="Times New Roman"/>
                <w:b w:val="false"/>
                <w:i w:val="false"/>
                <w:color w:val="000000"/>
                <w:sz w:val="20"/>
              </w:rPr>
              <w:t xml:space="preserve">
         |тыру техникасымен қамтамасыз ету                     | </w:t>
            </w:r>
          </w:p>
          <w:p>
            <w:pPr>
              <w:spacing w:after="20"/>
              <w:ind w:left="20"/>
              <w:jc w:val="both"/>
            </w:pPr>
            <w:r>
              <w:rPr>
                <w:rFonts w:ascii="Times New Roman"/>
                <w:b w:val="false"/>
                <w:i w:val="false"/>
                <w:color w:val="000000"/>
                <w:sz w:val="20"/>
              </w:rPr>
              <w:t xml:space="preserve">
   610   |Қазақстан Республикасының Мемлекеттік сатып алу      |     7983 </w:t>
            </w:r>
          </w:p>
          <w:p>
            <w:pPr>
              <w:spacing w:after="20"/>
              <w:ind w:left="20"/>
              <w:jc w:val="both"/>
            </w:pPr>
            <w:r>
              <w:rPr>
                <w:rFonts w:ascii="Times New Roman"/>
                <w:b w:val="false"/>
                <w:i w:val="false"/>
                <w:color w:val="000000"/>
                <w:sz w:val="20"/>
              </w:rPr>
              <w:t xml:space="preserve">
         |жөніндегі агенттігі                                  | </w:t>
            </w:r>
          </w:p>
          <w:p>
            <w:pPr>
              <w:spacing w:after="20"/>
              <w:ind w:left="20"/>
              <w:jc w:val="both"/>
            </w:pPr>
            <w:r>
              <w:rPr>
                <w:rFonts w:ascii="Times New Roman"/>
                <w:b w:val="false"/>
                <w:i w:val="false"/>
                <w:color w:val="000000"/>
                <w:sz w:val="20"/>
              </w:rPr>
              <w:t xml:space="preserve">
    010  |Кадрлардың біліктілігін арттыру және қайта даярлау   |     7983 </w:t>
            </w:r>
          </w:p>
          <w:p>
            <w:pPr>
              <w:spacing w:after="20"/>
              <w:ind w:left="20"/>
              <w:jc w:val="both"/>
            </w:pPr>
            <w:r>
              <w:rPr>
                <w:rFonts w:ascii="Times New Roman"/>
                <w:b w:val="false"/>
                <w:i w:val="false"/>
                <w:color w:val="000000"/>
                <w:sz w:val="20"/>
              </w:rPr>
              <w:t xml:space="preserve">
      050|Мемлекеттік қызметшілердің біліктілігін арттыру      |     7983 </w:t>
            </w:r>
          </w:p>
          <w:p>
            <w:pPr>
              <w:spacing w:after="20"/>
              <w:ind w:left="20"/>
              <w:jc w:val="both"/>
            </w:pPr>
            <w:r>
              <w:rPr>
                <w:rFonts w:ascii="Times New Roman"/>
                <w:b w:val="false"/>
                <w:i w:val="false"/>
                <w:color w:val="000000"/>
                <w:sz w:val="20"/>
              </w:rPr>
              <w:t xml:space="preserve">
  6      |Жоғары және жоғары оқу орнынан кейін кәсіби білім беру 11896673 </w:t>
            </w:r>
          </w:p>
          <w:p>
            <w:pPr>
              <w:spacing w:after="20"/>
              <w:ind w:left="20"/>
              <w:jc w:val="both"/>
            </w:pPr>
            <w:r>
              <w:rPr>
                <w:rFonts w:ascii="Times New Roman"/>
                <w:b w:val="false"/>
                <w:i w:val="false"/>
                <w:color w:val="000000"/>
                <w:sz w:val="20"/>
              </w:rPr>
              <w:t xml:space="preserve">
   201   |Қазақстан Республикасының Ішкі істер министрлігі     |   876850 </w:t>
            </w:r>
          </w:p>
          <w:p>
            <w:pPr>
              <w:spacing w:after="20"/>
              <w:ind w:left="20"/>
              <w:jc w:val="both"/>
            </w:pPr>
            <w:r>
              <w:rPr>
                <w:rFonts w:ascii="Times New Roman"/>
                <w:b w:val="false"/>
                <w:i w:val="false"/>
                <w:color w:val="000000"/>
                <w:sz w:val="20"/>
              </w:rPr>
              <w:t xml:space="preserve">
     009 |Жоғары оқу орындарында кадрлар даярлау               |   876850 </w:t>
            </w:r>
          </w:p>
          <w:p>
            <w:pPr>
              <w:spacing w:after="20"/>
              <w:ind w:left="20"/>
              <w:jc w:val="both"/>
            </w:pPr>
            <w:r>
              <w:rPr>
                <w:rFonts w:ascii="Times New Roman"/>
                <w:b w:val="false"/>
                <w:i w:val="false"/>
                <w:color w:val="000000"/>
                <w:sz w:val="20"/>
              </w:rPr>
              <w:t xml:space="preserve">
      032|Қостанай заң институты                               |   126994 </w:t>
            </w:r>
          </w:p>
          <w:p>
            <w:pPr>
              <w:spacing w:after="20"/>
              <w:ind w:left="20"/>
              <w:jc w:val="both"/>
            </w:pPr>
            <w:r>
              <w:rPr>
                <w:rFonts w:ascii="Times New Roman"/>
                <w:b w:val="false"/>
                <w:i w:val="false"/>
                <w:color w:val="000000"/>
                <w:sz w:val="20"/>
              </w:rPr>
              <w:t xml:space="preserve">
      033|Ішкі әскерлердің жоғары әскери училищесі, Петропавл  |   266081 </w:t>
            </w:r>
          </w:p>
          <w:p>
            <w:pPr>
              <w:spacing w:after="20"/>
              <w:ind w:left="20"/>
              <w:jc w:val="both"/>
            </w:pPr>
            <w:r>
              <w:rPr>
                <w:rFonts w:ascii="Times New Roman"/>
                <w:b w:val="false"/>
                <w:i w:val="false"/>
                <w:color w:val="000000"/>
                <w:sz w:val="20"/>
              </w:rPr>
              <w:t xml:space="preserve">
         |қаласы                                               | </w:t>
            </w:r>
          </w:p>
          <w:p>
            <w:pPr>
              <w:spacing w:after="20"/>
              <w:ind w:left="20"/>
              <w:jc w:val="both"/>
            </w:pPr>
            <w:r>
              <w:rPr>
                <w:rFonts w:ascii="Times New Roman"/>
                <w:b w:val="false"/>
                <w:i w:val="false"/>
                <w:color w:val="000000"/>
                <w:sz w:val="20"/>
              </w:rPr>
              <w:t xml:space="preserve">
      034|Қазақстан Республикасы Ішкі істер министрлігінің     |   278910 </w:t>
            </w:r>
          </w:p>
          <w:p>
            <w:pPr>
              <w:spacing w:after="20"/>
              <w:ind w:left="20"/>
              <w:jc w:val="both"/>
            </w:pPr>
            <w:r>
              <w:rPr>
                <w:rFonts w:ascii="Times New Roman"/>
                <w:b w:val="false"/>
                <w:i w:val="false"/>
                <w:color w:val="000000"/>
                <w:sz w:val="20"/>
              </w:rPr>
              <w:t xml:space="preserve">
         |академиясы                                           | </w:t>
            </w:r>
          </w:p>
          <w:p>
            <w:pPr>
              <w:spacing w:after="20"/>
              <w:ind w:left="20"/>
              <w:jc w:val="both"/>
            </w:pPr>
            <w:r>
              <w:rPr>
                <w:rFonts w:ascii="Times New Roman"/>
                <w:b w:val="false"/>
                <w:i w:val="false"/>
                <w:color w:val="000000"/>
                <w:sz w:val="20"/>
              </w:rPr>
              <w:t xml:space="preserve">
      035|Қазақстан Республикасы Ішкі істер министрлігінің     |   204865 </w:t>
            </w:r>
          </w:p>
          <w:p>
            <w:pPr>
              <w:spacing w:after="20"/>
              <w:ind w:left="20"/>
              <w:jc w:val="both"/>
            </w:pPr>
            <w:r>
              <w:rPr>
                <w:rFonts w:ascii="Times New Roman"/>
                <w:b w:val="false"/>
                <w:i w:val="false"/>
                <w:color w:val="000000"/>
                <w:sz w:val="20"/>
              </w:rPr>
              <w:t xml:space="preserve">
         |Қарағанды заң институты                              | </w:t>
            </w:r>
          </w:p>
          <w:p>
            <w:pPr>
              <w:spacing w:after="20"/>
              <w:ind w:left="20"/>
              <w:jc w:val="both"/>
            </w:pPr>
            <w:r>
              <w:rPr>
                <w:rFonts w:ascii="Times New Roman"/>
                <w:b w:val="false"/>
                <w:i w:val="false"/>
                <w:color w:val="000000"/>
                <w:sz w:val="20"/>
              </w:rPr>
              <w:t xml:space="preserve">
   208   |Қазақстан Республикасының Қорғаныс министрлігі       |   964400 </w:t>
            </w:r>
          </w:p>
          <w:p>
            <w:pPr>
              <w:spacing w:after="20"/>
              <w:ind w:left="20"/>
              <w:jc w:val="both"/>
            </w:pPr>
            <w:r>
              <w:rPr>
                <w:rFonts w:ascii="Times New Roman"/>
                <w:b w:val="false"/>
                <w:i w:val="false"/>
                <w:color w:val="000000"/>
                <w:sz w:val="20"/>
              </w:rPr>
              <w:t xml:space="preserve">
     009 |Жоғары оқу орындарында кадрлар даярлау               |   964400 </w:t>
            </w:r>
          </w:p>
          <w:p>
            <w:pPr>
              <w:spacing w:after="20"/>
              <w:ind w:left="20"/>
              <w:jc w:val="both"/>
            </w:pPr>
            <w:r>
              <w:rPr>
                <w:rFonts w:ascii="Times New Roman"/>
                <w:b w:val="false"/>
                <w:i w:val="false"/>
                <w:color w:val="000000"/>
                <w:sz w:val="20"/>
              </w:rPr>
              <w:t xml:space="preserve">
      034|Жоғары білім беру мекемелері                         |   964400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8665179 </w:t>
            </w:r>
          </w:p>
          <w:p>
            <w:pPr>
              <w:spacing w:after="20"/>
              <w:ind w:left="20"/>
              <w:jc w:val="both"/>
            </w:pPr>
            <w:r>
              <w:rPr>
                <w:rFonts w:ascii="Times New Roman"/>
                <w:b w:val="false"/>
                <w:i w:val="false"/>
                <w:color w:val="000000"/>
                <w:sz w:val="20"/>
              </w:rPr>
              <w:t xml:space="preserve">
     009 |Жоғары оқу орындарында кадрлар даярлау               |  2952502 </w:t>
            </w:r>
          </w:p>
          <w:p>
            <w:pPr>
              <w:spacing w:after="20"/>
              <w:ind w:left="20"/>
              <w:jc w:val="both"/>
            </w:pPr>
            <w:r>
              <w:rPr>
                <w:rFonts w:ascii="Times New Roman"/>
                <w:b w:val="false"/>
                <w:i w:val="false"/>
                <w:color w:val="000000"/>
                <w:sz w:val="20"/>
              </w:rPr>
              <w:t xml:space="preserve">
      033|Әл-Фараби атындағы Қазақ мемлекеттік ұлттық универси.|   172258 </w:t>
            </w:r>
          </w:p>
          <w:p>
            <w:pPr>
              <w:spacing w:after="20"/>
              <w:ind w:left="20"/>
              <w:jc w:val="both"/>
            </w:pPr>
            <w:r>
              <w:rPr>
                <w:rFonts w:ascii="Times New Roman"/>
                <w:b w:val="false"/>
                <w:i w:val="false"/>
                <w:color w:val="000000"/>
                <w:sz w:val="20"/>
              </w:rPr>
              <w:t xml:space="preserve">
         |тетінде кадрлар даярлау                              | </w:t>
            </w:r>
          </w:p>
          <w:p>
            <w:pPr>
              <w:spacing w:after="20"/>
              <w:ind w:left="20"/>
              <w:jc w:val="both"/>
            </w:pPr>
            <w:r>
              <w:rPr>
                <w:rFonts w:ascii="Times New Roman"/>
                <w:b w:val="false"/>
                <w:i w:val="false"/>
                <w:color w:val="000000"/>
                <w:sz w:val="20"/>
              </w:rPr>
              <w:t xml:space="preserve">
      034|Х.А.Яссауи атындағы Халықаралық қазақ-түрік универси.|    73788 </w:t>
            </w:r>
          </w:p>
          <w:p>
            <w:pPr>
              <w:spacing w:after="20"/>
              <w:ind w:left="20"/>
              <w:jc w:val="both"/>
            </w:pPr>
            <w:r>
              <w:rPr>
                <w:rFonts w:ascii="Times New Roman"/>
                <w:b w:val="false"/>
                <w:i w:val="false"/>
                <w:color w:val="000000"/>
                <w:sz w:val="20"/>
              </w:rPr>
              <w:t xml:space="preserve">
         |тетінде кадрлар даярлау                              | </w:t>
            </w:r>
          </w:p>
          <w:p>
            <w:pPr>
              <w:spacing w:after="20"/>
              <w:ind w:left="20"/>
              <w:jc w:val="both"/>
            </w:pPr>
            <w:r>
              <w:rPr>
                <w:rFonts w:ascii="Times New Roman"/>
                <w:b w:val="false"/>
                <w:i w:val="false"/>
                <w:color w:val="000000"/>
                <w:sz w:val="20"/>
              </w:rPr>
              <w:t xml:space="preserve">
      040|Құрманғазы атындағы қазақ мемлекеттік консерваториясы|  159241 </w:t>
            </w:r>
          </w:p>
          <w:p>
            <w:pPr>
              <w:spacing w:after="20"/>
              <w:ind w:left="20"/>
              <w:jc w:val="both"/>
            </w:pPr>
            <w:r>
              <w:rPr>
                <w:rFonts w:ascii="Times New Roman"/>
                <w:b w:val="false"/>
                <w:i w:val="false"/>
                <w:color w:val="000000"/>
                <w:sz w:val="20"/>
              </w:rPr>
              <w:t xml:space="preserve">
      091|Ел ішіндегі жоғары оқу орындарында кадрларды даярлау |  2547215 </w:t>
            </w:r>
          </w:p>
          <w:p>
            <w:pPr>
              <w:spacing w:after="20"/>
              <w:ind w:left="20"/>
              <w:jc w:val="both"/>
            </w:pPr>
            <w:r>
              <w:rPr>
                <w:rFonts w:ascii="Times New Roman"/>
                <w:b w:val="false"/>
                <w:i w:val="false"/>
                <w:color w:val="000000"/>
                <w:sz w:val="20"/>
              </w:rPr>
              <w:t xml:space="preserve">
     050 |Мемлекеттік білім беру гранттары бойынша ел ішіндегі |  3546581 </w:t>
            </w:r>
          </w:p>
          <w:p>
            <w:pPr>
              <w:spacing w:after="20"/>
              <w:ind w:left="20"/>
              <w:jc w:val="both"/>
            </w:pPr>
            <w:r>
              <w:rPr>
                <w:rFonts w:ascii="Times New Roman"/>
                <w:b w:val="false"/>
                <w:i w:val="false"/>
                <w:color w:val="000000"/>
                <w:sz w:val="20"/>
              </w:rPr>
              <w:t xml:space="preserve">
         |жоғары оқу орындарында кадрлар даярлау               |     </w:t>
            </w:r>
          </w:p>
          <w:p>
            <w:pPr>
              <w:spacing w:after="20"/>
              <w:ind w:left="20"/>
              <w:jc w:val="both"/>
            </w:pPr>
            <w:r>
              <w:rPr>
                <w:rFonts w:ascii="Times New Roman"/>
                <w:b w:val="false"/>
                <w:i w:val="false"/>
                <w:color w:val="000000"/>
                <w:sz w:val="20"/>
              </w:rPr>
              <w:t xml:space="preserve">
      034|Жаңа қабылдау шеңберінде елдің жоғары оқу орындарында|   431148 </w:t>
            </w:r>
          </w:p>
          <w:p>
            <w:pPr>
              <w:spacing w:after="20"/>
              <w:ind w:left="20"/>
              <w:jc w:val="both"/>
            </w:pPr>
            <w:r>
              <w:rPr>
                <w:rFonts w:ascii="Times New Roman"/>
                <w:b w:val="false"/>
                <w:i w:val="false"/>
                <w:color w:val="000000"/>
                <w:sz w:val="20"/>
              </w:rPr>
              <w:t xml:space="preserve">
         |кадрларды даярлау                                    |    </w:t>
            </w:r>
          </w:p>
          <w:p>
            <w:pPr>
              <w:spacing w:after="20"/>
              <w:ind w:left="20"/>
              <w:jc w:val="both"/>
            </w:pPr>
            <w:r>
              <w:rPr>
                <w:rFonts w:ascii="Times New Roman"/>
                <w:b w:val="false"/>
                <w:i w:val="false"/>
                <w:color w:val="000000"/>
                <w:sz w:val="20"/>
              </w:rPr>
              <w:t xml:space="preserve">
      091|Ел ішіндегі жоғары оқу орындарында кадрларды даярлау |  3115433 </w:t>
            </w:r>
          </w:p>
          <w:p>
            <w:pPr>
              <w:spacing w:after="20"/>
              <w:ind w:left="20"/>
              <w:jc w:val="both"/>
            </w:pPr>
            <w:r>
              <w:rPr>
                <w:rFonts w:ascii="Times New Roman"/>
                <w:b w:val="false"/>
                <w:i w:val="false"/>
                <w:color w:val="000000"/>
                <w:sz w:val="20"/>
              </w:rPr>
              <w:t xml:space="preserve">
     051 |Шетелдегі жоғары оқу орындарында кадрлар даярлау     |   397499 </w:t>
            </w:r>
          </w:p>
          <w:p>
            <w:pPr>
              <w:spacing w:after="20"/>
              <w:ind w:left="20"/>
              <w:jc w:val="both"/>
            </w:pPr>
            <w:r>
              <w:rPr>
                <w:rFonts w:ascii="Times New Roman"/>
                <w:b w:val="false"/>
                <w:i w:val="false"/>
                <w:color w:val="000000"/>
                <w:sz w:val="20"/>
              </w:rPr>
              <w:t xml:space="preserve">
     053 |Мәскеу авиация институтының "Восход" филиалында      |    12036 </w:t>
            </w:r>
          </w:p>
          <w:p>
            <w:pPr>
              <w:spacing w:after="20"/>
              <w:ind w:left="20"/>
              <w:jc w:val="both"/>
            </w:pPr>
            <w:r>
              <w:rPr>
                <w:rFonts w:ascii="Times New Roman"/>
                <w:b w:val="false"/>
                <w:i w:val="false"/>
                <w:color w:val="000000"/>
                <w:sz w:val="20"/>
              </w:rPr>
              <w:t xml:space="preserve">
         |кадрлар даярлау                                      |  </w:t>
            </w:r>
          </w:p>
          <w:p>
            <w:pPr>
              <w:spacing w:after="20"/>
              <w:ind w:left="20"/>
              <w:jc w:val="both"/>
            </w:pPr>
            <w:r>
              <w:rPr>
                <w:rFonts w:ascii="Times New Roman"/>
                <w:b w:val="false"/>
                <w:i w:val="false"/>
                <w:color w:val="000000"/>
                <w:sz w:val="20"/>
              </w:rPr>
              <w:t xml:space="preserve">
     054 |Жоғары оқу орындарында кадрлар даярлауды мемлекеттік |    14855 </w:t>
            </w:r>
          </w:p>
          <w:p>
            <w:pPr>
              <w:spacing w:after="20"/>
              <w:ind w:left="20"/>
              <w:jc w:val="both"/>
            </w:pPr>
            <w:r>
              <w:rPr>
                <w:rFonts w:ascii="Times New Roman"/>
                <w:b w:val="false"/>
                <w:i w:val="false"/>
                <w:color w:val="000000"/>
                <w:sz w:val="20"/>
              </w:rPr>
              <w:t xml:space="preserve">
         |несиелендіруді қамтамасыз ету                        |   </w:t>
            </w:r>
          </w:p>
          <w:p>
            <w:pPr>
              <w:spacing w:after="20"/>
              <w:ind w:left="20"/>
              <w:jc w:val="both"/>
            </w:pPr>
            <w:r>
              <w:rPr>
                <w:rFonts w:ascii="Times New Roman"/>
                <w:b w:val="false"/>
                <w:i w:val="false"/>
                <w:color w:val="000000"/>
                <w:sz w:val="20"/>
              </w:rPr>
              <w:t xml:space="preserve">
      030|Қаржы орталығы                                       |    14855 </w:t>
            </w:r>
          </w:p>
          <w:p>
            <w:pPr>
              <w:spacing w:after="20"/>
              <w:ind w:left="20"/>
              <w:jc w:val="both"/>
            </w:pPr>
            <w:r>
              <w:rPr>
                <w:rFonts w:ascii="Times New Roman"/>
                <w:b w:val="false"/>
                <w:i w:val="false"/>
                <w:color w:val="000000"/>
                <w:sz w:val="20"/>
              </w:rPr>
              <w:t xml:space="preserve">
     055 |М.В.Ломоносов атындағы Мәскеу мемлекеттік университе.|    71760 </w:t>
            </w:r>
          </w:p>
          <w:p>
            <w:pPr>
              <w:spacing w:after="20"/>
              <w:ind w:left="20"/>
              <w:jc w:val="both"/>
            </w:pPr>
            <w:r>
              <w:rPr>
                <w:rFonts w:ascii="Times New Roman"/>
                <w:b w:val="false"/>
                <w:i w:val="false"/>
                <w:color w:val="000000"/>
                <w:sz w:val="20"/>
              </w:rPr>
              <w:t xml:space="preserve">
         |тінің Қазақстандық филиалында кадрлар даярлау        | </w:t>
            </w:r>
          </w:p>
          <w:p>
            <w:pPr>
              <w:spacing w:after="20"/>
              <w:ind w:left="20"/>
              <w:jc w:val="both"/>
            </w:pPr>
            <w:r>
              <w:rPr>
                <w:rFonts w:ascii="Times New Roman"/>
                <w:b w:val="false"/>
                <w:i w:val="false"/>
                <w:color w:val="000000"/>
                <w:sz w:val="20"/>
              </w:rPr>
              <w:t xml:space="preserve">
     067 |Ғылыми және ғылыми-педагогикалық кадрларды стипендия.|   140940 </w:t>
            </w:r>
          </w:p>
          <w:p>
            <w:pPr>
              <w:spacing w:after="20"/>
              <w:ind w:left="20"/>
              <w:jc w:val="both"/>
            </w:pPr>
            <w:r>
              <w:rPr>
                <w:rFonts w:ascii="Times New Roman"/>
                <w:b w:val="false"/>
                <w:i w:val="false"/>
                <w:color w:val="000000"/>
                <w:sz w:val="20"/>
              </w:rPr>
              <w:t xml:space="preserve">
         |мен қамтамасыз ету                                   | </w:t>
            </w:r>
          </w:p>
          <w:p>
            <w:pPr>
              <w:spacing w:after="20"/>
              <w:ind w:left="20"/>
              <w:jc w:val="both"/>
            </w:pPr>
            <w:r>
              <w:rPr>
                <w:rFonts w:ascii="Times New Roman"/>
                <w:b w:val="false"/>
                <w:i w:val="false"/>
                <w:color w:val="000000"/>
                <w:sz w:val="20"/>
              </w:rPr>
              <w:t xml:space="preserve">
     068 |Ғылыми және ғылыми-педагогикалық кадрларды даярлау   |    69804 </w:t>
            </w:r>
          </w:p>
          <w:p>
            <w:pPr>
              <w:spacing w:after="20"/>
              <w:ind w:left="20"/>
              <w:jc w:val="both"/>
            </w:pPr>
            <w:r>
              <w:rPr>
                <w:rFonts w:ascii="Times New Roman"/>
                <w:b w:val="false"/>
                <w:i w:val="false"/>
                <w:color w:val="000000"/>
                <w:sz w:val="20"/>
              </w:rPr>
              <w:t xml:space="preserve">
     102 |Жоғары оқу орындарының студенттерін стипендиямен     |   547085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035|Әл-Фараби атындағы Қазақ ұлттық университетінде      |    18888 </w:t>
            </w:r>
          </w:p>
          <w:p>
            <w:pPr>
              <w:spacing w:after="20"/>
              <w:ind w:left="20"/>
              <w:jc w:val="both"/>
            </w:pPr>
            <w:r>
              <w:rPr>
                <w:rFonts w:ascii="Times New Roman"/>
                <w:b w:val="false"/>
                <w:i w:val="false"/>
                <w:color w:val="000000"/>
                <w:sz w:val="20"/>
              </w:rPr>
              <w:t xml:space="preserve">
         |оқитын студенттерді стипендиямен қамтамасыз ету      | </w:t>
            </w:r>
          </w:p>
          <w:p>
            <w:pPr>
              <w:spacing w:after="20"/>
              <w:ind w:left="20"/>
              <w:jc w:val="both"/>
            </w:pPr>
            <w:r>
              <w:rPr>
                <w:rFonts w:ascii="Times New Roman"/>
                <w:b w:val="false"/>
                <w:i w:val="false"/>
                <w:color w:val="000000"/>
                <w:sz w:val="20"/>
              </w:rPr>
              <w:t xml:space="preserve">
      036|Х.А.Яссауи атындағы Халықаралық Қазақ-Түрік универси.|    13854 </w:t>
            </w:r>
          </w:p>
          <w:p>
            <w:pPr>
              <w:spacing w:after="20"/>
              <w:ind w:left="20"/>
              <w:jc w:val="both"/>
            </w:pPr>
            <w:r>
              <w:rPr>
                <w:rFonts w:ascii="Times New Roman"/>
                <w:b w:val="false"/>
                <w:i w:val="false"/>
                <w:color w:val="000000"/>
                <w:sz w:val="20"/>
              </w:rPr>
              <w:t xml:space="preserve">
         |тетінде оқитын студенттерді стипендиямен қамтамасыз ету </w:t>
            </w:r>
          </w:p>
          <w:p>
            <w:pPr>
              <w:spacing w:after="20"/>
              <w:ind w:left="20"/>
              <w:jc w:val="both"/>
            </w:pPr>
            <w:r>
              <w:rPr>
                <w:rFonts w:ascii="Times New Roman"/>
                <w:b w:val="false"/>
                <w:i w:val="false"/>
                <w:color w:val="000000"/>
                <w:sz w:val="20"/>
              </w:rPr>
              <w:t xml:space="preserve">
      092|Ел ішіндегі жоғары оқу орындарында оқитын студенттерді   514343 </w:t>
            </w:r>
          </w:p>
          <w:p>
            <w:pPr>
              <w:spacing w:after="20"/>
              <w:ind w:left="20"/>
              <w:jc w:val="both"/>
            </w:pPr>
            <w:r>
              <w:rPr>
                <w:rFonts w:ascii="Times New Roman"/>
                <w:b w:val="false"/>
                <w:i w:val="false"/>
                <w:color w:val="000000"/>
                <w:sz w:val="20"/>
              </w:rPr>
              <w:t xml:space="preserve">
         |стипендиямен қамтамасыз ету                          | </w:t>
            </w:r>
          </w:p>
          <w:p>
            <w:pPr>
              <w:spacing w:after="20"/>
              <w:ind w:left="20"/>
              <w:jc w:val="both"/>
            </w:pPr>
            <w:r>
              <w:rPr>
                <w:rFonts w:ascii="Times New Roman"/>
                <w:b w:val="false"/>
                <w:i w:val="false"/>
                <w:color w:val="000000"/>
                <w:sz w:val="20"/>
              </w:rPr>
              <w:t xml:space="preserve">
     103 |Мемлекеттік білім гранттары бойынша оқитын           |   865107 </w:t>
            </w:r>
          </w:p>
          <w:p>
            <w:pPr>
              <w:spacing w:after="20"/>
              <w:ind w:left="20"/>
              <w:jc w:val="both"/>
            </w:pPr>
            <w:r>
              <w:rPr>
                <w:rFonts w:ascii="Times New Roman"/>
                <w:b w:val="false"/>
                <w:i w:val="false"/>
                <w:color w:val="000000"/>
                <w:sz w:val="20"/>
              </w:rPr>
              <w:t xml:space="preserve">
         |студенттерді стипендиямен қамтамасыз ету             | </w:t>
            </w:r>
          </w:p>
          <w:p>
            <w:pPr>
              <w:spacing w:after="20"/>
              <w:ind w:left="20"/>
              <w:jc w:val="both"/>
            </w:pPr>
            <w:r>
              <w:rPr>
                <w:rFonts w:ascii="Times New Roman"/>
                <w:b w:val="false"/>
                <w:i w:val="false"/>
                <w:color w:val="000000"/>
                <w:sz w:val="20"/>
              </w:rPr>
              <w:t xml:space="preserve">
      035|Жаңа қабылдау шеңберінде мемлекеттік білім беру      |   115058 </w:t>
            </w:r>
          </w:p>
          <w:p>
            <w:pPr>
              <w:spacing w:after="20"/>
              <w:ind w:left="20"/>
              <w:jc w:val="both"/>
            </w:pPr>
            <w:r>
              <w:rPr>
                <w:rFonts w:ascii="Times New Roman"/>
                <w:b w:val="false"/>
                <w:i w:val="false"/>
                <w:color w:val="000000"/>
                <w:sz w:val="20"/>
              </w:rPr>
              <w:t xml:space="preserve">
         |гранттары бойынша оқитын студенттерді стипендиямен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092|Ел ішіндегі жоғары оқу орындарында оқитын студенттерді   750049 </w:t>
            </w:r>
          </w:p>
          <w:p>
            <w:pPr>
              <w:spacing w:after="20"/>
              <w:ind w:left="20"/>
              <w:jc w:val="both"/>
            </w:pPr>
            <w:r>
              <w:rPr>
                <w:rFonts w:ascii="Times New Roman"/>
                <w:b w:val="false"/>
                <w:i w:val="false"/>
                <w:color w:val="000000"/>
                <w:sz w:val="20"/>
              </w:rPr>
              <w:t xml:space="preserve">
         |стипендиямен қамтамасыз ету                          | </w:t>
            </w:r>
          </w:p>
          <w:p>
            <w:pPr>
              <w:spacing w:after="20"/>
              <w:ind w:left="20"/>
              <w:jc w:val="both"/>
            </w:pPr>
            <w:r>
              <w:rPr>
                <w:rFonts w:ascii="Times New Roman"/>
                <w:b w:val="false"/>
                <w:i w:val="false"/>
                <w:color w:val="000000"/>
                <w:sz w:val="20"/>
              </w:rPr>
              <w:t xml:space="preserve">
     218 |Қаржы орталығының материалдық базасын дамыту         |     2500 </w:t>
            </w:r>
          </w:p>
          <w:p>
            <w:pPr>
              <w:spacing w:after="20"/>
              <w:ind w:left="20"/>
              <w:jc w:val="both"/>
            </w:pPr>
            <w:r>
              <w:rPr>
                <w:rFonts w:ascii="Times New Roman"/>
                <w:b w:val="false"/>
                <w:i w:val="false"/>
                <w:color w:val="000000"/>
                <w:sz w:val="20"/>
              </w:rPr>
              <w:t xml:space="preserve">
     220 |М.В.Ломоносов атындағы ММУ Қазақстандық филиалына    |    44510 </w:t>
            </w:r>
          </w:p>
          <w:p>
            <w:pPr>
              <w:spacing w:after="20"/>
              <w:ind w:left="20"/>
              <w:jc w:val="both"/>
            </w:pPr>
            <w:r>
              <w:rPr>
                <w:rFonts w:ascii="Times New Roman"/>
                <w:b w:val="false"/>
                <w:i w:val="false"/>
                <w:color w:val="000000"/>
                <w:sz w:val="20"/>
              </w:rPr>
              <w:t xml:space="preserve">
         |пайдалануға беру үшін Л.Гумилев атындағы Еуразия     | </w:t>
            </w:r>
          </w:p>
          <w:p>
            <w:pPr>
              <w:spacing w:after="20"/>
              <w:ind w:left="20"/>
              <w:jc w:val="both"/>
            </w:pPr>
            <w:r>
              <w:rPr>
                <w:rFonts w:ascii="Times New Roman"/>
                <w:b w:val="false"/>
                <w:i w:val="false"/>
                <w:color w:val="000000"/>
                <w:sz w:val="20"/>
              </w:rPr>
              <w:t xml:space="preserve">
         |ұлттық университетіне активтер сатып алу             |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1167506 </w:t>
            </w:r>
          </w:p>
          <w:p>
            <w:pPr>
              <w:spacing w:after="20"/>
              <w:ind w:left="20"/>
              <w:jc w:val="both"/>
            </w:pPr>
            <w:r>
              <w:rPr>
                <w:rFonts w:ascii="Times New Roman"/>
                <w:b w:val="false"/>
                <w:i w:val="false"/>
                <w:color w:val="000000"/>
                <w:sz w:val="20"/>
              </w:rPr>
              <w:t xml:space="preserve">
     009 |Жоғары оқу орындарында кадрлар даярлау               |   594299 </w:t>
            </w:r>
          </w:p>
          <w:p>
            <w:pPr>
              <w:spacing w:after="20"/>
              <w:ind w:left="20"/>
              <w:jc w:val="both"/>
            </w:pPr>
            <w:r>
              <w:rPr>
                <w:rFonts w:ascii="Times New Roman"/>
                <w:b w:val="false"/>
                <w:i w:val="false"/>
                <w:color w:val="000000"/>
                <w:sz w:val="20"/>
              </w:rPr>
              <w:t xml:space="preserve">
      091|Ел ішіндегі жоғары оқу орындарында кадрларды даярлау |   594299 </w:t>
            </w:r>
          </w:p>
          <w:p>
            <w:pPr>
              <w:spacing w:after="20"/>
              <w:ind w:left="20"/>
              <w:jc w:val="both"/>
            </w:pPr>
            <w:r>
              <w:rPr>
                <w:rFonts w:ascii="Times New Roman"/>
                <w:b w:val="false"/>
                <w:i w:val="false"/>
                <w:color w:val="000000"/>
                <w:sz w:val="20"/>
              </w:rPr>
              <w:t xml:space="preserve">
     050 |Мемлекеттік білім беру гранттары бойынша жоғары оқу  |   363861 </w:t>
            </w:r>
          </w:p>
          <w:p>
            <w:pPr>
              <w:spacing w:after="20"/>
              <w:ind w:left="20"/>
              <w:jc w:val="both"/>
            </w:pPr>
            <w:r>
              <w:rPr>
                <w:rFonts w:ascii="Times New Roman"/>
                <w:b w:val="false"/>
                <w:i w:val="false"/>
                <w:color w:val="000000"/>
                <w:sz w:val="20"/>
              </w:rPr>
              <w:t xml:space="preserve">
         |орындарында кадрлар даярлау                          | </w:t>
            </w:r>
          </w:p>
          <w:p>
            <w:pPr>
              <w:spacing w:after="20"/>
              <w:ind w:left="20"/>
              <w:jc w:val="both"/>
            </w:pPr>
            <w:r>
              <w:rPr>
                <w:rFonts w:ascii="Times New Roman"/>
                <w:b w:val="false"/>
                <w:i w:val="false"/>
                <w:color w:val="000000"/>
                <w:sz w:val="20"/>
              </w:rPr>
              <w:t xml:space="preserve">
      034|Жаңа қабылдауға шеңберінде елдің жоғары оқу          |    38070 </w:t>
            </w:r>
          </w:p>
          <w:p>
            <w:pPr>
              <w:spacing w:after="20"/>
              <w:ind w:left="20"/>
              <w:jc w:val="both"/>
            </w:pPr>
            <w:r>
              <w:rPr>
                <w:rFonts w:ascii="Times New Roman"/>
                <w:b w:val="false"/>
                <w:i w:val="false"/>
                <w:color w:val="000000"/>
                <w:sz w:val="20"/>
              </w:rPr>
              <w:t xml:space="preserve">
         |орындарында кадрлар даярлау                          | </w:t>
            </w:r>
          </w:p>
          <w:p>
            <w:pPr>
              <w:spacing w:after="20"/>
              <w:ind w:left="20"/>
              <w:jc w:val="both"/>
            </w:pPr>
            <w:r>
              <w:rPr>
                <w:rFonts w:ascii="Times New Roman"/>
                <w:b w:val="false"/>
                <w:i w:val="false"/>
                <w:color w:val="000000"/>
                <w:sz w:val="20"/>
              </w:rPr>
              <w:t xml:space="preserve">
      091|Ел ішіндегі жоғары оқу орындарында кадрларды даярлау | </w:t>
            </w:r>
          </w:p>
          <w:p>
            <w:pPr>
              <w:spacing w:after="20"/>
              <w:ind w:left="20"/>
              <w:jc w:val="both"/>
            </w:pPr>
            <w:r>
              <w:rPr>
                <w:rFonts w:ascii="Times New Roman"/>
                <w:b w:val="false"/>
                <w:i w:val="false"/>
                <w:color w:val="000000"/>
                <w:sz w:val="20"/>
              </w:rPr>
              <w:t xml:space="preserve">
     057 |Ғылыми кадрларды стипендиямен қамтамасыз ету         |    34776 </w:t>
            </w:r>
          </w:p>
          <w:p>
            <w:pPr>
              <w:spacing w:after="20"/>
              <w:ind w:left="20"/>
              <w:jc w:val="both"/>
            </w:pPr>
            <w:r>
              <w:rPr>
                <w:rFonts w:ascii="Times New Roman"/>
                <w:b w:val="false"/>
                <w:i w:val="false"/>
                <w:color w:val="000000"/>
                <w:sz w:val="20"/>
              </w:rPr>
              <w:t xml:space="preserve">
     058 |Ғылыми кадрларды даярлау                             |    20063 </w:t>
            </w:r>
          </w:p>
          <w:p>
            <w:pPr>
              <w:spacing w:after="20"/>
              <w:ind w:left="20"/>
              <w:jc w:val="both"/>
            </w:pPr>
            <w:r>
              <w:rPr>
                <w:rFonts w:ascii="Times New Roman"/>
                <w:b w:val="false"/>
                <w:i w:val="false"/>
                <w:color w:val="000000"/>
                <w:sz w:val="20"/>
              </w:rPr>
              <w:t xml:space="preserve">
     102 |Жоғары оқу орындарының студенттерін стипендиямен қам.|    88998 </w:t>
            </w:r>
          </w:p>
          <w:p>
            <w:pPr>
              <w:spacing w:after="20"/>
              <w:ind w:left="20"/>
              <w:jc w:val="both"/>
            </w:pPr>
            <w:r>
              <w:rPr>
                <w:rFonts w:ascii="Times New Roman"/>
                <w:b w:val="false"/>
                <w:i w:val="false"/>
                <w:color w:val="000000"/>
                <w:sz w:val="20"/>
              </w:rPr>
              <w:t xml:space="preserve">
         |тамасыз ету                                          | </w:t>
            </w:r>
          </w:p>
          <w:p>
            <w:pPr>
              <w:spacing w:after="20"/>
              <w:ind w:left="20"/>
              <w:jc w:val="both"/>
            </w:pPr>
            <w:r>
              <w:rPr>
                <w:rFonts w:ascii="Times New Roman"/>
                <w:b w:val="false"/>
                <w:i w:val="false"/>
                <w:color w:val="000000"/>
                <w:sz w:val="20"/>
              </w:rPr>
              <w:t xml:space="preserve">
      092|Ел ішіндегі жоғары оқу орындарында оқитын студент.   |    88998 </w:t>
            </w:r>
          </w:p>
          <w:p>
            <w:pPr>
              <w:spacing w:after="20"/>
              <w:ind w:left="20"/>
              <w:jc w:val="both"/>
            </w:pPr>
            <w:r>
              <w:rPr>
                <w:rFonts w:ascii="Times New Roman"/>
                <w:b w:val="false"/>
                <w:i w:val="false"/>
                <w:color w:val="000000"/>
                <w:sz w:val="20"/>
              </w:rPr>
              <w:t xml:space="preserve">
         |терді стипендиямен қамтамасыз ету                    | </w:t>
            </w:r>
          </w:p>
          <w:p>
            <w:pPr>
              <w:spacing w:after="20"/>
              <w:ind w:left="20"/>
              <w:jc w:val="both"/>
            </w:pPr>
            <w:r>
              <w:rPr>
                <w:rFonts w:ascii="Times New Roman"/>
                <w:b w:val="false"/>
                <w:i w:val="false"/>
                <w:color w:val="000000"/>
                <w:sz w:val="20"/>
              </w:rPr>
              <w:t xml:space="preserve">
     103 |Мемлекеттік білім гранттары бойынша оқитын студент.  |    65509 </w:t>
            </w:r>
          </w:p>
          <w:p>
            <w:pPr>
              <w:spacing w:after="20"/>
              <w:ind w:left="20"/>
              <w:jc w:val="both"/>
            </w:pPr>
            <w:r>
              <w:rPr>
                <w:rFonts w:ascii="Times New Roman"/>
                <w:b w:val="false"/>
                <w:i w:val="false"/>
                <w:color w:val="000000"/>
                <w:sz w:val="20"/>
              </w:rPr>
              <w:t xml:space="preserve">
         |терді стипендиямен қамтамасыз ету                    | </w:t>
            </w:r>
          </w:p>
          <w:p>
            <w:pPr>
              <w:spacing w:after="20"/>
              <w:ind w:left="20"/>
              <w:jc w:val="both"/>
            </w:pPr>
            <w:r>
              <w:rPr>
                <w:rFonts w:ascii="Times New Roman"/>
                <w:b w:val="false"/>
                <w:i w:val="false"/>
                <w:color w:val="000000"/>
                <w:sz w:val="20"/>
              </w:rPr>
              <w:t xml:space="preserve">
      035|Жаңа қабылдау шеңберінде мемлекеттік білім беру      |     8356 </w:t>
            </w:r>
          </w:p>
          <w:p>
            <w:pPr>
              <w:spacing w:after="20"/>
              <w:ind w:left="20"/>
              <w:jc w:val="both"/>
            </w:pPr>
            <w:r>
              <w:rPr>
                <w:rFonts w:ascii="Times New Roman"/>
                <w:b w:val="false"/>
                <w:i w:val="false"/>
                <w:color w:val="000000"/>
                <w:sz w:val="20"/>
              </w:rPr>
              <w:t xml:space="preserve">
         |гранттары бойынша оқитын студенттерді стипендиямен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092|Ел ішіндегі жоғары оқу орындарында оқитын студент.   |    57153 </w:t>
            </w:r>
          </w:p>
          <w:p>
            <w:pPr>
              <w:spacing w:after="20"/>
              <w:ind w:left="20"/>
              <w:jc w:val="both"/>
            </w:pPr>
            <w:r>
              <w:rPr>
                <w:rFonts w:ascii="Times New Roman"/>
                <w:b w:val="false"/>
                <w:i w:val="false"/>
                <w:color w:val="000000"/>
                <w:sz w:val="20"/>
              </w:rPr>
              <w:t xml:space="preserve">
         |терді стипендиямен қамтамасыз ету                    | </w:t>
            </w:r>
          </w:p>
          <w:p>
            <w:pPr>
              <w:spacing w:after="20"/>
              <w:ind w:left="20"/>
              <w:jc w:val="both"/>
            </w:pPr>
            <w:r>
              <w:rPr>
                <w:rFonts w:ascii="Times New Roman"/>
                <w:b w:val="false"/>
                <w:i w:val="false"/>
                <w:color w:val="000000"/>
                <w:sz w:val="20"/>
              </w:rPr>
              <w:t xml:space="preserve">
   308   |Қазақстан Республикасының Төтенше жағдайлар жөніндегі|   110191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009 |Жоғары оқу орындарында кадрлар даярлау               |   110191 </w:t>
            </w:r>
          </w:p>
          <w:p>
            <w:pPr>
              <w:spacing w:after="20"/>
              <w:ind w:left="20"/>
              <w:jc w:val="both"/>
            </w:pPr>
            <w:r>
              <w:rPr>
                <w:rFonts w:ascii="Times New Roman"/>
                <w:b w:val="false"/>
                <w:i w:val="false"/>
                <w:color w:val="000000"/>
                <w:sz w:val="20"/>
              </w:rPr>
              <w:t xml:space="preserve">
      030|Көкшетау техникалық институты                        |   110191 </w:t>
            </w:r>
          </w:p>
          <w:p>
            <w:pPr>
              <w:spacing w:after="20"/>
              <w:ind w:left="20"/>
              <w:jc w:val="both"/>
            </w:pPr>
            <w:r>
              <w:rPr>
                <w:rFonts w:ascii="Times New Roman"/>
                <w:b w:val="false"/>
                <w:i w:val="false"/>
                <w:color w:val="000000"/>
                <w:sz w:val="20"/>
              </w:rPr>
              <w:t xml:space="preserve">
   618   |Қазақстан Республикасының Қаржы полициясы агенттігі  |   112547 </w:t>
            </w:r>
          </w:p>
          <w:p>
            <w:pPr>
              <w:spacing w:after="20"/>
              <w:ind w:left="20"/>
              <w:jc w:val="both"/>
            </w:pPr>
            <w:r>
              <w:rPr>
                <w:rFonts w:ascii="Times New Roman"/>
                <w:b w:val="false"/>
                <w:i w:val="false"/>
                <w:color w:val="000000"/>
                <w:sz w:val="20"/>
              </w:rPr>
              <w:t xml:space="preserve">
     009 |Жоғары оқу орындарында кадрлар даярлау               |   112547 </w:t>
            </w:r>
          </w:p>
          <w:p>
            <w:pPr>
              <w:spacing w:after="20"/>
              <w:ind w:left="20"/>
              <w:jc w:val="both"/>
            </w:pPr>
            <w:r>
              <w:rPr>
                <w:rFonts w:ascii="Times New Roman"/>
                <w:b w:val="false"/>
                <w:i w:val="false"/>
                <w:color w:val="000000"/>
                <w:sz w:val="20"/>
              </w:rPr>
              <w:t xml:space="preserve">
      030|Қаржы полициясының академиясы                        |   112547 </w:t>
            </w:r>
          </w:p>
          <w:p>
            <w:pPr>
              <w:spacing w:after="20"/>
              <w:ind w:left="20"/>
              <w:jc w:val="both"/>
            </w:pPr>
            <w:r>
              <w:rPr>
                <w:rFonts w:ascii="Times New Roman"/>
                <w:b w:val="false"/>
                <w:i w:val="false"/>
                <w:color w:val="000000"/>
                <w:sz w:val="20"/>
              </w:rPr>
              <w:t xml:space="preserve">
  9      |Білім беру саласындағы өзге де қызметтер             |  1176536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1174965 </w:t>
            </w:r>
          </w:p>
          <w:p>
            <w:pPr>
              <w:spacing w:after="20"/>
              <w:ind w:left="20"/>
              <w:jc w:val="both"/>
            </w:pPr>
            <w:r>
              <w:rPr>
                <w:rFonts w:ascii="Times New Roman"/>
                <w:b w:val="false"/>
                <w:i w:val="false"/>
                <w:color w:val="000000"/>
                <w:sz w:val="20"/>
              </w:rPr>
              <w:t xml:space="preserve">
     037 |Білім беру саласындағы қолданбалы ғылыми зерттеулер  |    32975 </w:t>
            </w:r>
          </w:p>
          <w:p>
            <w:pPr>
              <w:spacing w:after="20"/>
              <w:ind w:left="20"/>
              <w:jc w:val="both"/>
            </w:pPr>
            <w:r>
              <w:rPr>
                <w:rFonts w:ascii="Times New Roman"/>
                <w:b w:val="false"/>
                <w:i w:val="false"/>
                <w:color w:val="000000"/>
                <w:sz w:val="20"/>
              </w:rPr>
              <w:t xml:space="preserve">
     039 |Әдіснамалық құралдарды дайындау                      |    37110 </w:t>
            </w:r>
          </w:p>
          <w:p>
            <w:pPr>
              <w:spacing w:after="20"/>
              <w:ind w:left="20"/>
              <w:jc w:val="both"/>
            </w:pPr>
            <w:r>
              <w:rPr>
                <w:rFonts w:ascii="Times New Roman"/>
                <w:b w:val="false"/>
                <w:i w:val="false"/>
                <w:color w:val="000000"/>
                <w:sz w:val="20"/>
              </w:rPr>
              <w:t xml:space="preserve">
     044 |Арнайы білім беру бағдарламаларын іске асыру         |    26301 </w:t>
            </w:r>
          </w:p>
          <w:p>
            <w:pPr>
              <w:spacing w:after="20"/>
              <w:ind w:left="20"/>
              <w:jc w:val="both"/>
            </w:pPr>
            <w:r>
              <w:rPr>
                <w:rFonts w:ascii="Times New Roman"/>
                <w:b w:val="false"/>
                <w:i w:val="false"/>
                <w:color w:val="000000"/>
                <w:sz w:val="20"/>
              </w:rPr>
              <w:t xml:space="preserve">
      030|Дамуында проблемасы бар балалар мен жасөспірімдерді  |    26301 </w:t>
            </w:r>
          </w:p>
          <w:p>
            <w:pPr>
              <w:spacing w:after="20"/>
              <w:ind w:left="20"/>
              <w:jc w:val="both"/>
            </w:pPr>
            <w:r>
              <w:rPr>
                <w:rFonts w:ascii="Times New Roman"/>
                <w:b w:val="false"/>
                <w:i w:val="false"/>
                <w:color w:val="000000"/>
                <w:sz w:val="20"/>
              </w:rPr>
              <w:t xml:space="preserve">
         |әлеуметтік бейімдеу және кәсіби еңбекпен оңалтудың   | </w:t>
            </w:r>
          </w:p>
          <w:p>
            <w:pPr>
              <w:spacing w:after="20"/>
              <w:ind w:left="20"/>
              <w:jc w:val="both"/>
            </w:pPr>
            <w:r>
              <w:rPr>
                <w:rFonts w:ascii="Times New Roman"/>
                <w:b w:val="false"/>
                <w:i w:val="false"/>
                <w:color w:val="000000"/>
                <w:sz w:val="20"/>
              </w:rPr>
              <w:t xml:space="preserve">
         |республикалық ғылыми-практикалық орталығы            | </w:t>
            </w:r>
          </w:p>
          <w:p>
            <w:pPr>
              <w:spacing w:after="20"/>
              <w:ind w:left="20"/>
              <w:jc w:val="both"/>
            </w:pPr>
            <w:r>
              <w:rPr>
                <w:rFonts w:ascii="Times New Roman"/>
                <w:b w:val="false"/>
                <w:i w:val="false"/>
                <w:color w:val="000000"/>
                <w:sz w:val="20"/>
              </w:rPr>
              <w:t xml:space="preserve">
     049 |Мәдениет және өнер саласында үздіксіз білім беруді   |   481700 </w:t>
            </w:r>
          </w:p>
          <w:p>
            <w:pPr>
              <w:spacing w:after="20"/>
              <w:ind w:left="20"/>
              <w:jc w:val="both"/>
            </w:pPr>
            <w:r>
              <w:rPr>
                <w:rFonts w:ascii="Times New Roman"/>
                <w:b w:val="false"/>
                <w:i w:val="false"/>
                <w:color w:val="000000"/>
                <w:sz w:val="20"/>
              </w:rPr>
              <w:t xml:space="preserve">
         |қамтамасыз ету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030|Қазақ ұлттық музыка академиясы                       |   232583 </w:t>
            </w:r>
          </w:p>
          <w:p>
            <w:pPr>
              <w:spacing w:after="20"/>
              <w:ind w:left="20"/>
              <w:jc w:val="both"/>
            </w:pPr>
            <w:r>
              <w:rPr>
                <w:rFonts w:ascii="Times New Roman"/>
                <w:b w:val="false"/>
                <w:i w:val="false"/>
                <w:color w:val="000000"/>
                <w:sz w:val="20"/>
              </w:rPr>
              <w:t xml:space="preserve">
      032|Т.К.Жүргенов атындағы қазақ ұлттық өнер академиясы   |   249117 </w:t>
            </w:r>
          </w:p>
          <w:p>
            <w:pPr>
              <w:spacing w:after="20"/>
              <w:ind w:left="20"/>
              <w:jc w:val="both"/>
            </w:pPr>
            <w:r>
              <w:rPr>
                <w:rFonts w:ascii="Times New Roman"/>
                <w:b w:val="false"/>
                <w:i w:val="false"/>
                <w:color w:val="000000"/>
                <w:sz w:val="20"/>
              </w:rPr>
              <w:t xml:space="preserve">
     063 |Балалардың мамандандырылған түзету мекемелері үшін   |    88000 </w:t>
            </w:r>
          </w:p>
          <w:p>
            <w:pPr>
              <w:spacing w:after="20"/>
              <w:ind w:left="20"/>
              <w:jc w:val="both"/>
            </w:pPr>
            <w:r>
              <w:rPr>
                <w:rFonts w:ascii="Times New Roman"/>
                <w:b w:val="false"/>
                <w:i w:val="false"/>
                <w:color w:val="000000"/>
                <w:sz w:val="20"/>
              </w:rPr>
              <w:t xml:space="preserve">
         |жаңа буын оқулықтар әзірлеу, шығару және жеткізіп беру </w:t>
            </w:r>
          </w:p>
          <w:p>
            <w:pPr>
              <w:spacing w:after="20"/>
              <w:ind w:left="20"/>
              <w:jc w:val="both"/>
            </w:pPr>
            <w:r>
              <w:rPr>
                <w:rFonts w:ascii="Times New Roman"/>
                <w:b w:val="false"/>
                <w:i w:val="false"/>
                <w:color w:val="000000"/>
                <w:sz w:val="20"/>
              </w:rPr>
              <w:t xml:space="preserve">
     064 |Бастауыш және орта кәсіптік білім беру ұйымдары үшін |   138600 </w:t>
            </w:r>
          </w:p>
          <w:p>
            <w:pPr>
              <w:spacing w:after="20"/>
              <w:ind w:left="20"/>
              <w:jc w:val="both"/>
            </w:pPr>
            <w:r>
              <w:rPr>
                <w:rFonts w:ascii="Times New Roman"/>
                <w:b w:val="false"/>
                <w:i w:val="false"/>
                <w:color w:val="000000"/>
                <w:sz w:val="20"/>
              </w:rPr>
              <w:t xml:space="preserve">
         |арнайы пәндер бойынша оқулықтар мен оқу-әдістемелік  | </w:t>
            </w:r>
          </w:p>
          <w:p>
            <w:pPr>
              <w:spacing w:after="20"/>
              <w:ind w:left="20"/>
              <w:jc w:val="both"/>
            </w:pPr>
            <w:r>
              <w:rPr>
                <w:rFonts w:ascii="Times New Roman"/>
                <w:b w:val="false"/>
                <w:i w:val="false"/>
                <w:color w:val="000000"/>
                <w:sz w:val="20"/>
              </w:rPr>
              <w:t xml:space="preserve">
         |кешендерді әзірлеу                                   | </w:t>
            </w:r>
          </w:p>
          <w:p>
            <w:pPr>
              <w:spacing w:after="20"/>
              <w:ind w:left="20"/>
              <w:jc w:val="both"/>
            </w:pPr>
            <w:r>
              <w:rPr>
                <w:rFonts w:ascii="Times New Roman"/>
                <w:b w:val="false"/>
                <w:i w:val="false"/>
                <w:color w:val="000000"/>
                <w:sz w:val="20"/>
              </w:rPr>
              <w:t xml:space="preserve">
     214 |Дамуы кеміс балалар мен жасөспірімдерді әлеуметтік   |     1391 </w:t>
            </w:r>
          </w:p>
          <w:p>
            <w:pPr>
              <w:spacing w:after="20"/>
              <w:ind w:left="20"/>
              <w:jc w:val="both"/>
            </w:pPr>
            <w:r>
              <w:rPr>
                <w:rFonts w:ascii="Times New Roman"/>
                <w:b w:val="false"/>
                <w:i w:val="false"/>
                <w:color w:val="000000"/>
                <w:sz w:val="20"/>
              </w:rPr>
              <w:t xml:space="preserve">
         |бейімдеу және кәсіби еңбекпен оңалту республикалық   | </w:t>
            </w:r>
          </w:p>
          <w:p>
            <w:pPr>
              <w:spacing w:after="20"/>
              <w:ind w:left="20"/>
              <w:jc w:val="both"/>
            </w:pPr>
            <w:r>
              <w:rPr>
                <w:rFonts w:ascii="Times New Roman"/>
                <w:b w:val="false"/>
                <w:i w:val="false"/>
                <w:color w:val="000000"/>
                <w:sz w:val="20"/>
              </w:rPr>
              <w:t xml:space="preserve">
         |ғылыми-практикалық орталығы үшін негізгі құралдар    | </w:t>
            </w:r>
          </w:p>
          <w:p>
            <w:pPr>
              <w:spacing w:after="20"/>
              <w:ind w:left="20"/>
              <w:jc w:val="both"/>
            </w:pPr>
            <w:r>
              <w:rPr>
                <w:rFonts w:ascii="Times New Roman"/>
                <w:b w:val="false"/>
                <w:i w:val="false"/>
                <w:color w:val="000000"/>
                <w:sz w:val="20"/>
              </w:rPr>
              <w:t xml:space="preserve">
         |сатып алу                                            | </w:t>
            </w:r>
          </w:p>
          <w:p>
            <w:pPr>
              <w:spacing w:after="20"/>
              <w:ind w:left="20"/>
              <w:jc w:val="both"/>
            </w:pPr>
            <w:r>
              <w:rPr>
                <w:rFonts w:ascii="Times New Roman"/>
                <w:b w:val="false"/>
                <w:i w:val="false"/>
                <w:color w:val="000000"/>
                <w:sz w:val="20"/>
              </w:rPr>
              <w:t xml:space="preserve">
     215 |Қазақ ұлттық музыка академиясы үшін негізгі құралдар |     5000 </w:t>
            </w:r>
          </w:p>
          <w:p>
            <w:pPr>
              <w:spacing w:after="20"/>
              <w:ind w:left="20"/>
              <w:jc w:val="both"/>
            </w:pPr>
            <w:r>
              <w:rPr>
                <w:rFonts w:ascii="Times New Roman"/>
                <w:b w:val="false"/>
                <w:i w:val="false"/>
                <w:color w:val="000000"/>
                <w:sz w:val="20"/>
              </w:rPr>
              <w:t xml:space="preserve">
         |сатып алу                                            | </w:t>
            </w:r>
          </w:p>
          <w:p>
            <w:pPr>
              <w:spacing w:after="20"/>
              <w:ind w:left="20"/>
              <w:jc w:val="both"/>
            </w:pPr>
            <w:r>
              <w:rPr>
                <w:rFonts w:ascii="Times New Roman"/>
                <w:b w:val="false"/>
                <w:i w:val="false"/>
                <w:color w:val="000000"/>
                <w:sz w:val="20"/>
              </w:rPr>
              <w:t xml:space="preserve">
     216 |Т.К.Жүргенов атындағы қазақ ұлттық өнер академиясы   |     2328 </w:t>
            </w:r>
          </w:p>
          <w:p>
            <w:pPr>
              <w:spacing w:after="20"/>
              <w:ind w:left="20"/>
              <w:jc w:val="both"/>
            </w:pPr>
            <w:r>
              <w:rPr>
                <w:rFonts w:ascii="Times New Roman"/>
                <w:b w:val="false"/>
                <w:i w:val="false"/>
                <w:color w:val="000000"/>
                <w:sz w:val="20"/>
              </w:rPr>
              <w:t xml:space="preserve">
         |үшін негізгі құралдар сатып алу                      | </w:t>
            </w:r>
          </w:p>
          <w:p>
            <w:pPr>
              <w:spacing w:after="20"/>
              <w:ind w:left="20"/>
              <w:jc w:val="both"/>
            </w:pPr>
            <w:r>
              <w:rPr>
                <w:rFonts w:ascii="Times New Roman"/>
                <w:b w:val="false"/>
                <w:i w:val="false"/>
                <w:color w:val="000000"/>
                <w:sz w:val="20"/>
              </w:rPr>
              <w:t xml:space="preserve">
     312 |Қазақ ұлттық музыка академиясының ғимаратын күрделі  |    10000 </w:t>
            </w:r>
          </w:p>
          <w:p>
            <w:pPr>
              <w:spacing w:after="20"/>
              <w:ind w:left="20"/>
              <w:jc w:val="both"/>
            </w:pPr>
            <w:r>
              <w:rPr>
                <w:rFonts w:ascii="Times New Roman"/>
                <w:b w:val="false"/>
                <w:i w:val="false"/>
                <w:color w:val="000000"/>
                <w:sz w:val="20"/>
              </w:rPr>
              <w:t xml:space="preserve">
         |жөндеу                                               | </w:t>
            </w:r>
          </w:p>
          <w:p>
            <w:pPr>
              <w:spacing w:after="20"/>
              <w:ind w:left="20"/>
              <w:jc w:val="both"/>
            </w:pPr>
            <w:r>
              <w:rPr>
                <w:rFonts w:ascii="Times New Roman"/>
                <w:b w:val="false"/>
                <w:i w:val="false"/>
                <w:color w:val="000000"/>
                <w:sz w:val="20"/>
              </w:rPr>
              <w:t xml:space="preserve">
     313 |Т.К.Жүргенов атындағы қазақ ұлттық өнер академиясының|    15000 </w:t>
            </w:r>
          </w:p>
          <w:p>
            <w:pPr>
              <w:spacing w:after="20"/>
              <w:ind w:left="20"/>
              <w:jc w:val="both"/>
            </w:pPr>
            <w:r>
              <w:rPr>
                <w:rFonts w:ascii="Times New Roman"/>
                <w:b w:val="false"/>
                <w:i w:val="false"/>
                <w:color w:val="000000"/>
                <w:sz w:val="20"/>
              </w:rPr>
              <w:t xml:space="preserve">
         |ғимаратын күрделі жөндеу                             | </w:t>
            </w:r>
          </w:p>
          <w:p>
            <w:pPr>
              <w:spacing w:after="20"/>
              <w:ind w:left="20"/>
              <w:jc w:val="both"/>
            </w:pPr>
            <w:r>
              <w:rPr>
                <w:rFonts w:ascii="Times New Roman"/>
                <w:b w:val="false"/>
                <w:i w:val="false"/>
                <w:color w:val="000000"/>
                <w:sz w:val="20"/>
              </w:rPr>
              <w:t xml:space="preserve">
     314 |Құрманғазы атындағы қазақ ұлттық консерваториясының  |    66117 </w:t>
            </w:r>
          </w:p>
          <w:p>
            <w:pPr>
              <w:spacing w:after="20"/>
              <w:ind w:left="20"/>
              <w:jc w:val="both"/>
            </w:pPr>
            <w:r>
              <w:rPr>
                <w:rFonts w:ascii="Times New Roman"/>
                <w:b w:val="false"/>
                <w:i w:val="false"/>
                <w:color w:val="000000"/>
                <w:sz w:val="20"/>
              </w:rPr>
              <w:t xml:space="preserve">
         |ғимаратын күрделі жөндеу                             | </w:t>
            </w:r>
          </w:p>
          <w:p>
            <w:pPr>
              <w:spacing w:after="20"/>
              <w:ind w:left="20"/>
              <w:jc w:val="both"/>
            </w:pPr>
            <w:r>
              <w:rPr>
                <w:rFonts w:ascii="Times New Roman"/>
                <w:b w:val="false"/>
                <w:i w:val="false"/>
                <w:color w:val="000000"/>
                <w:sz w:val="20"/>
              </w:rPr>
              <w:t xml:space="preserve">
     315 |Дамуы кеміс балалар мен жасөспірімдерді әлеуметтік   |    10000 </w:t>
            </w:r>
          </w:p>
          <w:p>
            <w:pPr>
              <w:spacing w:after="20"/>
              <w:ind w:left="20"/>
              <w:jc w:val="both"/>
            </w:pPr>
            <w:r>
              <w:rPr>
                <w:rFonts w:ascii="Times New Roman"/>
                <w:b w:val="false"/>
                <w:i w:val="false"/>
                <w:color w:val="000000"/>
                <w:sz w:val="20"/>
              </w:rPr>
              <w:t xml:space="preserve">
         |бейімдеу және кәсіби еңбекпен оңалту республикалық   | </w:t>
            </w:r>
          </w:p>
          <w:p>
            <w:pPr>
              <w:spacing w:after="20"/>
              <w:ind w:left="20"/>
              <w:jc w:val="both"/>
            </w:pPr>
            <w:r>
              <w:rPr>
                <w:rFonts w:ascii="Times New Roman"/>
                <w:b w:val="false"/>
                <w:i w:val="false"/>
                <w:color w:val="000000"/>
                <w:sz w:val="20"/>
              </w:rPr>
              <w:t xml:space="preserve">
         |ғылыми-практикалық орталығының ғимаратын күрделі жөндеу </w:t>
            </w:r>
          </w:p>
          <w:p>
            <w:pPr>
              <w:spacing w:after="20"/>
              <w:ind w:left="20"/>
              <w:jc w:val="both"/>
            </w:pPr>
            <w:r>
              <w:rPr>
                <w:rFonts w:ascii="Times New Roman"/>
                <w:b w:val="false"/>
                <w:i w:val="false"/>
                <w:color w:val="000000"/>
                <w:sz w:val="20"/>
              </w:rPr>
              <w:t xml:space="preserve">
     316 |Құрманғазы атындағы Қазақ ұлттық консерваториясының  |    50000 </w:t>
            </w:r>
          </w:p>
          <w:p>
            <w:pPr>
              <w:spacing w:after="20"/>
              <w:ind w:left="20"/>
              <w:jc w:val="both"/>
            </w:pPr>
            <w:r>
              <w:rPr>
                <w:rFonts w:ascii="Times New Roman"/>
                <w:b w:val="false"/>
                <w:i w:val="false"/>
                <w:color w:val="000000"/>
                <w:sz w:val="20"/>
              </w:rPr>
              <w:t xml:space="preserve">
         |Үлкен органдық залын қайта жаңарту                   | </w:t>
            </w:r>
          </w:p>
          <w:p>
            <w:pPr>
              <w:spacing w:after="20"/>
              <w:ind w:left="20"/>
              <w:jc w:val="both"/>
            </w:pPr>
            <w:r>
              <w:rPr>
                <w:rFonts w:ascii="Times New Roman"/>
                <w:b w:val="false"/>
                <w:i w:val="false"/>
                <w:color w:val="000000"/>
                <w:sz w:val="20"/>
              </w:rPr>
              <w:t xml:space="preserve">
     501 |Республикалық деңгейде білім берудің ақпараттық      |   100443 </w:t>
            </w:r>
          </w:p>
          <w:p>
            <w:pPr>
              <w:spacing w:after="20"/>
              <w:ind w:left="20"/>
              <w:jc w:val="both"/>
            </w:pPr>
            <w:r>
              <w:rPr>
                <w:rFonts w:ascii="Times New Roman"/>
                <w:b w:val="false"/>
                <w:i w:val="false"/>
                <w:color w:val="000000"/>
                <w:sz w:val="20"/>
              </w:rPr>
              <w:t xml:space="preserve">
         |жүйесін қамтамасыз ету                               | </w:t>
            </w:r>
          </w:p>
          <w:p>
            <w:pPr>
              <w:spacing w:after="20"/>
              <w:ind w:left="20"/>
              <w:jc w:val="both"/>
            </w:pPr>
            <w:r>
              <w:rPr>
                <w:rFonts w:ascii="Times New Roman"/>
                <w:b w:val="false"/>
                <w:i w:val="false"/>
                <w:color w:val="000000"/>
                <w:sz w:val="20"/>
              </w:rPr>
              <w:t xml:space="preserve">
     600 |Білім берудің ақпараттық жүйесін құру                |   110000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1571 </w:t>
            </w:r>
          </w:p>
          <w:p>
            <w:pPr>
              <w:spacing w:after="20"/>
              <w:ind w:left="20"/>
              <w:jc w:val="both"/>
            </w:pPr>
            <w:r>
              <w:rPr>
                <w:rFonts w:ascii="Times New Roman"/>
                <w:b w:val="false"/>
                <w:i w:val="false"/>
                <w:color w:val="000000"/>
                <w:sz w:val="20"/>
              </w:rPr>
              <w:t xml:space="preserve">
     049 |Әдіснамалық жұмыстар                                 |     1571 </w:t>
            </w:r>
          </w:p>
          <w:p>
            <w:pPr>
              <w:spacing w:after="20"/>
              <w:ind w:left="20"/>
              <w:jc w:val="both"/>
            </w:pPr>
            <w:r>
              <w:rPr>
                <w:rFonts w:ascii="Times New Roman"/>
                <w:b w:val="false"/>
                <w:i w:val="false"/>
                <w:color w:val="000000"/>
                <w:sz w:val="20"/>
              </w:rPr>
              <w:t xml:space="preserve">
5        |Денсаулық сақтау                                     | 12038380 </w:t>
            </w:r>
          </w:p>
          <w:p>
            <w:pPr>
              <w:spacing w:after="20"/>
              <w:ind w:left="20"/>
              <w:jc w:val="both"/>
            </w:pPr>
            <w:r>
              <w:rPr>
                <w:rFonts w:ascii="Times New Roman"/>
                <w:b w:val="false"/>
                <w:i w:val="false"/>
                <w:color w:val="000000"/>
                <w:sz w:val="20"/>
              </w:rPr>
              <w:t xml:space="preserve">
  1      |Кең бейінді ауруханалар                              |   596448 </w:t>
            </w:r>
          </w:p>
          <w:p>
            <w:pPr>
              <w:spacing w:after="20"/>
              <w:ind w:left="20"/>
              <w:jc w:val="both"/>
            </w:pPr>
            <w:r>
              <w:rPr>
                <w:rFonts w:ascii="Times New Roman"/>
                <w:b w:val="false"/>
                <w:i w:val="false"/>
                <w:color w:val="000000"/>
                <w:sz w:val="20"/>
              </w:rPr>
              <w:t xml:space="preserve">
   201   |Қазақстан Республикасының Ішкі істер министрлігі     |   116263 </w:t>
            </w:r>
          </w:p>
          <w:p>
            <w:pPr>
              <w:spacing w:after="20"/>
              <w:ind w:left="20"/>
              <w:jc w:val="both"/>
            </w:pPr>
            <w:r>
              <w:rPr>
                <w:rFonts w:ascii="Times New Roman"/>
                <w:b w:val="false"/>
                <w:i w:val="false"/>
                <w:color w:val="000000"/>
                <w:sz w:val="20"/>
              </w:rPr>
              <w:t xml:space="preserve">
     012 |Әскери қызметшілерді, құқық қорғау органдарының      |   116263 </w:t>
            </w:r>
          </w:p>
          <w:p>
            <w:pPr>
              <w:spacing w:after="20"/>
              <w:ind w:left="20"/>
              <w:jc w:val="both"/>
            </w:pPr>
            <w:r>
              <w:rPr>
                <w:rFonts w:ascii="Times New Roman"/>
                <w:b w:val="false"/>
                <w:i w:val="false"/>
                <w:color w:val="000000"/>
                <w:sz w:val="20"/>
              </w:rPr>
              <w:t xml:space="preserve">
         |қызметкерлерін және олардың отбасы мүшелерін емдеу   | </w:t>
            </w:r>
          </w:p>
          <w:p>
            <w:pPr>
              <w:spacing w:after="20"/>
              <w:ind w:left="20"/>
              <w:jc w:val="both"/>
            </w:pPr>
            <w:r>
              <w:rPr>
                <w:rFonts w:ascii="Times New Roman"/>
                <w:b w:val="false"/>
                <w:i w:val="false"/>
                <w:color w:val="000000"/>
                <w:sz w:val="20"/>
              </w:rPr>
              <w:t xml:space="preserve">
      030|Емханалы госпиталь                                   |    66326 </w:t>
            </w:r>
          </w:p>
          <w:p>
            <w:pPr>
              <w:spacing w:after="20"/>
              <w:ind w:left="20"/>
              <w:jc w:val="both"/>
            </w:pPr>
            <w:r>
              <w:rPr>
                <w:rFonts w:ascii="Times New Roman"/>
                <w:b w:val="false"/>
                <w:i w:val="false"/>
                <w:color w:val="000000"/>
                <w:sz w:val="20"/>
              </w:rPr>
              <w:t xml:space="preserve">
      031|Әскери қызметшілерге, құқық қорғау органдарының      |    49937 </w:t>
            </w:r>
          </w:p>
          <w:p>
            <w:pPr>
              <w:spacing w:after="20"/>
              <w:ind w:left="20"/>
              <w:jc w:val="both"/>
            </w:pPr>
            <w:r>
              <w:rPr>
                <w:rFonts w:ascii="Times New Roman"/>
                <w:b w:val="false"/>
                <w:i w:val="false"/>
                <w:color w:val="000000"/>
                <w:sz w:val="20"/>
              </w:rPr>
              <w:t xml:space="preserve">
         |қызметкерлеріне және олардың отбасы мүшелеріне       | </w:t>
            </w:r>
          </w:p>
          <w:p>
            <w:pPr>
              <w:spacing w:after="20"/>
              <w:ind w:left="20"/>
              <w:jc w:val="both"/>
            </w:pPr>
            <w:r>
              <w:rPr>
                <w:rFonts w:ascii="Times New Roman"/>
                <w:b w:val="false"/>
                <w:i w:val="false"/>
                <w:color w:val="000000"/>
                <w:sz w:val="20"/>
              </w:rPr>
              <w:t xml:space="preserve">
         |медициналық көмек көрсету                            | </w:t>
            </w:r>
          </w:p>
          <w:p>
            <w:pPr>
              <w:spacing w:after="20"/>
              <w:ind w:left="20"/>
              <w:jc w:val="both"/>
            </w:pPr>
            <w:r>
              <w:rPr>
                <w:rFonts w:ascii="Times New Roman"/>
                <w:b w:val="false"/>
                <w:i w:val="false"/>
                <w:color w:val="000000"/>
                <w:sz w:val="20"/>
              </w:rPr>
              <w:t xml:space="preserve">
   208   |Қазақстан Республикасының Қорғаныс министрлігі       |   451900 </w:t>
            </w:r>
          </w:p>
          <w:p>
            <w:pPr>
              <w:spacing w:after="20"/>
              <w:ind w:left="20"/>
              <w:jc w:val="both"/>
            </w:pPr>
            <w:r>
              <w:rPr>
                <w:rFonts w:ascii="Times New Roman"/>
                <w:b w:val="false"/>
                <w:i w:val="false"/>
                <w:color w:val="000000"/>
                <w:sz w:val="20"/>
              </w:rPr>
              <w:t xml:space="preserve">
     012 |Әскери қызметшілерді, құқық қорғау органдарының      |   451900 </w:t>
            </w:r>
          </w:p>
          <w:p>
            <w:pPr>
              <w:spacing w:after="20"/>
              <w:ind w:left="20"/>
              <w:jc w:val="both"/>
            </w:pPr>
            <w:r>
              <w:rPr>
                <w:rFonts w:ascii="Times New Roman"/>
                <w:b w:val="false"/>
                <w:i w:val="false"/>
                <w:color w:val="000000"/>
                <w:sz w:val="20"/>
              </w:rPr>
              <w:t xml:space="preserve">
         |қызметкерлерін және олардың отбасы мүшелерін емдеу   | </w:t>
            </w:r>
          </w:p>
          <w:p>
            <w:pPr>
              <w:spacing w:after="20"/>
              <w:ind w:left="20"/>
              <w:jc w:val="both"/>
            </w:pPr>
            <w:r>
              <w:rPr>
                <w:rFonts w:ascii="Times New Roman"/>
                <w:b w:val="false"/>
                <w:i w:val="false"/>
                <w:color w:val="000000"/>
                <w:sz w:val="20"/>
              </w:rPr>
              <w:t xml:space="preserve">
      044|Әскери қызметшілерді, құқық қорғау органдарының      |   451900 </w:t>
            </w:r>
          </w:p>
          <w:p>
            <w:pPr>
              <w:spacing w:after="20"/>
              <w:ind w:left="20"/>
              <w:jc w:val="both"/>
            </w:pPr>
            <w:r>
              <w:rPr>
                <w:rFonts w:ascii="Times New Roman"/>
                <w:b w:val="false"/>
                <w:i w:val="false"/>
                <w:color w:val="000000"/>
                <w:sz w:val="20"/>
              </w:rPr>
              <w:t xml:space="preserve">
         |қызметкерлерін және олардың отбасы мүшелерін емдеу   | </w:t>
            </w:r>
          </w:p>
          <w:p>
            <w:pPr>
              <w:spacing w:after="20"/>
              <w:ind w:left="20"/>
              <w:jc w:val="both"/>
            </w:pPr>
            <w:r>
              <w:rPr>
                <w:rFonts w:ascii="Times New Roman"/>
                <w:b w:val="false"/>
                <w:i w:val="false"/>
                <w:color w:val="000000"/>
                <w:sz w:val="20"/>
              </w:rPr>
              <w:t xml:space="preserve">
         |жөніндегі мекеме                                     | </w:t>
            </w:r>
          </w:p>
          <w:p>
            <w:pPr>
              <w:spacing w:after="20"/>
              <w:ind w:left="20"/>
              <w:jc w:val="both"/>
            </w:pPr>
            <w:r>
              <w:rPr>
                <w:rFonts w:ascii="Times New Roman"/>
                <w:b w:val="false"/>
                <w:i w:val="false"/>
                <w:color w:val="000000"/>
                <w:sz w:val="20"/>
              </w:rPr>
              <w:t xml:space="preserve">
   678   |Қазақстан Республикасының Республикалық ұланы        |    28285 </w:t>
            </w:r>
          </w:p>
          <w:p>
            <w:pPr>
              <w:spacing w:after="20"/>
              <w:ind w:left="20"/>
              <w:jc w:val="both"/>
            </w:pPr>
            <w:r>
              <w:rPr>
                <w:rFonts w:ascii="Times New Roman"/>
                <w:b w:val="false"/>
                <w:i w:val="false"/>
                <w:color w:val="000000"/>
                <w:sz w:val="20"/>
              </w:rPr>
              <w:t xml:space="preserve">
     012 |Әскери қызметшілерді, құқық қорғау органдарының      |    28285 </w:t>
            </w:r>
          </w:p>
          <w:p>
            <w:pPr>
              <w:spacing w:after="20"/>
              <w:ind w:left="20"/>
              <w:jc w:val="both"/>
            </w:pPr>
            <w:r>
              <w:rPr>
                <w:rFonts w:ascii="Times New Roman"/>
                <w:b w:val="false"/>
                <w:i w:val="false"/>
                <w:color w:val="000000"/>
                <w:sz w:val="20"/>
              </w:rPr>
              <w:t xml:space="preserve">
         |қызметкерлерін және олардың отбасы мүшелерін емдеу   | </w:t>
            </w:r>
          </w:p>
          <w:p>
            <w:pPr>
              <w:spacing w:after="20"/>
              <w:ind w:left="20"/>
              <w:jc w:val="both"/>
            </w:pPr>
            <w:r>
              <w:rPr>
                <w:rFonts w:ascii="Times New Roman"/>
                <w:b w:val="false"/>
                <w:i w:val="false"/>
                <w:color w:val="000000"/>
                <w:sz w:val="20"/>
              </w:rPr>
              <w:t xml:space="preserve">
      030|Республикалық ұланның госпиталі                      |    28285 </w:t>
            </w:r>
          </w:p>
          <w:p>
            <w:pPr>
              <w:spacing w:after="20"/>
              <w:ind w:left="20"/>
              <w:jc w:val="both"/>
            </w:pPr>
            <w:r>
              <w:rPr>
                <w:rFonts w:ascii="Times New Roman"/>
                <w:b w:val="false"/>
                <w:i w:val="false"/>
                <w:color w:val="000000"/>
                <w:sz w:val="20"/>
              </w:rPr>
              <w:t xml:space="preserve">
  2      |Халықтың денсаулығын қорғау                          |  1231775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105640 </w:t>
            </w:r>
          </w:p>
          <w:p>
            <w:pPr>
              <w:spacing w:after="20"/>
              <w:ind w:left="20"/>
              <w:jc w:val="both"/>
            </w:pPr>
            <w:r>
              <w:rPr>
                <w:rFonts w:ascii="Times New Roman"/>
                <w:b w:val="false"/>
                <w:i w:val="false"/>
                <w:color w:val="000000"/>
                <w:sz w:val="20"/>
              </w:rPr>
              <w:t xml:space="preserve">
     046 |Балаларды оңалту                                     |   105640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1106368 </w:t>
            </w:r>
          </w:p>
          <w:p>
            <w:pPr>
              <w:spacing w:after="20"/>
              <w:ind w:left="20"/>
              <w:jc w:val="both"/>
            </w:pPr>
            <w:r>
              <w:rPr>
                <w:rFonts w:ascii="Times New Roman"/>
                <w:b w:val="false"/>
                <w:i w:val="false"/>
                <w:color w:val="000000"/>
                <w:sz w:val="20"/>
              </w:rPr>
              <w:t xml:space="preserve">
     040 |Иммунды алдын алу жүргізу үшін вакциналарды          |   296847 </w:t>
            </w:r>
          </w:p>
          <w:p>
            <w:pPr>
              <w:spacing w:after="20"/>
              <w:ind w:left="20"/>
              <w:jc w:val="both"/>
            </w:pPr>
            <w:r>
              <w:rPr>
                <w:rFonts w:ascii="Times New Roman"/>
                <w:b w:val="false"/>
                <w:i w:val="false"/>
                <w:color w:val="000000"/>
                <w:sz w:val="20"/>
              </w:rPr>
              <w:t xml:space="preserve">
         |орталықтандырылған сатып алу                         | </w:t>
            </w:r>
          </w:p>
          <w:p>
            <w:pPr>
              <w:spacing w:after="20"/>
              <w:ind w:left="20"/>
              <w:jc w:val="both"/>
            </w:pPr>
            <w:r>
              <w:rPr>
                <w:rFonts w:ascii="Times New Roman"/>
                <w:b w:val="false"/>
                <w:i w:val="false"/>
                <w:color w:val="000000"/>
                <w:sz w:val="20"/>
              </w:rPr>
              <w:t xml:space="preserve">
     042 |Халықтың салауатты өмір салтын насихаттау            |    20114 </w:t>
            </w:r>
          </w:p>
          <w:p>
            <w:pPr>
              <w:spacing w:after="20"/>
              <w:ind w:left="20"/>
              <w:jc w:val="both"/>
            </w:pPr>
            <w:r>
              <w:rPr>
                <w:rFonts w:ascii="Times New Roman"/>
                <w:b w:val="false"/>
                <w:i w:val="false"/>
                <w:color w:val="000000"/>
                <w:sz w:val="20"/>
              </w:rPr>
              <w:t xml:space="preserve">
     043 |Індеттерге қарсы күрес жүргізу                       |    15622 </w:t>
            </w:r>
          </w:p>
          <w:p>
            <w:pPr>
              <w:spacing w:after="20"/>
              <w:ind w:left="20"/>
              <w:jc w:val="both"/>
            </w:pPr>
            <w:r>
              <w:rPr>
                <w:rFonts w:ascii="Times New Roman"/>
                <w:b w:val="false"/>
                <w:i w:val="false"/>
                <w:color w:val="000000"/>
                <w:sz w:val="20"/>
              </w:rPr>
              <w:t xml:space="preserve">
     047 |Республикалық деңгейде қан (алмастырғыштарды) өндіру |   156922 </w:t>
            </w:r>
          </w:p>
          <w:p>
            <w:pPr>
              <w:spacing w:after="20"/>
              <w:ind w:left="20"/>
              <w:jc w:val="both"/>
            </w:pPr>
            <w:r>
              <w:rPr>
                <w:rFonts w:ascii="Times New Roman"/>
                <w:b w:val="false"/>
                <w:i w:val="false"/>
                <w:color w:val="000000"/>
                <w:sz w:val="20"/>
              </w:rPr>
              <w:t xml:space="preserve">
     048 |Арнайы медициналық резервті сақтау                   |     6334 </w:t>
            </w:r>
          </w:p>
          <w:p>
            <w:pPr>
              <w:spacing w:after="20"/>
              <w:ind w:left="20"/>
              <w:jc w:val="both"/>
            </w:pPr>
            <w:r>
              <w:rPr>
                <w:rFonts w:ascii="Times New Roman"/>
                <w:b w:val="false"/>
                <w:i w:val="false"/>
                <w:color w:val="000000"/>
                <w:sz w:val="20"/>
              </w:rPr>
              <w:t xml:space="preserve">
      030|Республикалық арнайы медициналық қамтамасыз ету      |     6334 </w:t>
            </w:r>
          </w:p>
          <w:p>
            <w:pPr>
              <w:spacing w:after="20"/>
              <w:ind w:left="20"/>
              <w:jc w:val="both"/>
            </w:pPr>
            <w:r>
              <w:rPr>
                <w:rFonts w:ascii="Times New Roman"/>
                <w:b w:val="false"/>
                <w:i w:val="false"/>
                <w:color w:val="000000"/>
                <w:sz w:val="20"/>
              </w:rPr>
              <w:t xml:space="preserve">
         |орталығы                                             | </w:t>
            </w:r>
          </w:p>
          <w:p>
            <w:pPr>
              <w:spacing w:after="20"/>
              <w:ind w:left="20"/>
              <w:jc w:val="both"/>
            </w:pPr>
            <w:r>
              <w:rPr>
                <w:rFonts w:ascii="Times New Roman"/>
                <w:b w:val="false"/>
                <w:i w:val="false"/>
                <w:color w:val="000000"/>
                <w:sz w:val="20"/>
              </w:rPr>
              <w:t xml:space="preserve">
     051 |Қатерлі жұқпалы аурулардың алдын алу және оларға     |   610529 </w:t>
            </w:r>
          </w:p>
          <w:p>
            <w:pPr>
              <w:spacing w:after="20"/>
              <w:ind w:left="20"/>
              <w:jc w:val="both"/>
            </w:pPr>
            <w:r>
              <w:rPr>
                <w:rFonts w:ascii="Times New Roman"/>
                <w:b w:val="false"/>
                <w:i w:val="false"/>
                <w:color w:val="000000"/>
                <w:sz w:val="20"/>
              </w:rPr>
              <w:t xml:space="preserve">
         |қарсы күрес жүргізу                                  | </w:t>
            </w:r>
          </w:p>
          <w:p>
            <w:pPr>
              <w:spacing w:after="20"/>
              <w:ind w:left="20"/>
              <w:jc w:val="both"/>
            </w:pPr>
            <w:r>
              <w:rPr>
                <w:rFonts w:ascii="Times New Roman"/>
                <w:b w:val="false"/>
                <w:i w:val="false"/>
                <w:color w:val="000000"/>
                <w:sz w:val="20"/>
              </w:rPr>
              <w:t xml:space="preserve">
      030|Атырау, Арал теңізі, Ақтөбе, Орал, Талдықорған,      |   487469 </w:t>
            </w:r>
          </w:p>
          <w:p>
            <w:pPr>
              <w:spacing w:after="20"/>
              <w:ind w:left="20"/>
              <w:jc w:val="both"/>
            </w:pPr>
            <w:r>
              <w:rPr>
                <w:rFonts w:ascii="Times New Roman"/>
                <w:b w:val="false"/>
                <w:i w:val="false"/>
                <w:color w:val="000000"/>
                <w:sz w:val="20"/>
              </w:rPr>
              <w:t xml:space="preserve">
         |Маңғыстау, Шымкент, Қызылорда, Жамбыл, Шалқар        | </w:t>
            </w:r>
          </w:p>
          <w:p>
            <w:pPr>
              <w:spacing w:after="20"/>
              <w:ind w:left="20"/>
              <w:jc w:val="both"/>
            </w:pPr>
            <w:r>
              <w:rPr>
                <w:rFonts w:ascii="Times New Roman"/>
                <w:b w:val="false"/>
                <w:i w:val="false"/>
                <w:color w:val="000000"/>
                <w:sz w:val="20"/>
              </w:rPr>
              <w:t xml:space="preserve">
         |тырысқаққа қарсы станциялары                         | </w:t>
            </w:r>
          </w:p>
          <w:p>
            <w:pPr>
              <w:spacing w:after="20"/>
              <w:ind w:left="20"/>
              <w:jc w:val="both"/>
            </w:pPr>
            <w:r>
              <w:rPr>
                <w:rFonts w:ascii="Times New Roman"/>
                <w:b w:val="false"/>
                <w:i w:val="false"/>
                <w:color w:val="000000"/>
                <w:sz w:val="20"/>
              </w:rPr>
              <w:t xml:space="preserve">
      031|Қазақ республикалық санитарлық-эпидемиологиялық      |    43015 </w:t>
            </w:r>
          </w:p>
          <w:p>
            <w:pPr>
              <w:spacing w:after="20"/>
              <w:ind w:left="20"/>
              <w:jc w:val="both"/>
            </w:pPr>
            <w:r>
              <w:rPr>
                <w:rFonts w:ascii="Times New Roman"/>
                <w:b w:val="false"/>
                <w:i w:val="false"/>
                <w:color w:val="000000"/>
                <w:sz w:val="20"/>
              </w:rPr>
              <w:t xml:space="preserve">
         |станция                                              | </w:t>
            </w:r>
          </w:p>
          <w:p>
            <w:pPr>
              <w:spacing w:after="20"/>
              <w:ind w:left="20"/>
              <w:jc w:val="both"/>
            </w:pPr>
            <w:r>
              <w:rPr>
                <w:rFonts w:ascii="Times New Roman"/>
                <w:b w:val="false"/>
                <w:i w:val="false"/>
                <w:color w:val="000000"/>
                <w:sz w:val="20"/>
              </w:rPr>
              <w:t xml:space="preserve">
      032| Оңтүстiк-Шығыс аймақтық әуе көлiгiндегі санитарлық- | </w:t>
            </w:r>
          </w:p>
          <w:p>
            <w:pPr>
              <w:spacing w:after="20"/>
              <w:ind w:left="20"/>
              <w:jc w:val="both"/>
            </w:pPr>
            <w:r>
              <w:rPr>
                <w:rFonts w:ascii="Times New Roman"/>
                <w:b w:val="false"/>
                <w:i w:val="false"/>
                <w:color w:val="000000"/>
                <w:sz w:val="20"/>
              </w:rPr>
              <w:t xml:space="preserve">
         | эпидемиологиялық сараптама орталығы                 |    5744,7 </w:t>
            </w:r>
          </w:p>
          <w:p>
            <w:pPr>
              <w:spacing w:after="20"/>
              <w:ind w:left="20"/>
              <w:jc w:val="both"/>
            </w:pP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
      000|Солтүстiк-Батыс аймақтық әуе көлiгiндегi санитарлық- | </w:t>
            </w:r>
          </w:p>
          <w:p>
            <w:pPr>
              <w:spacing w:after="20"/>
              <w:ind w:left="20"/>
              <w:jc w:val="both"/>
            </w:pPr>
            <w:r>
              <w:rPr>
                <w:rFonts w:ascii="Times New Roman"/>
                <w:b w:val="false"/>
                <w:i w:val="false"/>
                <w:color w:val="000000"/>
                <w:sz w:val="20"/>
              </w:rPr>
              <w:t xml:space="preserve">
         |эпидемиологиялық сараптама орталығы                  |    472,3                 </w:t>
            </w:r>
          </w:p>
          <w:p>
            <w:pPr>
              <w:spacing w:after="20"/>
              <w:ind w:left="20"/>
              <w:jc w:val="both"/>
            </w:pPr>
            <w:r>
              <w:rPr>
                <w:rFonts w:ascii="Times New Roman"/>
                <w:b w:val="false"/>
                <w:i w:val="false"/>
                <w:color w:val="000000"/>
                <w:sz w:val="20"/>
              </w:rPr>
              <w:t xml:space="preserve">
      033|Көліктегі санитарлық-эпидемиологиялық сараптаманың   |    26504 </w:t>
            </w:r>
          </w:p>
          <w:p>
            <w:pPr>
              <w:spacing w:after="20"/>
              <w:ind w:left="20"/>
              <w:jc w:val="both"/>
            </w:pPr>
            <w:r>
              <w:rPr>
                <w:rFonts w:ascii="Times New Roman"/>
                <w:b w:val="false"/>
                <w:i w:val="false"/>
                <w:color w:val="000000"/>
                <w:sz w:val="20"/>
              </w:rPr>
              <w:t xml:space="preserve">
         |Алматы аймақтық орталығы                             | </w:t>
            </w:r>
          </w:p>
          <w:p>
            <w:pPr>
              <w:spacing w:after="20"/>
              <w:ind w:left="20"/>
              <w:jc w:val="both"/>
            </w:pPr>
            <w:r>
              <w:rPr>
                <w:rFonts w:ascii="Times New Roman"/>
                <w:b w:val="false"/>
                <w:i w:val="false"/>
                <w:color w:val="000000"/>
                <w:sz w:val="20"/>
              </w:rPr>
              <w:t xml:space="preserve">
      034|Көліктегі санитарлық-эпидемиологиялық сараптаманың   |    27287 </w:t>
            </w:r>
          </w:p>
          <w:p>
            <w:pPr>
              <w:spacing w:after="20"/>
              <w:ind w:left="20"/>
              <w:jc w:val="both"/>
            </w:pPr>
            <w:r>
              <w:rPr>
                <w:rFonts w:ascii="Times New Roman"/>
                <w:b w:val="false"/>
                <w:i w:val="false"/>
                <w:color w:val="000000"/>
                <w:sz w:val="20"/>
              </w:rPr>
              <w:t xml:space="preserve">
         |Ақмола аймақтық орталығы                             | </w:t>
            </w:r>
          </w:p>
          <w:p>
            <w:pPr>
              <w:spacing w:after="20"/>
              <w:ind w:left="20"/>
              <w:jc w:val="both"/>
            </w:pPr>
            <w:r>
              <w:rPr>
                <w:rFonts w:ascii="Times New Roman"/>
                <w:b w:val="false"/>
                <w:i w:val="false"/>
                <w:color w:val="000000"/>
                <w:sz w:val="20"/>
              </w:rPr>
              <w:t xml:space="preserve">
      035|Санитарлық-эпидемиологиялық сараптаманың батыс       |    20037 </w:t>
            </w:r>
          </w:p>
          <w:p>
            <w:pPr>
              <w:spacing w:after="20"/>
              <w:ind w:left="20"/>
              <w:jc w:val="both"/>
            </w:pPr>
            <w:r>
              <w:rPr>
                <w:rFonts w:ascii="Times New Roman"/>
                <w:b w:val="false"/>
                <w:i w:val="false"/>
                <w:color w:val="000000"/>
                <w:sz w:val="20"/>
              </w:rPr>
              <w:t xml:space="preserve">
         |аймақтық орталығы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19767 </w:t>
            </w:r>
          </w:p>
          <w:p>
            <w:pPr>
              <w:spacing w:after="20"/>
              <w:ind w:left="20"/>
              <w:jc w:val="both"/>
            </w:pPr>
            <w:r>
              <w:rPr>
                <w:rFonts w:ascii="Times New Roman"/>
                <w:b w:val="false"/>
                <w:i w:val="false"/>
                <w:color w:val="000000"/>
                <w:sz w:val="20"/>
              </w:rPr>
              <w:t xml:space="preserve">
     039 |Республикалық деңгейде санитарлық-эпидемиологиялық   |    19767 </w:t>
            </w:r>
          </w:p>
          <w:p>
            <w:pPr>
              <w:spacing w:after="20"/>
              <w:ind w:left="20"/>
              <w:jc w:val="both"/>
            </w:pPr>
            <w:r>
              <w:rPr>
                <w:rFonts w:ascii="Times New Roman"/>
                <w:b w:val="false"/>
                <w:i w:val="false"/>
                <w:color w:val="000000"/>
                <w:sz w:val="20"/>
              </w:rPr>
              <w:t xml:space="preserve">
         |қадағалау                                            | </w:t>
            </w:r>
          </w:p>
          <w:p>
            <w:pPr>
              <w:spacing w:after="20"/>
              <w:ind w:left="20"/>
              <w:jc w:val="both"/>
            </w:pPr>
            <w:r>
              <w:rPr>
                <w:rFonts w:ascii="Times New Roman"/>
                <w:b w:val="false"/>
                <w:i w:val="false"/>
                <w:color w:val="000000"/>
                <w:sz w:val="20"/>
              </w:rPr>
              <w:t xml:space="preserve">
      030|Санитарлық-эпидемиологиялық станция                  |    19767 </w:t>
            </w:r>
          </w:p>
          <w:p>
            <w:pPr>
              <w:spacing w:after="20"/>
              <w:ind w:left="20"/>
              <w:jc w:val="both"/>
            </w:pPr>
            <w:r>
              <w:rPr>
                <w:rFonts w:ascii="Times New Roman"/>
                <w:b w:val="false"/>
                <w:i w:val="false"/>
                <w:color w:val="000000"/>
                <w:sz w:val="20"/>
              </w:rPr>
              <w:t xml:space="preserve">
  3      |Мамандандырылған медициналық көмек                   |  6904919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6904919 </w:t>
            </w:r>
          </w:p>
          <w:p>
            <w:pPr>
              <w:spacing w:after="20"/>
              <w:ind w:left="20"/>
              <w:jc w:val="both"/>
            </w:pPr>
            <w:r>
              <w:rPr>
                <w:rFonts w:ascii="Times New Roman"/>
                <w:b w:val="false"/>
                <w:i w:val="false"/>
                <w:color w:val="000000"/>
                <w:sz w:val="20"/>
              </w:rPr>
              <w:t xml:space="preserve">
     033 |"В" қоздырғышы гепатитіне қарсы вакциналарды         |   231146 </w:t>
            </w:r>
          </w:p>
          <w:p>
            <w:pPr>
              <w:spacing w:after="20"/>
              <w:ind w:left="20"/>
              <w:jc w:val="both"/>
            </w:pPr>
            <w:r>
              <w:rPr>
                <w:rFonts w:ascii="Times New Roman"/>
                <w:b w:val="false"/>
                <w:i w:val="false"/>
                <w:color w:val="000000"/>
                <w:sz w:val="20"/>
              </w:rPr>
              <w:t xml:space="preserve">
         |орталықтандырылған сатып алу                         | </w:t>
            </w:r>
          </w:p>
          <w:p>
            <w:pPr>
              <w:spacing w:after="20"/>
              <w:ind w:left="20"/>
              <w:jc w:val="both"/>
            </w:pPr>
            <w:r>
              <w:rPr>
                <w:rFonts w:ascii="Times New Roman"/>
                <w:b w:val="false"/>
                <w:i w:val="false"/>
                <w:color w:val="000000"/>
                <w:sz w:val="20"/>
              </w:rPr>
              <w:t xml:space="preserve">
     035 |Ауруларды шетелде емдеу                              |    30000 </w:t>
            </w:r>
          </w:p>
          <w:p>
            <w:pPr>
              <w:spacing w:after="20"/>
              <w:ind w:left="20"/>
              <w:jc w:val="both"/>
            </w:pPr>
            <w:r>
              <w:rPr>
                <w:rFonts w:ascii="Times New Roman"/>
                <w:b w:val="false"/>
                <w:i w:val="false"/>
                <w:color w:val="000000"/>
                <w:sz w:val="20"/>
              </w:rPr>
              <w:t xml:space="preserve">
     036 |Мамандандырылған медициналық көмек көрсету           |   709008 </w:t>
            </w:r>
          </w:p>
          <w:p>
            <w:pPr>
              <w:spacing w:after="20"/>
              <w:ind w:left="20"/>
              <w:jc w:val="both"/>
            </w:pPr>
            <w:r>
              <w:rPr>
                <w:rFonts w:ascii="Times New Roman"/>
                <w:b w:val="false"/>
                <w:i w:val="false"/>
                <w:color w:val="000000"/>
                <w:sz w:val="20"/>
              </w:rPr>
              <w:t xml:space="preserve">
      030|Мүгедектердің республикалық клиникалық госпиталі     |   194409 </w:t>
            </w:r>
          </w:p>
          <w:p>
            <w:pPr>
              <w:spacing w:after="20"/>
              <w:ind w:left="20"/>
              <w:jc w:val="both"/>
            </w:pPr>
            <w:r>
              <w:rPr>
                <w:rFonts w:ascii="Times New Roman"/>
                <w:b w:val="false"/>
                <w:i w:val="false"/>
                <w:color w:val="000000"/>
                <w:sz w:val="20"/>
              </w:rPr>
              <w:t xml:space="preserve">
      032|Республикалық клиникалық психиатриялық аурухана      |   135168 </w:t>
            </w:r>
          </w:p>
          <w:p>
            <w:pPr>
              <w:spacing w:after="20"/>
              <w:ind w:left="20"/>
              <w:jc w:val="both"/>
            </w:pPr>
            <w:r>
              <w:rPr>
                <w:rFonts w:ascii="Times New Roman"/>
                <w:b w:val="false"/>
                <w:i w:val="false"/>
                <w:color w:val="000000"/>
                <w:sz w:val="20"/>
              </w:rPr>
              <w:t xml:space="preserve">
      033|Қазақ республикалық лепрозорийі                      |    96141 </w:t>
            </w:r>
          </w:p>
          <w:p>
            <w:pPr>
              <w:spacing w:after="20"/>
              <w:ind w:left="20"/>
              <w:jc w:val="both"/>
            </w:pPr>
            <w:r>
              <w:rPr>
                <w:rFonts w:ascii="Times New Roman"/>
                <w:b w:val="false"/>
                <w:i w:val="false"/>
                <w:color w:val="000000"/>
                <w:sz w:val="20"/>
              </w:rPr>
              <w:t xml:space="preserve">
      035|Апат жөніндегі медицина орталығы                     |    34670 </w:t>
            </w:r>
          </w:p>
          <w:p>
            <w:pPr>
              <w:spacing w:after="20"/>
              <w:ind w:left="20"/>
              <w:jc w:val="both"/>
            </w:pPr>
            <w:r>
              <w:rPr>
                <w:rFonts w:ascii="Times New Roman"/>
                <w:b w:val="false"/>
                <w:i w:val="false"/>
                <w:color w:val="000000"/>
                <w:sz w:val="20"/>
              </w:rPr>
              <w:t xml:space="preserve">
      036|Жіті бақылаудағы мамандандырылған үлгідегі           |   248620 </w:t>
            </w:r>
          </w:p>
          <w:p>
            <w:pPr>
              <w:spacing w:after="20"/>
              <w:ind w:left="20"/>
              <w:jc w:val="both"/>
            </w:pPr>
            <w:r>
              <w:rPr>
                <w:rFonts w:ascii="Times New Roman"/>
                <w:b w:val="false"/>
                <w:i w:val="false"/>
                <w:color w:val="000000"/>
                <w:sz w:val="20"/>
              </w:rPr>
              <w:t xml:space="preserve">
         |республикалық психиатриялық аурухана                 | </w:t>
            </w:r>
          </w:p>
          <w:p>
            <w:pPr>
              <w:spacing w:after="20"/>
              <w:ind w:left="20"/>
              <w:jc w:val="both"/>
            </w:pPr>
            <w:r>
              <w:rPr>
                <w:rFonts w:ascii="Times New Roman"/>
                <w:b w:val="false"/>
                <w:i w:val="false"/>
                <w:color w:val="000000"/>
                <w:sz w:val="20"/>
              </w:rPr>
              <w:t xml:space="preserve">
     038 |Республикалық деңгейде орындалатын "Туберкулез"      |  1619314 </w:t>
            </w:r>
          </w:p>
          <w:p>
            <w:pPr>
              <w:spacing w:after="20"/>
              <w:ind w:left="20"/>
              <w:jc w:val="both"/>
            </w:pPr>
            <w:r>
              <w:rPr>
                <w:rFonts w:ascii="Times New Roman"/>
                <w:b w:val="false"/>
                <w:i w:val="false"/>
                <w:color w:val="000000"/>
                <w:sz w:val="20"/>
              </w:rPr>
              <w:t xml:space="preserve">
         |бағдарламасы                                         | </w:t>
            </w:r>
          </w:p>
          <w:p>
            <w:pPr>
              <w:spacing w:after="20"/>
              <w:ind w:left="20"/>
              <w:jc w:val="both"/>
            </w:pPr>
            <w:r>
              <w:rPr>
                <w:rFonts w:ascii="Times New Roman"/>
                <w:b w:val="false"/>
                <w:i w:val="false"/>
                <w:color w:val="000000"/>
                <w:sz w:val="20"/>
              </w:rPr>
              <w:t xml:space="preserve">
      030|Қазақстан Республикасы туберкулез проблемаларының    |  235536 </w:t>
            </w:r>
          </w:p>
          <w:p>
            <w:pPr>
              <w:spacing w:after="20"/>
              <w:ind w:left="20"/>
              <w:jc w:val="both"/>
            </w:pPr>
            <w:r>
              <w:rPr>
                <w:rFonts w:ascii="Times New Roman"/>
                <w:b w:val="false"/>
                <w:i w:val="false"/>
                <w:color w:val="000000"/>
                <w:sz w:val="20"/>
              </w:rPr>
              <w:t xml:space="preserve">
         |ұлттық орталығы                                      | </w:t>
            </w:r>
          </w:p>
          <w:p>
            <w:pPr>
              <w:spacing w:after="20"/>
              <w:ind w:left="20"/>
              <w:jc w:val="both"/>
            </w:pPr>
            <w:r>
              <w:rPr>
                <w:rFonts w:ascii="Times New Roman"/>
                <w:b w:val="false"/>
                <w:i w:val="false"/>
                <w:color w:val="000000"/>
                <w:sz w:val="20"/>
              </w:rPr>
              <w:t xml:space="preserve">
      031|"Бурабай" республикалық балалардың туберкулез        |    62125 </w:t>
            </w:r>
          </w:p>
          <w:p>
            <w:pPr>
              <w:spacing w:after="20"/>
              <w:ind w:left="20"/>
              <w:jc w:val="both"/>
            </w:pPr>
            <w:r>
              <w:rPr>
                <w:rFonts w:ascii="Times New Roman"/>
                <w:b w:val="false"/>
                <w:i w:val="false"/>
                <w:color w:val="000000"/>
                <w:sz w:val="20"/>
              </w:rPr>
              <w:t xml:space="preserve">
         |санаторийі                                           | </w:t>
            </w:r>
          </w:p>
          <w:p>
            <w:pPr>
              <w:spacing w:after="20"/>
              <w:ind w:left="20"/>
              <w:jc w:val="both"/>
            </w:pPr>
            <w:r>
              <w:rPr>
                <w:rFonts w:ascii="Times New Roman"/>
                <w:b w:val="false"/>
                <w:i w:val="false"/>
                <w:color w:val="000000"/>
                <w:sz w:val="20"/>
              </w:rPr>
              <w:t xml:space="preserve">
      032|"Бурабай" республикалық ересектердің туберкулез      |   104653 </w:t>
            </w:r>
          </w:p>
          <w:p>
            <w:pPr>
              <w:spacing w:after="20"/>
              <w:ind w:left="20"/>
              <w:jc w:val="both"/>
            </w:pPr>
            <w:r>
              <w:rPr>
                <w:rFonts w:ascii="Times New Roman"/>
                <w:b w:val="false"/>
                <w:i w:val="false"/>
                <w:color w:val="000000"/>
                <w:sz w:val="20"/>
              </w:rPr>
              <w:t xml:space="preserve">
         |санаторийі                                           | </w:t>
            </w:r>
          </w:p>
          <w:p>
            <w:pPr>
              <w:spacing w:after="20"/>
              <w:ind w:left="20"/>
              <w:jc w:val="both"/>
            </w:pPr>
            <w:r>
              <w:rPr>
                <w:rFonts w:ascii="Times New Roman"/>
                <w:b w:val="false"/>
                <w:i w:val="false"/>
                <w:color w:val="000000"/>
                <w:sz w:val="20"/>
              </w:rPr>
              <w:t xml:space="preserve">
      033|Туберкулезге қарсы қолданатын препараттарды          |  1217000 </w:t>
            </w:r>
          </w:p>
          <w:p>
            <w:pPr>
              <w:spacing w:after="20"/>
              <w:ind w:left="20"/>
              <w:jc w:val="both"/>
            </w:pPr>
            <w:r>
              <w:rPr>
                <w:rFonts w:ascii="Times New Roman"/>
                <w:b w:val="false"/>
                <w:i w:val="false"/>
                <w:color w:val="000000"/>
                <w:sz w:val="20"/>
              </w:rPr>
              <w:t xml:space="preserve">
         |орталықтандырылған сатып алу                         | </w:t>
            </w:r>
          </w:p>
          <w:p>
            <w:pPr>
              <w:spacing w:after="20"/>
              <w:ind w:left="20"/>
              <w:jc w:val="both"/>
            </w:pPr>
            <w:r>
              <w:rPr>
                <w:rFonts w:ascii="Times New Roman"/>
                <w:b w:val="false"/>
                <w:i w:val="false"/>
                <w:color w:val="000000"/>
                <w:sz w:val="20"/>
              </w:rPr>
              <w:t xml:space="preserve">
     039 |Диабетке қарсы препараттарды орталықтандырылған сатып|   958925 </w:t>
            </w:r>
          </w:p>
          <w:p>
            <w:pPr>
              <w:spacing w:after="20"/>
              <w:ind w:left="20"/>
              <w:jc w:val="both"/>
            </w:pPr>
            <w:r>
              <w:rPr>
                <w:rFonts w:ascii="Times New Roman"/>
                <w:b w:val="false"/>
                <w:i w:val="false"/>
                <w:color w:val="000000"/>
                <w:sz w:val="20"/>
              </w:rPr>
              <w:t xml:space="preserve">
         |алу                                                  | </w:t>
            </w:r>
          </w:p>
          <w:p>
            <w:pPr>
              <w:spacing w:after="20"/>
              <w:ind w:left="20"/>
              <w:jc w:val="both"/>
            </w:pPr>
            <w:r>
              <w:rPr>
                <w:rFonts w:ascii="Times New Roman"/>
                <w:b w:val="false"/>
                <w:i w:val="false"/>
                <w:color w:val="000000"/>
                <w:sz w:val="20"/>
              </w:rPr>
              <w:t xml:space="preserve">
     044 |Диализаторлар мен оның шығыс материалдарын және      |   160000 </w:t>
            </w:r>
          </w:p>
          <w:p>
            <w:pPr>
              <w:spacing w:after="20"/>
              <w:ind w:left="20"/>
              <w:jc w:val="both"/>
            </w:pPr>
            <w:r>
              <w:rPr>
                <w:rFonts w:ascii="Times New Roman"/>
                <w:b w:val="false"/>
                <w:i w:val="false"/>
                <w:color w:val="000000"/>
                <w:sz w:val="20"/>
              </w:rPr>
              <w:t xml:space="preserve">
         |бүйректі алмастыру бойынша операция жасалған ауру.   | </w:t>
            </w:r>
          </w:p>
          <w:p>
            <w:pPr>
              <w:spacing w:after="20"/>
              <w:ind w:left="20"/>
              <w:jc w:val="both"/>
            </w:pPr>
            <w:r>
              <w:rPr>
                <w:rFonts w:ascii="Times New Roman"/>
                <w:b w:val="false"/>
                <w:i w:val="false"/>
                <w:color w:val="000000"/>
                <w:sz w:val="20"/>
              </w:rPr>
              <w:t xml:space="preserve">
         |ларға дәрі-дәрмекті орталықтандырылған сатып алу     | </w:t>
            </w:r>
          </w:p>
          <w:p>
            <w:pPr>
              <w:spacing w:after="20"/>
              <w:ind w:left="20"/>
              <w:jc w:val="both"/>
            </w:pPr>
            <w:r>
              <w:rPr>
                <w:rFonts w:ascii="Times New Roman"/>
                <w:b w:val="false"/>
                <w:i w:val="false"/>
                <w:color w:val="000000"/>
                <w:sz w:val="20"/>
              </w:rPr>
              <w:t xml:space="preserve">
|    052 |Ана мен баланы қорғау                                |   629463 </w:t>
            </w:r>
          </w:p>
          <w:p>
            <w:pPr>
              <w:spacing w:after="20"/>
              <w:ind w:left="20"/>
              <w:jc w:val="both"/>
            </w:pPr>
            <w:r>
              <w:rPr>
                <w:rFonts w:ascii="Times New Roman"/>
                <w:b w:val="false"/>
                <w:i w:val="false"/>
                <w:color w:val="000000"/>
                <w:sz w:val="20"/>
              </w:rPr>
              <w:t xml:space="preserve">
      030|Ана мен баланың денсаулығын қорғау республикалық     |   107378 </w:t>
            </w:r>
          </w:p>
          <w:p>
            <w:pPr>
              <w:spacing w:after="20"/>
              <w:ind w:left="20"/>
              <w:jc w:val="both"/>
            </w:pPr>
            <w:r>
              <w:rPr>
                <w:rFonts w:ascii="Times New Roman"/>
                <w:b w:val="false"/>
                <w:i w:val="false"/>
                <w:color w:val="000000"/>
                <w:sz w:val="20"/>
              </w:rPr>
              <w:t xml:space="preserve">
         |ғылыми-зерттеу орталығының мамандандырылған медицина.| </w:t>
            </w:r>
          </w:p>
          <w:p>
            <w:pPr>
              <w:spacing w:after="20"/>
              <w:ind w:left="20"/>
              <w:jc w:val="both"/>
            </w:pPr>
            <w:r>
              <w:rPr>
                <w:rFonts w:ascii="Times New Roman"/>
                <w:b w:val="false"/>
                <w:i w:val="false"/>
                <w:color w:val="000000"/>
                <w:sz w:val="20"/>
              </w:rPr>
              <w:t xml:space="preserve">
         |лық көмек көрсетуі                                   | </w:t>
            </w:r>
          </w:p>
          <w:p>
            <w:pPr>
              <w:spacing w:after="20"/>
              <w:ind w:left="20"/>
              <w:jc w:val="both"/>
            </w:pPr>
            <w:r>
              <w:rPr>
                <w:rFonts w:ascii="Times New Roman"/>
                <w:b w:val="false"/>
                <w:i w:val="false"/>
                <w:color w:val="000000"/>
                <w:sz w:val="20"/>
              </w:rPr>
              <w:t xml:space="preserve">
      031|Педиатрия мен балалар хирургиясы ғылыми орталығының  |   114399 </w:t>
            </w:r>
          </w:p>
          <w:p>
            <w:pPr>
              <w:spacing w:after="20"/>
              <w:ind w:left="20"/>
              <w:jc w:val="both"/>
            </w:pPr>
            <w:r>
              <w:rPr>
                <w:rFonts w:ascii="Times New Roman"/>
                <w:b w:val="false"/>
                <w:i w:val="false"/>
                <w:color w:val="000000"/>
                <w:sz w:val="20"/>
              </w:rPr>
              <w:t xml:space="preserve">
         |мамандандырылған медициналық көмек көрсетуі          | </w:t>
            </w:r>
          </w:p>
          <w:p>
            <w:pPr>
              <w:spacing w:after="20"/>
              <w:ind w:left="20"/>
              <w:jc w:val="both"/>
            </w:pPr>
            <w:r>
              <w:rPr>
                <w:rFonts w:ascii="Times New Roman"/>
                <w:b w:val="false"/>
                <w:i w:val="false"/>
                <w:color w:val="000000"/>
                <w:sz w:val="20"/>
              </w:rPr>
              <w:t xml:space="preserve">
      032|Балаларды оңалту                                     |   235491 </w:t>
            </w:r>
          </w:p>
          <w:p>
            <w:pPr>
              <w:spacing w:after="20"/>
              <w:ind w:left="20"/>
              <w:jc w:val="both"/>
            </w:pPr>
            <w:r>
              <w:rPr>
                <w:rFonts w:ascii="Times New Roman"/>
                <w:b w:val="false"/>
                <w:i w:val="false"/>
                <w:color w:val="000000"/>
                <w:sz w:val="20"/>
              </w:rPr>
              <w:t xml:space="preserve">
      033|"Балбұлақ" республикалық балалар сауықтыру орталығы  |    38709 </w:t>
            </w:r>
          </w:p>
          <w:p>
            <w:pPr>
              <w:spacing w:after="20"/>
              <w:ind w:left="20"/>
              <w:jc w:val="both"/>
            </w:pPr>
            <w:r>
              <w:rPr>
                <w:rFonts w:ascii="Times New Roman"/>
                <w:b w:val="false"/>
                <w:i w:val="false"/>
                <w:color w:val="000000"/>
                <w:sz w:val="20"/>
              </w:rPr>
              <w:t xml:space="preserve">
      034|Лейкемиямен ауыратын балаларды емдеу үшін дәрі-дәр.  |   133486 </w:t>
            </w:r>
          </w:p>
          <w:p>
            <w:pPr>
              <w:spacing w:after="20"/>
              <w:ind w:left="20"/>
              <w:jc w:val="both"/>
            </w:pPr>
            <w:r>
              <w:rPr>
                <w:rFonts w:ascii="Times New Roman"/>
                <w:b w:val="false"/>
                <w:i w:val="false"/>
                <w:color w:val="000000"/>
                <w:sz w:val="20"/>
              </w:rPr>
              <w:t xml:space="preserve">
         |мектерді орталықтандырылған сатып алу                | </w:t>
            </w:r>
          </w:p>
          <w:p>
            <w:pPr>
              <w:spacing w:after="20"/>
              <w:ind w:left="20"/>
              <w:jc w:val="both"/>
            </w:pPr>
            <w:r>
              <w:rPr>
                <w:rFonts w:ascii="Times New Roman"/>
                <w:b w:val="false"/>
                <w:i w:val="false"/>
                <w:color w:val="000000"/>
                <w:sz w:val="20"/>
              </w:rPr>
              <w:t xml:space="preserve">
     054 |Зертханалық жабдықтарды және шығыс материалдарын     |   244784 </w:t>
            </w:r>
          </w:p>
          <w:p>
            <w:pPr>
              <w:spacing w:after="20"/>
              <w:ind w:left="20"/>
              <w:jc w:val="both"/>
            </w:pPr>
            <w:r>
              <w:rPr>
                <w:rFonts w:ascii="Times New Roman"/>
                <w:b w:val="false"/>
                <w:i w:val="false"/>
                <w:color w:val="000000"/>
                <w:sz w:val="20"/>
              </w:rPr>
              <w:t xml:space="preserve">
         |орталықтандырылған сатып алу                         | </w:t>
            </w:r>
          </w:p>
          <w:p>
            <w:pPr>
              <w:spacing w:after="20"/>
              <w:ind w:left="20"/>
              <w:jc w:val="both"/>
            </w:pPr>
            <w:r>
              <w:rPr>
                <w:rFonts w:ascii="Times New Roman"/>
                <w:b w:val="false"/>
                <w:i w:val="false"/>
                <w:color w:val="000000"/>
                <w:sz w:val="20"/>
              </w:rPr>
              <w:t xml:space="preserve">
     055 |СПИД індетіне қарсы әрекет                           |    29654 </w:t>
            </w:r>
          </w:p>
          <w:p>
            <w:pPr>
              <w:spacing w:after="20"/>
              <w:ind w:left="20"/>
              <w:jc w:val="both"/>
            </w:pPr>
            <w:r>
              <w:rPr>
                <w:rFonts w:ascii="Times New Roman"/>
                <w:b w:val="false"/>
                <w:i w:val="false"/>
                <w:color w:val="000000"/>
                <w:sz w:val="20"/>
              </w:rPr>
              <w:t xml:space="preserve">
      030|СПИД-тің алдын алу және оған қарсы күрес жүргізу     |    27754 </w:t>
            </w:r>
          </w:p>
          <w:p>
            <w:pPr>
              <w:spacing w:after="20"/>
              <w:ind w:left="20"/>
              <w:jc w:val="both"/>
            </w:pPr>
            <w:r>
              <w:rPr>
                <w:rFonts w:ascii="Times New Roman"/>
                <w:b w:val="false"/>
                <w:i w:val="false"/>
                <w:color w:val="000000"/>
                <w:sz w:val="20"/>
              </w:rPr>
              <w:t xml:space="preserve">
         |жөніндегі республикалық орталық                      | </w:t>
            </w:r>
          </w:p>
          <w:p>
            <w:pPr>
              <w:spacing w:after="20"/>
              <w:ind w:left="20"/>
              <w:jc w:val="both"/>
            </w:pPr>
            <w:r>
              <w:rPr>
                <w:rFonts w:ascii="Times New Roman"/>
                <w:b w:val="false"/>
                <w:i w:val="false"/>
                <w:color w:val="000000"/>
                <w:sz w:val="20"/>
              </w:rPr>
              <w:t xml:space="preserve">
      031|ВИЧ-ті жұқтыруды алдын-алу шаралары                  |     1900 </w:t>
            </w:r>
          </w:p>
          <w:p>
            <w:pPr>
              <w:spacing w:after="20"/>
              <w:ind w:left="20"/>
              <w:jc w:val="both"/>
            </w:pPr>
            <w:r>
              <w:rPr>
                <w:rFonts w:ascii="Times New Roman"/>
                <w:b w:val="false"/>
                <w:i w:val="false"/>
                <w:color w:val="000000"/>
                <w:sz w:val="20"/>
              </w:rPr>
              <w:t xml:space="preserve">
     059 |Онкологиялық ұйымдар үшін медициналық жабдықтарды ор.|   400000 </w:t>
            </w:r>
          </w:p>
          <w:p>
            <w:pPr>
              <w:spacing w:after="20"/>
              <w:ind w:left="20"/>
              <w:jc w:val="both"/>
            </w:pPr>
            <w:r>
              <w:rPr>
                <w:rFonts w:ascii="Times New Roman"/>
                <w:b w:val="false"/>
                <w:i w:val="false"/>
                <w:color w:val="000000"/>
                <w:sz w:val="20"/>
              </w:rPr>
              <w:t xml:space="preserve">
         |талықтандырылған сатып алу                           | </w:t>
            </w:r>
          </w:p>
          <w:p>
            <w:pPr>
              <w:spacing w:after="20"/>
              <w:ind w:left="20"/>
              <w:jc w:val="both"/>
            </w:pPr>
            <w:r>
              <w:rPr>
                <w:rFonts w:ascii="Times New Roman"/>
                <w:b w:val="false"/>
                <w:i w:val="false"/>
                <w:color w:val="000000"/>
                <w:sz w:val="20"/>
              </w:rPr>
              <w:t xml:space="preserve">
     060 |Онкологиялық ауруларды емдеу үшін химиялық препарат. |   800000 </w:t>
            </w:r>
          </w:p>
          <w:p>
            <w:pPr>
              <w:spacing w:after="20"/>
              <w:ind w:left="20"/>
              <w:jc w:val="both"/>
            </w:pPr>
            <w:r>
              <w:rPr>
                <w:rFonts w:ascii="Times New Roman"/>
                <w:b w:val="false"/>
                <w:i w:val="false"/>
                <w:color w:val="000000"/>
                <w:sz w:val="20"/>
              </w:rPr>
              <w:t xml:space="preserve">
         |тарды орталықтандырылған сатып алу                   | </w:t>
            </w:r>
          </w:p>
          <w:p>
            <w:pPr>
              <w:spacing w:after="20"/>
              <w:ind w:left="20"/>
              <w:jc w:val="both"/>
            </w:pPr>
            <w:r>
              <w:rPr>
                <w:rFonts w:ascii="Times New Roman"/>
                <w:b w:val="false"/>
                <w:i w:val="false"/>
                <w:color w:val="000000"/>
                <w:sz w:val="20"/>
              </w:rPr>
              <w:t xml:space="preserve">
     065 |Республикалық деңгейде халыққа мамандандырылған      |  1092625 </w:t>
            </w:r>
          </w:p>
          <w:p>
            <w:pPr>
              <w:spacing w:after="20"/>
              <w:ind w:left="20"/>
              <w:jc w:val="both"/>
            </w:pPr>
            <w:r>
              <w:rPr>
                <w:rFonts w:ascii="Times New Roman"/>
                <w:b w:val="false"/>
                <w:i w:val="false"/>
                <w:color w:val="000000"/>
                <w:sz w:val="20"/>
              </w:rPr>
              <w:t xml:space="preserve">
         |медициналық көмек                                    | </w:t>
            </w:r>
          </w:p>
          <w:p>
            <w:pPr>
              <w:spacing w:after="20"/>
              <w:ind w:left="20"/>
              <w:jc w:val="both"/>
            </w:pPr>
            <w:r>
              <w:rPr>
                <w:rFonts w:ascii="Times New Roman"/>
                <w:b w:val="false"/>
                <w:i w:val="false"/>
                <w:color w:val="000000"/>
                <w:sz w:val="20"/>
              </w:rPr>
              <w:t xml:space="preserve">
      031|Республикалық деңгейде халыққа мамандандырылған      |  1092625 </w:t>
            </w:r>
          </w:p>
          <w:p>
            <w:pPr>
              <w:spacing w:after="20"/>
              <w:ind w:left="20"/>
              <w:jc w:val="both"/>
            </w:pPr>
            <w:r>
              <w:rPr>
                <w:rFonts w:ascii="Times New Roman"/>
                <w:b w:val="false"/>
                <w:i w:val="false"/>
                <w:color w:val="000000"/>
                <w:sz w:val="20"/>
              </w:rPr>
              <w:t xml:space="preserve">
         |медициналық көмек көрсету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көмектің басқа түрлері                   |   633690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633690 </w:t>
            </w:r>
          </w:p>
          <w:p>
            <w:pPr>
              <w:spacing w:after="20"/>
              <w:ind w:left="20"/>
              <w:jc w:val="both"/>
            </w:pPr>
            <w:r>
              <w:rPr>
                <w:rFonts w:ascii="Times New Roman"/>
                <w:b w:val="false"/>
                <w:i w:val="false"/>
                <w:color w:val="000000"/>
                <w:sz w:val="20"/>
              </w:rPr>
              <w:t xml:space="preserve">
     031 |Азаматтардың жекелеген санаттарына медициналық көмек |   617917 </w:t>
            </w:r>
          </w:p>
          <w:p>
            <w:pPr>
              <w:spacing w:after="20"/>
              <w:ind w:left="20"/>
              <w:jc w:val="both"/>
            </w:pPr>
            <w:r>
              <w:rPr>
                <w:rFonts w:ascii="Times New Roman"/>
                <w:b w:val="false"/>
                <w:i w:val="false"/>
                <w:color w:val="000000"/>
                <w:sz w:val="20"/>
              </w:rPr>
              <w:t xml:space="preserve">
         |көрсету                                              | </w:t>
            </w:r>
          </w:p>
          <w:p>
            <w:pPr>
              <w:spacing w:after="20"/>
              <w:ind w:left="20"/>
              <w:jc w:val="both"/>
            </w:pPr>
            <w:r>
              <w:rPr>
                <w:rFonts w:ascii="Times New Roman"/>
                <w:b w:val="false"/>
                <w:i w:val="false"/>
                <w:color w:val="000000"/>
                <w:sz w:val="20"/>
              </w:rPr>
              <w:t xml:space="preserve">
     032 |Медициналық ұйымдарды техникалық және ақпараттық     |    15773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030|Медициналық ұйымдарды техникалық және ақпараттық     |    15773 </w:t>
            </w:r>
          </w:p>
          <w:p>
            <w:pPr>
              <w:spacing w:after="20"/>
              <w:ind w:left="20"/>
              <w:jc w:val="both"/>
            </w:pPr>
            <w:r>
              <w:rPr>
                <w:rFonts w:ascii="Times New Roman"/>
                <w:b w:val="false"/>
                <w:i w:val="false"/>
                <w:color w:val="000000"/>
                <w:sz w:val="20"/>
              </w:rPr>
              <w:t xml:space="preserve">
         |қамтамасыз ету орталығы                              | </w:t>
            </w:r>
          </w:p>
          <w:p>
            <w:pPr>
              <w:spacing w:after="20"/>
              <w:ind w:left="20"/>
              <w:jc w:val="both"/>
            </w:pPr>
            <w:r>
              <w:rPr>
                <w:rFonts w:ascii="Times New Roman"/>
                <w:b w:val="false"/>
                <w:i w:val="false"/>
                <w:color w:val="000000"/>
                <w:sz w:val="20"/>
              </w:rPr>
              <w:t xml:space="preserve">
  9      |Денсаулық сақтау саласындағы өзге де қызметтер       |  2671548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2586548 </w:t>
            </w:r>
          </w:p>
          <w:p>
            <w:pPr>
              <w:spacing w:after="20"/>
              <w:ind w:left="20"/>
              <w:jc w:val="both"/>
            </w:pPr>
            <w:r>
              <w:rPr>
                <w:rFonts w:ascii="Times New Roman"/>
                <w:b w:val="false"/>
                <w:i w:val="false"/>
                <w:color w:val="000000"/>
                <w:sz w:val="20"/>
              </w:rPr>
              <w:t xml:space="preserve">
     001 |Әкімшілік шығындар                                   |   291632 </w:t>
            </w:r>
          </w:p>
          <w:p>
            <w:pPr>
              <w:spacing w:after="20"/>
              <w:ind w:left="20"/>
              <w:jc w:val="both"/>
            </w:pPr>
            <w:r>
              <w:rPr>
                <w:rFonts w:ascii="Times New Roman"/>
                <w:b w:val="false"/>
                <w:i w:val="false"/>
                <w:color w:val="000000"/>
                <w:sz w:val="20"/>
              </w:rPr>
              <w:t xml:space="preserve">
      001|Орталық органның аппараты                            |    92588 </w:t>
            </w:r>
          </w:p>
          <w:p>
            <w:pPr>
              <w:spacing w:after="20"/>
              <w:ind w:left="20"/>
              <w:jc w:val="both"/>
            </w:pPr>
            <w:r>
              <w:rPr>
                <w:rFonts w:ascii="Times New Roman"/>
                <w:b w:val="false"/>
                <w:i w:val="false"/>
                <w:color w:val="000000"/>
                <w:sz w:val="20"/>
              </w:rPr>
              <w:t xml:space="preserve">
      002|Аумақтық органдардың аппараттары                     |   199044 </w:t>
            </w:r>
          </w:p>
          <w:p>
            <w:pPr>
              <w:spacing w:after="20"/>
              <w:ind w:left="20"/>
              <w:jc w:val="both"/>
            </w:pPr>
            <w:r>
              <w:rPr>
                <w:rFonts w:ascii="Times New Roman"/>
                <w:b w:val="false"/>
                <w:i w:val="false"/>
                <w:color w:val="000000"/>
                <w:sz w:val="20"/>
              </w:rPr>
              <w:t xml:space="preserve">
     030 |Денсаулық сақтау саласындағы қолданбалы ғылыми       |   251658 </w:t>
            </w:r>
          </w:p>
          <w:p>
            <w:pPr>
              <w:spacing w:after="20"/>
              <w:ind w:left="20"/>
              <w:jc w:val="both"/>
            </w:pPr>
            <w:r>
              <w:rPr>
                <w:rFonts w:ascii="Times New Roman"/>
                <w:b w:val="false"/>
                <w:i w:val="false"/>
                <w:color w:val="000000"/>
                <w:sz w:val="20"/>
              </w:rPr>
              <w:t xml:space="preserve">
         |зерттеулер                                           | </w:t>
            </w:r>
          </w:p>
          <w:p>
            <w:pPr>
              <w:spacing w:after="20"/>
              <w:ind w:left="20"/>
              <w:jc w:val="both"/>
            </w:pPr>
            <w:r>
              <w:rPr>
                <w:rFonts w:ascii="Times New Roman"/>
                <w:b w:val="false"/>
                <w:i w:val="false"/>
                <w:color w:val="000000"/>
                <w:sz w:val="20"/>
              </w:rPr>
              <w:t xml:space="preserve">
     031 |Медициналық жабдықтар мен санитарлық көлікті         |   982101 </w:t>
            </w:r>
          </w:p>
          <w:p>
            <w:pPr>
              <w:spacing w:after="20"/>
              <w:ind w:left="20"/>
              <w:jc w:val="both"/>
            </w:pPr>
            <w:r>
              <w:rPr>
                <w:rFonts w:ascii="Times New Roman"/>
                <w:b w:val="false"/>
                <w:i w:val="false"/>
                <w:color w:val="000000"/>
                <w:sz w:val="20"/>
              </w:rPr>
              <w:t xml:space="preserve">
         |орталықтандырылған сатып алу                         | </w:t>
            </w:r>
          </w:p>
          <w:p>
            <w:pPr>
              <w:spacing w:after="20"/>
              <w:ind w:left="20"/>
              <w:jc w:val="both"/>
            </w:pPr>
            <w:r>
              <w:rPr>
                <w:rFonts w:ascii="Times New Roman"/>
                <w:b w:val="false"/>
                <w:i w:val="false"/>
                <w:color w:val="000000"/>
                <w:sz w:val="20"/>
              </w:rPr>
              <w:t xml:space="preserve">
     032 |Көрсетілетін медициналық қызметтің сапасын талдау    |   127824 </w:t>
            </w:r>
          </w:p>
          <w:p>
            <w:pPr>
              <w:spacing w:after="20"/>
              <w:ind w:left="20"/>
              <w:jc w:val="both"/>
            </w:pPr>
            <w:r>
              <w:rPr>
                <w:rFonts w:ascii="Times New Roman"/>
                <w:b w:val="false"/>
                <w:i w:val="false"/>
                <w:color w:val="000000"/>
                <w:sz w:val="20"/>
              </w:rPr>
              <w:t xml:space="preserve">
         |және бағалау                                         | </w:t>
            </w:r>
          </w:p>
          <w:p>
            <w:pPr>
              <w:spacing w:after="20"/>
              <w:ind w:left="20"/>
              <w:jc w:val="both"/>
            </w:pPr>
            <w:r>
              <w:rPr>
                <w:rFonts w:ascii="Times New Roman"/>
                <w:b w:val="false"/>
                <w:i w:val="false"/>
                <w:color w:val="000000"/>
                <w:sz w:val="20"/>
              </w:rPr>
              <w:t xml:space="preserve">
     037 |Сот-медициналық сараптамасы                          |   382006 </w:t>
            </w:r>
          </w:p>
          <w:p>
            <w:pPr>
              <w:spacing w:after="20"/>
              <w:ind w:left="20"/>
              <w:jc w:val="both"/>
            </w:pPr>
            <w:r>
              <w:rPr>
                <w:rFonts w:ascii="Times New Roman"/>
                <w:b w:val="false"/>
                <w:i w:val="false"/>
                <w:color w:val="000000"/>
                <w:sz w:val="20"/>
              </w:rPr>
              <w:t xml:space="preserve">
      030|Сот-медицинасы орталығы және оның аумақтық бөлімшелері   382006 </w:t>
            </w:r>
          </w:p>
          <w:p>
            <w:pPr>
              <w:spacing w:after="20"/>
              <w:ind w:left="20"/>
              <w:jc w:val="both"/>
            </w:pPr>
            <w:r>
              <w:rPr>
                <w:rFonts w:ascii="Times New Roman"/>
                <w:b w:val="false"/>
                <w:i w:val="false"/>
                <w:color w:val="000000"/>
                <w:sz w:val="20"/>
              </w:rPr>
              <w:t xml:space="preserve">
     041 |Медицина және денсаулық сақтау саласында құндылық.   |     4804 </w:t>
            </w:r>
          </w:p>
          <w:p>
            <w:pPr>
              <w:spacing w:after="20"/>
              <w:ind w:left="20"/>
              <w:jc w:val="both"/>
            </w:pPr>
            <w:r>
              <w:rPr>
                <w:rFonts w:ascii="Times New Roman"/>
                <w:b w:val="false"/>
                <w:i w:val="false"/>
                <w:color w:val="000000"/>
                <w:sz w:val="20"/>
              </w:rPr>
              <w:t xml:space="preserve">
         |тарды сақтау жөніндегі ұйымдарды субсидиялау         | </w:t>
            </w:r>
          </w:p>
          <w:p>
            <w:pPr>
              <w:spacing w:after="20"/>
              <w:ind w:left="20"/>
              <w:jc w:val="both"/>
            </w:pPr>
            <w:r>
              <w:rPr>
                <w:rFonts w:ascii="Times New Roman"/>
                <w:b w:val="false"/>
                <w:i w:val="false"/>
                <w:color w:val="000000"/>
                <w:sz w:val="20"/>
              </w:rPr>
              <w:t xml:space="preserve">
     053 |Республикалық денсаулық сақтау ұйымдарын күрделі     |   276140 </w:t>
            </w:r>
          </w:p>
          <w:p>
            <w:pPr>
              <w:spacing w:after="20"/>
              <w:ind w:left="20"/>
              <w:jc w:val="both"/>
            </w:pPr>
            <w:r>
              <w:rPr>
                <w:rFonts w:ascii="Times New Roman"/>
                <w:b w:val="false"/>
                <w:i w:val="false"/>
                <w:color w:val="000000"/>
                <w:sz w:val="20"/>
              </w:rPr>
              <w:t xml:space="preserve">
         |жөндеу                                               | </w:t>
            </w:r>
          </w:p>
          <w:p>
            <w:pPr>
              <w:spacing w:after="20"/>
              <w:ind w:left="20"/>
              <w:jc w:val="both"/>
            </w:pPr>
            <w:r>
              <w:rPr>
                <w:rFonts w:ascii="Times New Roman"/>
                <w:b w:val="false"/>
                <w:i w:val="false"/>
                <w:color w:val="000000"/>
                <w:sz w:val="20"/>
              </w:rPr>
              <w:t xml:space="preserve">
     056 |Халыққа медициналық қызмет көрсетуді басқаруды       |    71786 </w:t>
            </w:r>
          </w:p>
          <w:p>
            <w:pPr>
              <w:spacing w:after="20"/>
              <w:ind w:left="20"/>
              <w:jc w:val="both"/>
            </w:pPr>
            <w:r>
              <w:rPr>
                <w:rFonts w:ascii="Times New Roman"/>
                <w:b w:val="false"/>
                <w:i w:val="false"/>
                <w:color w:val="000000"/>
                <w:sz w:val="20"/>
              </w:rPr>
              <w:t xml:space="preserve">
         |жетілдіру                                            | </w:t>
            </w:r>
          </w:p>
          <w:p>
            <w:pPr>
              <w:spacing w:after="20"/>
              <w:ind w:left="20"/>
              <w:jc w:val="both"/>
            </w:pPr>
            <w:r>
              <w:rPr>
                <w:rFonts w:ascii="Times New Roman"/>
                <w:b w:val="false"/>
                <w:i w:val="false"/>
                <w:color w:val="000000"/>
                <w:sz w:val="20"/>
              </w:rPr>
              <w:t xml:space="preserve">
     079 |Лицензиарлардың функцияларын орындау                 |    15000 </w:t>
            </w:r>
          </w:p>
          <w:p>
            <w:pPr>
              <w:spacing w:after="20"/>
              <w:ind w:left="20"/>
              <w:jc w:val="both"/>
            </w:pPr>
            <w:r>
              <w:rPr>
                <w:rFonts w:ascii="Times New Roman"/>
                <w:b w:val="false"/>
                <w:i w:val="false"/>
                <w:color w:val="000000"/>
                <w:sz w:val="20"/>
              </w:rPr>
              <w:t xml:space="preserve">
     201 |Республикалық мемлекеттік денсаулық сақтау мекемеле. |   113642 </w:t>
            </w:r>
          </w:p>
          <w:p>
            <w:pPr>
              <w:spacing w:after="20"/>
              <w:ind w:left="20"/>
              <w:jc w:val="both"/>
            </w:pPr>
            <w:r>
              <w:rPr>
                <w:rFonts w:ascii="Times New Roman"/>
                <w:b w:val="false"/>
                <w:i w:val="false"/>
                <w:color w:val="000000"/>
                <w:sz w:val="20"/>
              </w:rPr>
              <w:t xml:space="preserve">
         |рін материалдық-техникалық жарақтандыру              | </w:t>
            </w:r>
          </w:p>
          <w:p>
            <w:pPr>
              <w:spacing w:after="20"/>
              <w:ind w:left="20"/>
              <w:jc w:val="both"/>
            </w:pPr>
            <w:r>
              <w:rPr>
                <w:rFonts w:ascii="Times New Roman"/>
                <w:b w:val="false"/>
                <w:i w:val="false"/>
                <w:color w:val="000000"/>
                <w:sz w:val="20"/>
              </w:rPr>
              <w:t xml:space="preserve">
     203 |Орталық орган аппаратының материалдық-техникалық     |     6809 </w:t>
            </w:r>
          </w:p>
          <w:p>
            <w:pPr>
              <w:spacing w:after="20"/>
              <w:ind w:left="20"/>
              <w:jc w:val="both"/>
            </w:pPr>
            <w:r>
              <w:rPr>
                <w:rFonts w:ascii="Times New Roman"/>
                <w:b w:val="false"/>
                <w:i w:val="false"/>
                <w:color w:val="000000"/>
                <w:sz w:val="20"/>
              </w:rPr>
              <w:t xml:space="preserve">
         |базасын нығайту                                      | </w:t>
            </w:r>
          </w:p>
          <w:p>
            <w:pPr>
              <w:spacing w:after="20"/>
              <w:ind w:left="20"/>
              <w:jc w:val="both"/>
            </w:pPr>
            <w:r>
              <w:rPr>
                <w:rFonts w:ascii="Times New Roman"/>
                <w:b w:val="false"/>
                <w:i w:val="false"/>
                <w:color w:val="000000"/>
                <w:sz w:val="20"/>
              </w:rPr>
              <w:t xml:space="preserve">
     205 |"Нашақорлықтың медициналық-әлеуметтік проблемалары   |     5350 </w:t>
            </w:r>
          </w:p>
          <w:p>
            <w:pPr>
              <w:spacing w:after="20"/>
              <w:ind w:left="20"/>
              <w:jc w:val="both"/>
            </w:pPr>
            <w:r>
              <w:rPr>
                <w:rFonts w:ascii="Times New Roman"/>
                <w:b w:val="false"/>
                <w:i w:val="false"/>
                <w:color w:val="000000"/>
                <w:sz w:val="20"/>
              </w:rPr>
              <w:t xml:space="preserve">
         |республикалық ғылыми-практикалық орталығы" РМК қайта | </w:t>
            </w:r>
          </w:p>
          <w:p>
            <w:pPr>
              <w:spacing w:after="20"/>
              <w:ind w:left="20"/>
              <w:jc w:val="both"/>
            </w:pPr>
            <w:r>
              <w:rPr>
                <w:rFonts w:ascii="Times New Roman"/>
                <w:b w:val="false"/>
                <w:i w:val="false"/>
                <w:color w:val="000000"/>
                <w:sz w:val="20"/>
              </w:rPr>
              <w:t xml:space="preserve">
         |құру және жабдықтау жобасын дайындау                 | </w:t>
            </w:r>
          </w:p>
          <w:p>
            <w:pPr>
              <w:spacing w:after="20"/>
              <w:ind w:left="20"/>
              <w:jc w:val="both"/>
            </w:pPr>
            <w:r>
              <w:rPr>
                <w:rFonts w:ascii="Times New Roman"/>
                <w:b w:val="false"/>
                <w:i w:val="false"/>
                <w:color w:val="000000"/>
                <w:sz w:val="20"/>
              </w:rPr>
              <w:t xml:space="preserve">
     206 |Астана қаласында қан препаратын өндіру жөніндегі     |    16640 </w:t>
            </w:r>
          </w:p>
          <w:p>
            <w:pPr>
              <w:spacing w:after="20"/>
              <w:ind w:left="20"/>
              <w:jc w:val="both"/>
            </w:pPr>
            <w:r>
              <w:rPr>
                <w:rFonts w:ascii="Times New Roman"/>
                <w:b w:val="false"/>
                <w:i w:val="false"/>
                <w:color w:val="000000"/>
                <w:sz w:val="20"/>
              </w:rPr>
              <w:t xml:space="preserve">
         |зауыт құрылысының жобасын дайындау                   | </w:t>
            </w:r>
          </w:p>
          <w:p>
            <w:pPr>
              <w:spacing w:after="20"/>
              <w:ind w:left="20"/>
              <w:jc w:val="both"/>
            </w:pPr>
            <w:r>
              <w:rPr>
                <w:rFonts w:ascii="Times New Roman"/>
                <w:b w:val="false"/>
                <w:i w:val="false"/>
                <w:color w:val="000000"/>
                <w:sz w:val="20"/>
              </w:rPr>
              <w:t xml:space="preserve">
     300 |Қазақстан Республикасы Денсаулық сақтау              |     1272 </w:t>
            </w:r>
          </w:p>
          <w:p>
            <w:pPr>
              <w:spacing w:after="20"/>
              <w:ind w:left="20"/>
              <w:jc w:val="both"/>
            </w:pPr>
            <w:r>
              <w:rPr>
                <w:rFonts w:ascii="Times New Roman"/>
                <w:b w:val="false"/>
                <w:i w:val="false"/>
                <w:color w:val="000000"/>
                <w:sz w:val="20"/>
              </w:rPr>
              <w:t xml:space="preserve">
         |министрлігінің әкімшілік ғимаратын күрделі жөндеу    | </w:t>
            </w:r>
          </w:p>
          <w:p>
            <w:pPr>
              <w:spacing w:after="20"/>
              <w:ind w:left="20"/>
              <w:jc w:val="both"/>
            </w:pPr>
            <w:r>
              <w:rPr>
                <w:rFonts w:ascii="Times New Roman"/>
                <w:b w:val="false"/>
                <w:i w:val="false"/>
                <w:color w:val="000000"/>
                <w:sz w:val="20"/>
              </w:rPr>
              <w:t xml:space="preserve">
     500 |Денсаулық сақтаудың ақпараттық жүйелерін қамтамасыз  | </w:t>
            </w:r>
          </w:p>
          <w:p>
            <w:pPr>
              <w:spacing w:after="20"/>
              <w:ind w:left="20"/>
              <w:jc w:val="both"/>
            </w:pPr>
            <w:r>
              <w:rPr>
                <w:rFonts w:ascii="Times New Roman"/>
                <w:b w:val="false"/>
                <w:i w:val="false"/>
                <w:color w:val="000000"/>
                <w:sz w:val="20"/>
              </w:rPr>
              <w:t xml:space="preserve">
         |ету                                                  |    11999 </w:t>
            </w:r>
          </w:p>
          <w:p>
            <w:pPr>
              <w:spacing w:after="20"/>
              <w:ind w:left="20"/>
              <w:jc w:val="both"/>
            </w:pPr>
            <w:r>
              <w:rPr>
                <w:rFonts w:ascii="Times New Roman"/>
                <w:b w:val="false"/>
                <w:i w:val="false"/>
                <w:color w:val="000000"/>
                <w:sz w:val="20"/>
              </w:rPr>
              <w:t xml:space="preserve">
     600 |Денсаулық сақтау органдарының ақпараттық жүйелерін   | </w:t>
            </w:r>
          </w:p>
          <w:p>
            <w:pPr>
              <w:spacing w:after="20"/>
              <w:ind w:left="20"/>
              <w:jc w:val="both"/>
            </w:pPr>
            <w:r>
              <w:rPr>
                <w:rFonts w:ascii="Times New Roman"/>
                <w:b w:val="false"/>
                <w:i w:val="false"/>
                <w:color w:val="000000"/>
                <w:sz w:val="20"/>
              </w:rPr>
              <w:t xml:space="preserve">
         |құру                                                 |    13001 </w:t>
            </w:r>
          </w:p>
          <w:p>
            <w:pPr>
              <w:spacing w:after="20"/>
              <w:ind w:left="20"/>
              <w:jc w:val="both"/>
            </w:pPr>
            <w:r>
              <w:rPr>
                <w:rFonts w:ascii="Times New Roman"/>
                <w:b w:val="false"/>
                <w:i w:val="false"/>
                <w:color w:val="000000"/>
                <w:sz w:val="20"/>
              </w:rPr>
              <w:t xml:space="preserve">
     601 |Қазақстан Республикасының Денсаулық сақтау министрлі.|    14884 </w:t>
            </w:r>
          </w:p>
          <w:p>
            <w:pPr>
              <w:spacing w:after="20"/>
              <w:ind w:left="20"/>
              <w:jc w:val="both"/>
            </w:pPr>
            <w:r>
              <w:rPr>
                <w:rFonts w:ascii="Times New Roman"/>
                <w:b w:val="false"/>
                <w:i w:val="false"/>
                <w:color w:val="000000"/>
                <w:sz w:val="20"/>
              </w:rPr>
              <w:t xml:space="preserve">
         |гін есептеу және ұйымдастыру техникасымен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85000 </w:t>
            </w:r>
          </w:p>
          <w:p>
            <w:pPr>
              <w:spacing w:after="20"/>
              <w:ind w:left="20"/>
              <w:jc w:val="both"/>
            </w:pPr>
            <w:r>
              <w:rPr>
                <w:rFonts w:ascii="Times New Roman"/>
                <w:b w:val="false"/>
                <w:i w:val="false"/>
                <w:color w:val="000000"/>
                <w:sz w:val="20"/>
              </w:rPr>
              <w:t xml:space="preserve">
     042 |Медициналық жабдықтарды орталықтандырылған сатып алу |    85000 </w:t>
            </w:r>
          </w:p>
          <w:p>
            <w:pPr>
              <w:spacing w:after="20"/>
              <w:ind w:left="20"/>
              <w:jc w:val="both"/>
            </w:pPr>
            <w:r>
              <w:rPr>
                <w:rFonts w:ascii="Times New Roman"/>
                <w:b w:val="false"/>
                <w:i w:val="false"/>
                <w:color w:val="000000"/>
                <w:sz w:val="20"/>
              </w:rPr>
              <w:t xml:space="preserve">
  6      |Әлеуметтік қамсыздандыру және әлеуметтік көмек       |169805872 </w:t>
            </w:r>
          </w:p>
          <w:p>
            <w:pPr>
              <w:spacing w:after="20"/>
              <w:ind w:left="20"/>
              <w:jc w:val="both"/>
            </w:pPr>
            <w:r>
              <w:rPr>
                <w:rFonts w:ascii="Times New Roman"/>
                <w:b w:val="false"/>
                <w:i w:val="false"/>
                <w:color w:val="000000"/>
                <w:sz w:val="20"/>
              </w:rPr>
              <w:t xml:space="preserve">
   1     |Әлеуметтік қамтамасыз ету                            |162814622 </w:t>
            </w:r>
          </w:p>
          <w:p>
            <w:pPr>
              <w:spacing w:after="20"/>
              <w:ind w:left="20"/>
              <w:jc w:val="both"/>
            </w:pPr>
            <w:r>
              <w:rPr>
                <w:rFonts w:ascii="Times New Roman"/>
                <w:b w:val="false"/>
                <w:i w:val="false"/>
                <w:color w:val="000000"/>
                <w:sz w:val="20"/>
              </w:rPr>
              <w:t xml:space="preserve">
   213   |Қазақстан Республикасының Еңбек және халықты         |162814622 </w:t>
            </w:r>
          </w:p>
          <w:p>
            <w:pPr>
              <w:spacing w:after="20"/>
              <w:ind w:left="20"/>
              <w:jc w:val="both"/>
            </w:pPr>
            <w:r>
              <w:rPr>
                <w:rFonts w:ascii="Times New Roman"/>
                <w:b w:val="false"/>
                <w:i w:val="false"/>
                <w:color w:val="000000"/>
                <w:sz w:val="20"/>
              </w:rPr>
              <w:t xml:space="preserve">
         |әлеуметтік қорғау министрлігі                        | </w:t>
            </w:r>
          </w:p>
          <w:p>
            <w:pPr>
              <w:spacing w:after="20"/>
              <w:ind w:left="20"/>
              <w:jc w:val="both"/>
            </w:pPr>
            <w:r>
              <w:rPr>
                <w:rFonts w:ascii="Times New Roman"/>
                <w:b w:val="false"/>
                <w:i w:val="false"/>
                <w:color w:val="000000"/>
                <w:sz w:val="20"/>
              </w:rPr>
              <w:t xml:space="preserve">
     030 |Зейнетақы бағдарламасы                               |120432800 </w:t>
            </w:r>
          </w:p>
          <w:p>
            <w:pPr>
              <w:spacing w:after="20"/>
              <w:ind w:left="20"/>
              <w:jc w:val="both"/>
            </w:pPr>
            <w:r>
              <w:rPr>
                <w:rFonts w:ascii="Times New Roman"/>
                <w:b w:val="false"/>
                <w:i w:val="false"/>
                <w:color w:val="000000"/>
                <w:sz w:val="20"/>
              </w:rPr>
              <w:t xml:space="preserve">
      030|Ортақ зейнетақыларды төлеу                           |120432800 </w:t>
            </w:r>
          </w:p>
          <w:p>
            <w:pPr>
              <w:spacing w:after="20"/>
              <w:ind w:left="20"/>
              <w:jc w:val="both"/>
            </w:pPr>
            <w:r>
              <w:rPr>
                <w:rFonts w:ascii="Times New Roman"/>
                <w:b w:val="false"/>
                <w:i w:val="false"/>
                <w:color w:val="000000"/>
                <w:sz w:val="20"/>
              </w:rPr>
              <w:t xml:space="preserve">
     031 |Мемлекеттік әлеуметтік жәрдемақылар                  | 34167235 </w:t>
            </w:r>
          </w:p>
          <w:p>
            <w:pPr>
              <w:spacing w:after="20"/>
              <w:ind w:left="20"/>
              <w:jc w:val="both"/>
            </w:pPr>
            <w:r>
              <w:rPr>
                <w:rFonts w:ascii="Times New Roman"/>
                <w:b w:val="false"/>
                <w:i w:val="false"/>
                <w:color w:val="000000"/>
                <w:sz w:val="20"/>
              </w:rPr>
              <w:t xml:space="preserve">
      030|Мүгедектігі бойынша                                  | 18925695 </w:t>
            </w:r>
          </w:p>
          <w:p>
            <w:pPr>
              <w:spacing w:after="20"/>
              <w:ind w:left="20"/>
              <w:jc w:val="both"/>
            </w:pPr>
            <w:r>
              <w:rPr>
                <w:rFonts w:ascii="Times New Roman"/>
                <w:b w:val="false"/>
                <w:i w:val="false"/>
                <w:color w:val="000000"/>
                <w:sz w:val="20"/>
              </w:rPr>
              <w:t xml:space="preserve">
      031|Асыраушысынан айырылуына байланысты                  | 14723050 </w:t>
            </w:r>
          </w:p>
          <w:p>
            <w:pPr>
              <w:spacing w:after="20"/>
              <w:ind w:left="20"/>
              <w:jc w:val="both"/>
            </w:pPr>
            <w:r>
              <w:rPr>
                <w:rFonts w:ascii="Times New Roman"/>
                <w:b w:val="false"/>
                <w:i w:val="false"/>
                <w:color w:val="000000"/>
                <w:sz w:val="20"/>
              </w:rPr>
              <w:t xml:space="preserve">
      032|Жасы бойынша                                         |   518490 </w:t>
            </w:r>
          </w:p>
          <w:p>
            <w:pPr>
              <w:spacing w:after="20"/>
              <w:ind w:left="20"/>
              <w:jc w:val="both"/>
            </w:pPr>
            <w:r>
              <w:rPr>
                <w:rFonts w:ascii="Times New Roman"/>
                <w:b w:val="false"/>
                <w:i w:val="false"/>
                <w:color w:val="000000"/>
                <w:sz w:val="20"/>
              </w:rPr>
              <w:t xml:space="preserve">
     032 |Арнайы мемлекеттік жәрдемақылар                      |  5819542 </w:t>
            </w:r>
          </w:p>
          <w:p>
            <w:pPr>
              <w:spacing w:after="20"/>
              <w:ind w:left="20"/>
              <w:jc w:val="both"/>
            </w:pPr>
            <w:r>
              <w:rPr>
                <w:rFonts w:ascii="Times New Roman"/>
                <w:b w:val="false"/>
                <w:i w:val="false"/>
                <w:color w:val="000000"/>
                <w:sz w:val="20"/>
              </w:rPr>
              <w:t xml:space="preserve">
      007|ҰОС мүгедектері                                      |  1443725 </w:t>
            </w:r>
          </w:p>
          <w:p>
            <w:pPr>
              <w:spacing w:after="20"/>
              <w:ind w:left="20"/>
              <w:jc w:val="both"/>
            </w:pPr>
            <w:r>
              <w:rPr>
                <w:rFonts w:ascii="Times New Roman"/>
                <w:b w:val="false"/>
                <w:i w:val="false"/>
                <w:color w:val="000000"/>
                <w:sz w:val="20"/>
              </w:rPr>
              <w:t xml:space="preserve">
      008|ҰОС қатысушылар                                      |  2022438 </w:t>
            </w:r>
          </w:p>
          <w:p>
            <w:pPr>
              <w:spacing w:after="20"/>
              <w:ind w:left="20"/>
              <w:jc w:val="both"/>
            </w:pPr>
            <w:r>
              <w:rPr>
                <w:rFonts w:ascii="Times New Roman"/>
                <w:b w:val="false"/>
                <w:i w:val="false"/>
                <w:color w:val="000000"/>
                <w:sz w:val="20"/>
              </w:rPr>
              <w:t xml:space="preserve">
      009|ҰОС мүгедектеріне теңестірілген адамдар              | 1104628 </w:t>
            </w:r>
          </w:p>
          <w:p>
            <w:pPr>
              <w:spacing w:after="20"/>
              <w:ind w:left="20"/>
              <w:jc w:val="both"/>
            </w:pPr>
            <w:r>
              <w:rPr>
                <w:rFonts w:ascii="Times New Roman"/>
                <w:b w:val="false"/>
                <w:i w:val="false"/>
                <w:color w:val="000000"/>
                <w:sz w:val="20"/>
              </w:rPr>
              <w:t xml:space="preserve">
      013|ҰОС қатысушыларға теңестірілген адамдар              |   693623 </w:t>
            </w:r>
          </w:p>
          <w:p>
            <w:pPr>
              <w:spacing w:after="20"/>
              <w:ind w:left="20"/>
              <w:jc w:val="both"/>
            </w:pPr>
            <w:r>
              <w:rPr>
                <w:rFonts w:ascii="Times New Roman"/>
                <w:b w:val="false"/>
                <w:i w:val="false"/>
                <w:color w:val="000000"/>
                <w:sz w:val="20"/>
              </w:rPr>
              <w:t xml:space="preserve">
      014|ҰОС қаза болған жауынгерлердің жесірлері             |   207032 </w:t>
            </w:r>
          </w:p>
          <w:p>
            <w:pPr>
              <w:spacing w:after="20"/>
              <w:ind w:left="20"/>
              <w:jc w:val="both"/>
            </w:pPr>
            <w:r>
              <w:rPr>
                <w:rFonts w:ascii="Times New Roman"/>
                <w:b w:val="false"/>
                <w:i w:val="false"/>
                <w:color w:val="000000"/>
                <w:sz w:val="20"/>
              </w:rPr>
              <w:t xml:space="preserve">
      016|Қайтыс болған ҰОС мүгедектерінің әйелдері (күйеулері)|   304898 </w:t>
            </w:r>
          </w:p>
          <w:p>
            <w:pPr>
              <w:spacing w:after="20"/>
              <w:ind w:left="20"/>
              <w:jc w:val="both"/>
            </w:pPr>
            <w:r>
              <w:rPr>
                <w:rFonts w:ascii="Times New Roman"/>
                <w:b w:val="false"/>
                <w:i w:val="false"/>
                <w:color w:val="000000"/>
                <w:sz w:val="20"/>
              </w:rPr>
              <w:t xml:space="preserve">
      030|Кеңес Одағының батырлары, Социалистік еңбек ерлері,  |    43198 </w:t>
            </w:r>
          </w:p>
          <w:p>
            <w:pPr>
              <w:spacing w:after="20"/>
              <w:ind w:left="20"/>
              <w:jc w:val="both"/>
            </w:pPr>
            <w:r>
              <w:rPr>
                <w:rFonts w:ascii="Times New Roman"/>
                <w:b w:val="false"/>
                <w:i w:val="false"/>
                <w:color w:val="000000"/>
                <w:sz w:val="20"/>
              </w:rPr>
              <w:t xml:space="preserve">
         |үш дәрежедегі Даңқ, үш дәрежедегі Еңбек Даңқы орден. | </w:t>
            </w:r>
          </w:p>
          <w:p>
            <w:pPr>
              <w:spacing w:after="20"/>
              <w:ind w:left="20"/>
              <w:jc w:val="both"/>
            </w:pPr>
            <w:r>
              <w:rPr>
                <w:rFonts w:ascii="Times New Roman"/>
                <w:b w:val="false"/>
                <w:i w:val="false"/>
                <w:color w:val="000000"/>
                <w:sz w:val="20"/>
              </w:rPr>
              <w:t xml:space="preserve">
         |дерінің  ковалерлері                                 | </w:t>
            </w:r>
          </w:p>
          <w:p>
            <w:pPr>
              <w:spacing w:after="20"/>
              <w:ind w:left="20"/>
              <w:jc w:val="both"/>
            </w:pPr>
            <w:r>
              <w:rPr>
                <w:rFonts w:ascii="Times New Roman"/>
                <w:b w:val="false"/>
                <w:i w:val="false"/>
                <w:color w:val="000000"/>
                <w:sz w:val="20"/>
              </w:rPr>
              <w:t xml:space="preserve">
     045 |Жерлеуге берілетін жәрдемақы                         |  1827745 </w:t>
            </w:r>
          </w:p>
          <w:p>
            <w:pPr>
              <w:spacing w:after="20"/>
              <w:ind w:left="20"/>
              <w:jc w:val="both"/>
            </w:pPr>
            <w:r>
              <w:rPr>
                <w:rFonts w:ascii="Times New Roman"/>
                <w:b w:val="false"/>
                <w:i w:val="false"/>
                <w:color w:val="000000"/>
                <w:sz w:val="20"/>
              </w:rPr>
              <w:t xml:space="preserve">
      030|Зейнеткерлерді, ҰОС қатысушылары мен мүгедектерін    |  1494402 </w:t>
            </w:r>
          </w:p>
          <w:p>
            <w:pPr>
              <w:spacing w:after="20"/>
              <w:ind w:left="20"/>
              <w:jc w:val="both"/>
            </w:pPr>
            <w:r>
              <w:rPr>
                <w:rFonts w:ascii="Times New Roman"/>
                <w:b w:val="false"/>
                <w:i w:val="false"/>
                <w:color w:val="000000"/>
                <w:sz w:val="20"/>
              </w:rPr>
              <w:t xml:space="preserve">
         |жерлеуге берілетін жәрдемақы                         | </w:t>
            </w:r>
          </w:p>
          <w:p>
            <w:pPr>
              <w:spacing w:after="20"/>
              <w:ind w:left="20"/>
              <w:jc w:val="both"/>
            </w:pPr>
            <w:r>
              <w:rPr>
                <w:rFonts w:ascii="Times New Roman"/>
                <w:b w:val="false"/>
                <w:i w:val="false"/>
                <w:color w:val="000000"/>
                <w:sz w:val="20"/>
              </w:rPr>
              <w:t xml:space="preserve">
      031|Мемлекеттік әлеуметтік жәрдемақы және жерасты және   | </w:t>
            </w:r>
          </w:p>
          <w:p>
            <w:pPr>
              <w:spacing w:after="20"/>
              <w:ind w:left="20"/>
              <w:jc w:val="both"/>
            </w:pPr>
            <w:r>
              <w:rPr>
                <w:rFonts w:ascii="Times New Roman"/>
                <w:b w:val="false"/>
                <w:i w:val="false"/>
                <w:color w:val="000000"/>
                <w:sz w:val="20"/>
              </w:rPr>
              <w:t xml:space="preserve">
         |ашық кен жұмыстарында, еңбек жағдайлары ерекше зиянды| </w:t>
            </w:r>
          </w:p>
          <w:p>
            <w:pPr>
              <w:spacing w:after="20"/>
              <w:ind w:left="20"/>
              <w:jc w:val="both"/>
            </w:pPr>
            <w:r>
              <w:rPr>
                <w:rFonts w:ascii="Times New Roman"/>
                <w:b w:val="false"/>
                <w:i w:val="false"/>
                <w:color w:val="000000"/>
                <w:sz w:val="20"/>
              </w:rPr>
              <w:t xml:space="preserve">
         |және ерекше ауыр жұмыстарда істеген адамдарға        | </w:t>
            </w:r>
          </w:p>
          <w:p>
            <w:pPr>
              <w:spacing w:after="20"/>
              <w:ind w:left="20"/>
              <w:jc w:val="both"/>
            </w:pPr>
            <w:r>
              <w:rPr>
                <w:rFonts w:ascii="Times New Roman"/>
                <w:b w:val="false"/>
                <w:i w:val="false"/>
                <w:color w:val="000000"/>
                <w:sz w:val="20"/>
              </w:rPr>
              <w:t xml:space="preserve">
         |берілетін мемлекеттік арнайы жәрдемақылар алатындарды| </w:t>
            </w:r>
          </w:p>
          <w:p>
            <w:pPr>
              <w:spacing w:after="20"/>
              <w:ind w:left="20"/>
              <w:jc w:val="both"/>
            </w:pPr>
            <w:r>
              <w:rPr>
                <w:rFonts w:ascii="Times New Roman"/>
                <w:b w:val="false"/>
                <w:i w:val="false"/>
                <w:color w:val="000000"/>
                <w:sz w:val="20"/>
              </w:rPr>
              <w:t xml:space="preserve">
         |жерлеуге &lt;*&gt;                                         |   333343 </w:t>
            </w:r>
          </w:p>
          <w:p>
            <w:pPr>
              <w:spacing w:after="20"/>
              <w:ind w:left="20"/>
              <w:jc w:val="both"/>
            </w:pPr>
            <w:r>
              <w:rPr>
                <w:rFonts w:ascii="Times New Roman"/>
                <w:b w:val="false"/>
                <w:i w:val="false"/>
                <w:color w:val="000000"/>
                <w:sz w:val="20"/>
              </w:rPr>
              <w:t xml:space="preserve">
     047 |Жер астындағы және ашық кен жұмыстарында, еңбектің   |  567300 </w:t>
            </w:r>
          </w:p>
          <w:p>
            <w:pPr>
              <w:spacing w:after="20"/>
              <w:ind w:left="20"/>
              <w:jc w:val="both"/>
            </w:pPr>
            <w:r>
              <w:rPr>
                <w:rFonts w:ascii="Times New Roman"/>
                <w:b w:val="false"/>
                <w:i w:val="false"/>
                <w:color w:val="000000"/>
                <w:sz w:val="20"/>
              </w:rPr>
              <w:t xml:space="preserve">
         |ерекше зиян және ерекше ауыр жағдайларындағы жұмыс.  | </w:t>
            </w:r>
          </w:p>
          <w:p>
            <w:pPr>
              <w:spacing w:after="20"/>
              <w:ind w:left="20"/>
              <w:jc w:val="both"/>
            </w:pPr>
            <w:r>
              <w:rPr>
                <w:rFonts w:ascii="Times New Roman"/>
                <w:b w:val="false"/>
                <w:i w:val="false"/>
                <w:color w:val="000000"/>
                <w:sz w:val="20"/>
              </w:rPr>
              <w:t xml:space="preserve">
         |тарда жұмыс істеген адамдарға берілетін мемлекеттік  | </w:t>
            </w:r>
          </w:p>
          <w:p>
            <w:pPr>
              <w:spacing w:after="20"/>
              <w:ind w:left="20"/>
              <w:jc w:val="both"/>
            </w:pPr>
            <w:r>
              <w:rPr>
                <w:rFonts w:ascii="Times New Roman"/>
                <w:b w:val="false"/>
                <w:i w:val="false"/>
                <w:color w:val="000000"/>
                <w:sz w:val="20"/>
              </w:rPr>
              <w:t xml:space="preserve">
         |арнайы жәрдемақылар                                  | </w:t>
            </w:r>
          </w:p>
          <w:p>
            <w:pPr>
              <w:spacing w:after="20"/>
              <w:ind w:left="20"/>
              <w:jc w:val="both"/>
            </w:pPr>
            <w:r>
              <w:rPr>
                <w:rFonts w:ascii="Times New Roman"/>
                <w:b w:val="false"/>
                <w:i w:val="false"/>
                <w:color w:val="000000"/>
                <w:sz w:val="20"/>
              </w:rPr>
              <w:t xml:space="preserve">
  2      |Әлеуметтік көмек                                     |   907219 </w:t>
            </w:r>
          </w:p>
          <w:p>
            <w:pPr>
              <w:spacing w:after="20"/>
              <w:ind w:left="20"/>
              <w:jc w:val="both"/>
            </w:pPr>
            <w:r>
              <w:rPr>
                <w:rFonts w:ascii="Times New Roman"/>
                <w:b w:val="false"/>
                <w:i w:val="false"/>
                <w:color w:val="000000"/>
                <w:sz w:val="20"/>
              </w:rPr>
              <w:t xml:space="preserve">
   213   |Қазақстан Республикасының Еңбек және халықты         |   907219 </w:t>
            </w:r>
          </w:p>
          <w:p>
            <w:pPr>
              <w:spacing w:after="20"/>
              <w:ind w:left="20"/>
              <w:jc w:val="both"/>
            </w:pPr>
            <w:r>
              <w:rPr>
                <w:rFonts w:ascii="Times New Roman"/>
                <w:b w:val="false"/>
                <w:i w:val="false"/>
                <w:color w:val="000000"/>
                <w:sz w:val="20"/>
              </w:rPr>
              <w:t xml:space="preserve">
         |әлеуметтік қорғау министрлігі                        | </w:t>
            </w:r>
          </w:p>
          <w:p>
            <w:pPr>
              <w:spacing w:after="20"/>
              <w:ind w:left="20"/>
              <w:jc w:val="both"/>
            </w:pPr>
            <w:r>
              <w:rPr>
                <w:rFonts w:ascii="Times New Roman"/>
                <w:b w:val="false"/>
                <w:i w:val="false"/>
                <w:color w:val="000000"/>
                <w:sz w:val="20"/>
              </w:rPr>
              <w:t xml:space="preserve">
     033 |Біржолғы мемлекеттік ақшалай өтемақы                 |   601000 </w:t>
            </w:r>
          </w:p>
          <w:p>
            <w:pPr>
              <w:spacing w:after="20"/>
              <w:ind w:left="20"/>
              <w:jc w:val="both"/>
            </w:pPr>
            <w:r>
              <w:rPr>
                <w:rFonts w:ascii="Times New Roman"/>
                <w:b w:val="false"/>
                <w:i w:val="false"/>
                <w:color w:val="000000"/>
                <w:sz w:val="20"/>
              </w:rPr>
              <w:t xml:space="preserve">
      030|Семей сынақ ядролық полигонындағы ядролық сынақтардың|   601000 </w:t>
            </w:r>
          </w:p>
          <w:p>
            <w:pPr>
              <w:spacing w:after="20"/>
              <w:ind w:left="20"/>
              <w:jc w:val="both"/>
            </w:pPr>
            <w:r>
              <w:rPr>
                <w:rFonts w:ascii="Times New Roman"/>
                <w:b w:val="false"/>
                <w:i w:val="false"/>
                <w:color w:val="000000"/>
                <w:sz w:val="20"/>
              </w:rPr>
              <w:t xml:space="preserve">
         |салдарынан зардап шеккен зейнеткерлерге, мемлекеттік | </w:t>
            </w:r>
          </w:p>
          <w:p>
            <w:pPr>
              <w:spacing w:after="20"/>
              <w:ind w:left="20"/>
              <w:jc w:val="both"/>
            </w:pPr>
            <w:r>
              <w:rPr>
                <w:rFonts w:ascii="Times New Roman"/>
                <w:b w:val="false"/>
                <w:i w:val="false"/>
                <w:color w:val="000000"/>
                <w:sz w:val="20"/>
              </w:rPr>
              <w:t xml:space="preserve">
         |әлеуметтік жәрдемақы алушыларға                      | </w:t>
            </w:r>
          </w:p>
          <w:p>
            <w:pPr>
              <w:spacing w:after="20"/>
              <w:ind w:left="20"/>
              <w:jc w:val="both"/>
            </w:pPr>
            <w:r>
              <w:rPr>
                <w:rFonts w:ascii="Times New Roman"/>
                <w:b w:val="false"/>
                <w:i w:val="false"/>
                <w:color w:val="000000"/>
                <w:sz w:val="20"/>
              </w:rPr>
              <w:t xml:space="preserve">
     038 |Протездеу бойынша медициналық қызметтер көрсету және |   143232 </w:t>
            </w:r>
          </w:p>
          <w:p>
            <w:pPr>
              <w:spacing w:after="20"/>
              <w:ind w:left="20"/>
              <w:jc w:val="both"/>
            </w:pPr>
            <w:r>
              <w:rPr>
                <w:rFonts w:ascii="Times New Roman"/>
                <w:b w:val="false"/>
                <w:i w:val="false"/>
                <w:color w:val="000000"/>
                <w:sz w:val="20"/>
              </w:rPr>
              <w:t xml:space="preserve">
         |протездік-ортопедиялық бұйымдармен қамтамасыз ету    | </w:t>
            </w:r>
          </w:p>
          <w:p>
            <w:pPr>
              <w:spacing w:after="20"/>
              <w:ind w:left="20"/>
              <w:jc w:val="both"/>
            </w:pPr>
            <w:r>
              <w:rPr>
                <w:rFonts w:ascii="Times New Roman"/>
                <w:b w:val="false"/>
                <w:i w:val="false"/>
                <w:color w:val="000000"/>
                <w:sz w:val="20"/>
              </w:rPr>
              <w:t xml:space="preserve">
     042 |Мүгедектерді, оның ішінде мүгедек балаларды сурдоқұ. | </w:t>
            </w:r>
          </w:p>
          <w:p>
            <w:pPr>
              <w:spacing w:after="20"/>
              <w:ind w:left="20"/>
              <w:jc w:val="both"/>
            </w:pPr>
            <w:r>
              <w:rPr>
                <w:rFonts w:ascii="Times New Roman"/>
                <w:b w:val="false"/>
                <w:i w:val="false"/>
                <w:color w:val="000000"/>
                <w:sz w:val="20"/>
              </w:rPr>
              <w:t xml:space="preserve">
         |ралдармен және сурдокөмекпен қамтамасыз ету          |    91941 </w:t>
            </w:r>
          </w:p>
          <w:p>
            <w:pPr>
              <w:spacing w:after="20"/>
              <w:ind w:left="20"/>
              <w:jc w:val="both"/>
            </w:pPr>
            <w:r>
              <w:rPr>
                <w:rFonts w:ascii="Times New Roman"/>
                <w:b w:val="false"/>
                <w:i w:val="false"/>
                <w:color w:val="000000"/>
                <w:sz w:val="20"/>
              </w:rPr>
              <w:t xml:space="preserve">
     043 |Мүгедектерді, оның ішінде мүгедек балаларды тифлоқұ. | </w:t>
            </w:r>
          </w:p>
          <w:p>
            <w:pPr>
              <w:spacing w:after="20"/>
              <w:ind w:left="20"/>
              <w:jc w:val="both"/>
            </w:pPr>
            <w:r>
              <w:rPr>
                <w:rFonts w:ascii="Times New Roman"/>
                <w:b w:val="false"/>
                <w:i w:val="false"/>
                <w:color w:val="000000"/>
                <w:sz w:val="20"/>
              </w:rPr>
              <w:t xml:space="preserve">
         |ралдармен қамтамасыз ету                             |    65046 </w:t>
            </w:r>
          </w:p>
          <w:p>
            <w:pPr>
              <w:spacing w:after="20"/>
              <w:ind w:left="20"/>
              <w:jc w:val="both"/>
            </w:pPr>
            <w:r>
              <w:rPr>
                <w:rFonts w:ascii="Times New Roman"/>
                <w:b w:val="false"/>
                <w:i w:val="false"/>
                <w:color w:val="000000"/>
                <w:sz w:val="20"/>
              </w:rPr>
              <w:t xml:space="preserve">
     056 |Қаза болған, қайтыс болған әскери қызметшілердің ата-|     6000 </w:t>
            </w:r>
          </w:p>
          <w:p>
            <w:pPr>
              <w:spacing w:after="20"/>
              <w:ind w:left="20"/>
              <w:jc w:val="both"/>
            </w:pPr>
            <w:r>
              <w:rPr>
                <w:rFonts w:ascii="Times New Roman"/>
                <w:b w:val="false"/>
                <w:i w:val="false"/>
                <w:color w:val="000000"/>
                <w:sz w:val="20"/>
              </w:rPr>
              <w:t xml:space="preserve">
         |аналарына, асырап алушыларына, қамқоршыларына біржол.| </w:t>
            </w:r>
          </w:p>
          <w:p>
            <w:pPr>
              <w:spacing w:after="20"/>
              <w:ind w:left="20"/>
              <w:jc w:val="both"/>
            </w:pPr>
            <w:r>
              <w:rPr>
                <w:rFonts w:ascii="Times New Roman"/>
                <w:b w:val="false"/>
                <w:i w:val="false"/>
                <w:color w:val="000000"/>
                <w:sz w:val="20"/>
              </w:rPr>
              <w:t xml:space="preserve">
         |ғы төлемдер                                          | </w:t>
            </w:r>
          </w:p>
          <w:p>
            <w:pPr>
              <w:spacing w:after="20"/>
              <w:ind w:left="20"/>
              <w:jc w:val="both"/>
            </w:pPr>
            <w:r>
              <w:rPr>
                <w:rFonts w:ascii="Times New Roman"/>
                <w:b w:val="false"/>
                <w:i w:val="false"/>
                <w:color w:val="000000"/>
                <w:sz w:val="20"/>
              </w:rPr>
              <w:t xml:space="preserve">
  9      |Әлеуметтік көмек және әлеуметтік қамтамасыз ету      |  6091183 </w:t>
            </w:r>
          </w:p>
          <w:p>
            <w:pPr>
              <w:spacing w:after="20"/>
              <w:ind w:left="20"/>
              <w:jc w:val="both"/>
            </w:pPr>
            <w:r>
              <w:rPr>
                <w:rFonts w:ascii="Times New Roman"/>
                <w:b w:val="false"/>
                <w:i w:val="false"/>
                <w:color w:val="000000"/>
                <w:sz w:val="20"/>
              </w:rPr>
              <w:t xml:space="preserve">
         |салаларындағы өзге де қызметтер                      | </w:t>
            </w:r>
          </w:p>
          <w:p>
            <w:pPr>
              <w:spacing w:after="20"/>
              <w:ind w:left="20"/>
              <w:jc w:val="both"/>
            </w:pPr>
            <w:r>
              <w:rPr>
                <w:rFonts w:ascii="Times New Roman"/>
                <w:b w:val="false"/>
                <w:i w:val="false"/>
                <w:color w:val="000000"/>
                <w:sz w:val="20"/>
              </w:rPr>
              <w:t xml:space="preserve">
   213   |Қазақстан Республикасының Еңбек және халықты         |  4859188 </w:t>
            </w:r>
          </w:p>
          <w:p>
            <w:pPr>
              <w:spacing w:after="20"/>
              <w:ind w:left="20"/>
              <w:jc w:val="both"/>
            </w:pPr>
            <w:r>
              <w:rPr>
                <w:rFonts w:ascii="Times New Roman"/>
                <w:b w:val="false"/>
                <w:i w:val="false"/>
                <w:color w:val="000000"/>
                <w:sz w:val="20"/>
              </w:rPr>
              <w:t xml:space="preserve">
         |әлеуметтік қорғау министрлігі                        | </w:t>
            </w:r>
          </w:p>
          <w:p>
            <w:pPr>
              <w:spacing w:after="20"/>
              <w:ind w:left="20"/>
              <w:jc w:val="both"/>
            </w:pPr>
            <w:r>
              <w:rPr>
                <w:rFonts w:ascii="Times New Roman"/>
                <w:b w:val="false"/>
                <w:i w:val="false"/>
                <w:color w:val="000000"/>
                <w:sz w:val="20"/>
              </w:rPr>
              <w:t xml:space="preserve">
     001 |Әкімшілік шығындар                                   |   550307 </w:t>
            </w:r>
          </w:p>
          <w:p>
            <w:pPr>
              <w:spacing w:after="20"/>
              <w:ind w:left="20"/>
              <w:jc w:val="both"/>
            </w:pPr>
            <w:r>
              <w:rPr>
                <w:rFonts w:ascii="Times New Roman"/>
                <w:b w:val="false"/>
                <w:i w:val="false"/>
                <w:color w:val="000000"/>
                <w:sz w:val="20"/>
              </w:rPr>
              <w:t xml:space="preserve">
      001|Орталық органның аппараты                            |    92467 </w:t>
            </w:r>
          </w:p>
          <w:p>
            <w:pPr>
              <w:spacing w:after="20"/>
              <w:ind w:left="20"/>
              <w:jc w:val="both"/>
            </w:pPr>
            <w:r>
              <w:rPr>
                <w:rFonts w:ascii="Times New Roman"/>
                <w:b w:val="false"/>
                <w:i w:val="false"/>
                <w:color w:val="000000"/>
                <w:sz w:val="20"/>
              </w:rPr>
              <w:t xml:space="preserve">
      002|Аумақтық органдардың аппараттары                     |   457840 </w:t>
            </w:r>
          </w:p>
          <w:p>
            <w:pPr>
              <w:spacing w:after="20"/>
              <w:ind w:left="20"/>
              <w:jc w:val="both"/>
            </w:pPr>
            <w:r>
              <w:rPr>
                <w:rFonts w:ascii="Times New Roman"/>
                <w:b w:val="false"/>
                <w:i w:val="false"/>
                <w:color w:val="000000"/>
                <w:sz w:val="20"/>
              </w:rPr>
              <w:t xml:space="preserve">
     006 |Өткен жылдардың міндеттемелерін орындау              |   460000 </w:t>
            </w:r>
          </w:p>
          <w:p>
            <w:pPr>
              <w:spacing w:after="20"/>
              <w:ind w:left="20"/>
              <w:jc w:val="both"/>
            </w:pPr>
            <w:r>
              <w:rPr>
                <w:rFonts w:ascii="Times New Roman"/>
                <w:b w:val="false"/>
                <w:i w:val="false"/>
                <w:color w:val="000000"/>
                <w:sz w:val="20"/>
              </w:rPr>
              <w:t xml:space="preserve">
      030|Семей сынақ ядролық полигонындағы ядролық сынақтардың|   460000 </w:t>
            </w:r>
          </w:p>
          <w:p>
            <w:pPr>
              <w:spacing w:after="20"/>
              <w:ind w:left="20"/>
              <w:jc w:val="both"/>
            </w:pPr>
            <w:r>
              <w:rPr>
                <w:rFonts w:ascii="Times New Roman"/>
                <w:b w:val="false"/>
                <w:i w:val="false"/>
                <w:color w:val="000000"/>
                <w:sz w:val="20"/>
              </w:rPr>
              <w:t xml:space="preserve">
         |салдарынан зардап шеккен азаматтардың зейнетақыларына| </w:t>
            </w:r>
          </w:p>
          <w:p>
            <w:pPr>
              <w:spacing w:after="20"/>
              <w:ind w:left="20"/>
              <w:jc w:val="both"/>
            </w:pPr>
            <w:r>
              <w:rPr>
                <w:rFonts w:ascii="Times New Roman"/>
                <w:b w:val="false"/>
                <w:i w:val="false"/>
                <w:color w:val="000000"/>
                <w:sz w:val="20"/>
              </w:rPr>
              <w:t xml:space="preserve">
         |үстемеақылар                                         | </w:t>
            </w:r>
          </w:p>
          <w:p>
            <w:pPr>
              <w:spacing w:after="20"/>
              <w:ind w:left="20"/>
              <w:jc w:val="both"/>
            </w:pPr>
            <w:r>
              <w:rPr>
                <w:rFonts w:ascii="Times New Roman"/>
                <w:b w:val="false"/>
                <w:i w:val="false"/>
                <w:color w:val="000000"/>
                <w:sz w:val="20"/>
              </w:rPr>
              <w:t xml:space="preserve">
     035 |Мүгедектер мен ардагерлерді оңалту                   |    49790 </w:t>
            </w:r>
          </w:p>
          <w:p>
            <w:pPr>
              <w:spacing w:after="20"/>
              <w:ind w:left="20"/>
              <w:jc w:val="both"/>
            </w:pPr>
            <w:r>
              <w:rPr>
                <w:rFonts w:ascii="Times New Roman"/>
                <w:b w:val="false"/>
                <w:i w:val="false"/>
                <w:color w:val="000000"/>
                <w:sz w:val="20"/>
              </w:rPr>
              <w:t xml:space="preserve">
     036 |Жұмыспен қамту, әлеуметтік сақтандыру және еңбек     |    11418 </w:t>
            </w:r>
          </w:p>
          <w:p>
            <w:pPr>
              <w:spacing w:after="20"/>
              <w:ind w:left="20"/>
              <w:jc w:val="both"/>
            </w:pPr>
            <w:r>
              <w:rPr>
                <w:rFonts w:ascii="Times New Roman"/>
                <w:b w:val="false"/>
                <w:i w:val="false"/>
                <w:color w:val="000000"/>
                <w:sz w:val="20"/>
              </w:rPr>
              <w:t xml:space="preserve">
         |мәселелері бойынша зерттеулер және нормативтік       | </w:t>
            </w:r>
          </w:p>
          <w:p>
            <w:pPr>
              <w:spacing w:after="20"/>
              <w:ind w:left="20"/>
              <w:jc w:val="both"/>
            </w:pPr>
            <w:r>
              <w:rPr>
                <w:rFonts w:ascii="Times New Roman"/>
                <w:b w:val="false"/>
                <w:i w:val="false"/>
                <w:color w:val="000000"/>
                <w:sz w:val="20"/>
              </w:rPr>
              <w:t xml:space="preserve">
         |құжаттар дайындау                                    | </w:t>
            </w:r>
          </w:p>
          <w:p>
            <w:pPr>
              <w:spacing w:after="20"/>
              <w:ind w:left="20"/>
              <w:jc w:val="both"/>
            </w:pPr>
            <w:r>
              <w:rPr>
                <w:rFonts w:ascii="Times New Roman"/>
                <w:b w:val="false"/>
                <w:i w:val="false"/>
                <w:color w:val="000000"/>
                <w:sz w:val="20"/>
              </w:rPr>
              <w:t xml:space="preserve">
     044 |Заңды тұлғалар тоқтатылған жағдайда, сот мемлекетке  |   567000 </w:t>
            </w:r>
          </w:p>
          <w:p>
            <w:pPr>
              <w:spacing w:after="20"/>
              <w:ind w:left="20"/>
              <w:jc w:val="both"/>
            </w:pPr>
            <w:r>
              <w:rPr>
                <w:rFonts w:ascii="Times New Roman"/>
                <w:b w:val="false"/>
                <w:i w:val="false"/>
                <w:color w:val="000000"/>
                <w:sz w:val="20"/>
              </w:rPr>
              <w:t xml:space="preserve">
         |жүктеген өмір мен денсаулыққа келтірілген зиянды өтеу| </w:t>
            </w:r>
          </w:p>
          <w:p>
            <w:pPr>
              <w:spacing w:after="20"/>
              <w:ind w:left="20"/>
              <w:jc w:val="both"/>
            </w:pPr>
            <w:r>
              <w:rPr>
                <w:rFonts w:ascii="Times New Roman"/>
                <w:b w:val="false"/>
                <w:i w:val="false"/>
                <w:color w:val="000000"/>
                <w:sz w:val="20"/>
              </w:rPr>
              <w:t xml:space="preserve">
     055 |Зейнетақы төлеу жөніндегі мемлекеттік орталықтың     |  2617673 </w:t>
            </w:r>
          </w:p>
          <w:p>
            <w:pPr>
              <w:spacing w:after="20"/>
              <w:ind w:left="20"/>
              <w:jc w:val="both"/>
            </w:pPr>
            <w:r>
              <w:rPr>
                <w:rFonts w:ascii="Times New Roman"/>
                <w:b w:val="false"/>
                <w:i w:val="false"/>
                <w:color w:val="000000"/>
                <w:sz w:val="20"/>
              </w:rPr>
              <w:t xml:space="preserve">
         |қызметтеріне ақы төлеу                               | </w:t>
            </w:r>
          </w:p>
          <w:p>
            <w:pPr>
              <w:spacing w:after="20"/>
              <w:ind w:left="20"/>
              <w:jc w:val="both"/>
            </w:pPr>
            <w:r>
              <w:rPr>
                <w:rFonts w:ascii="Times New Roman"/>
                <w:b w:val="false"/>
                <w:i w:val="false"/>
                <w:color w:val="000000"/>
                <w:sz w:val="20"/>
              </w:rPr>
              <w:t xml:space="preserve">
     058 |Мемлекеттік мекемелердің қызметкерлерін еңбекке ақы  |    16720 </w:t>
            </w:r>
          </w:p>
          <w:p>
            <w:pPr>
              <w:spacing w:after="20"/>
              <w:ind w:left="20"/>
              <w:jc w:val="both"/>
            </w:pPr>
            <w:r>
              <w:rPr>
                <w:rFonts w:ascii="Times New Roman"/>
                <w:b w:val="false"/>
                <w:i w:val="false"/>
                <w:color w:val="000000"/>
                <w:sz w:val="20"/>
              </w:rPr>
              <w:t xml:space="preserve">
         |төлеу және халықты әлеуметтік қорғау жүйесін жетілдіру </w:t>
            </w:r>
          </w:p>
          <w:p>
            <w:pPr>
              <w:spacing w:after="20"/>
              <w:ind w:left="20"/>
              <w:jc w:val="both"/>
            </w:pPr>
            <w:r>
              <w:rPr>
                <w:rFonts w:ascii="Times New Roman"/>
                <w:b w:val="false"/>
                <w:i w:val="false"/>
                <w:color w:val="000000"/>
                <w:sz w:val="20"/>
              </w:rPr>
              <w:t xml:space="preserve">
         |үшін консультациялық қызметтермен қамтамасыз ету     | </w:t>
            </w:r>
          </w:p>
          <w:p>
            <w:pPr>
              <w:spacing w:after="20"/>
              <w:ind w:left="20"/>
              <w:jc w:val="both"/>
            </w:pPr>
            <w:r>
              <w:rPr>
                <w:rFonts w:ascii="Times New Roman"/>
                <w:b w:val="false"/>
                <w:i w:val="false"/>
                <w:color w:val="000000"/>
                <w:sz w:val="20"/>
              </w:rPr>
              <w:t xml:space="preserve">
     079 |Лицензиарлардың функцияларын орындау                 |     1000 </w:t>
            </w:r>
          </w:p>
          <w:p>
            <w:pPr>
              <w:spacing w:after="20"/>
              <w:ind w:left="20"/>
              <w:jc w:val="both"/>
            </w:pPr>
            <w:r>
              <w:rPr>
                <w:rFonts w:ascii="Times New Roman"/>
                <w:b w:val="false"/>
                <w:i w:val="false"/>
                <w:color w:val="000000"/>
                <w:sz w:val="20"/>
              </w:rPr>
              <w:t xml:space="preserve">
     200 |Аумақтық органдарды материалдық-техникалық жабдықтау |    12780 </w:t>
            </w:r>
          </w:p>
          <w:p>
            <w:pPr>
              <w:spacing w:after="20"/>
              <w:ind w:left="20"/>
              <w:jc w:val="both"/>
            </w:pPr>
            <w:r>
              <w:rPr>
                <w:rFonts w:ascii="Times New Roman"/>
                <w:b w:val="false"/>
                <w:i w:val="false"/>
                <w:color w:val="000000"/>
                <w:sz w:val="20"/>
              </w:rPr>
              <w:t xml:space="preserve">
     500 |Жұмыспен қамтылудың және кедейшіліктің ақпараттық    |    38657 </w:t>
            </w:r>
          </w:p>
          <w:p>
            <w:pPr>
              <w:spacing w:after="20"/>
              <w:ind w:left="20"/>
              <w:jc w:val="both"/>
            </w:pPr>
            <w:r>
              <w:rPr>
                <w:rFonts w:ascii="Times New Roman"/>
                <w:b w:val="false"/>
                <w:i w:val="false"/>
                <w:color w:val="000000"/>
                <w:sz w:val="20"/>
              </w:rPr>
              <w:t xml:space="preserve">
         |базасын қамтамасыз ету                               | </w:t>
            </w:r>
          </w:p>
          <w:p>
            <w:pPr>
              <w:spacing w:after="20"/>
              <w:ind w:left="20"/>
              <w:jc w:val="both"/>
            </w:pPr>
            <w:r>
              <w:rPr>
                <w:rFonts w:ascii="Times New Roman"/>
                <w:b w:val="false"/>
                <w:i w:val="false"/>
                <w:color w:val="000000"/>
                <w:sz w:val="20"/>
              </w:rPr>
              <w:t xml:space="preserve">
     600 |Жұмыспен қамту, кедейшілік ақпараттық базасын дамыту |     3493 </w:t>
            </w:r>
          </w:p>
          <w:p>
            <w:pPr>
              <w:spacing w:after="20"/>
              <w:ind w:left="20"/>
              <w:jc w:val="both"/>
            </w:pPr>
            <w:r>
              <w:rPr>
                <w:rFonts w:ascii="Times New Roman"/>
                <w:b w:val="false"/>
                <w:i w:val="false"/>
                <w:color w:val="000000"/>
                <w:sz w:val="20"/>
              </w:rPr>
              <w:t xml:space="preserve">
     601 |Зейнетақы төлеу жөніндегі мемлекеттік орталықтың ақ. |   519690 </w:t>
            </w:r>
          </w:p>
          <w:p>
            <w:pPr>
              <w:spacing w:after="20"/>
              <w:ind w:left="20"/>
              <w:jc w:val="both"/>
            </w:pPr>
            <w:r>
              <w:rPr>
                <w:rFonts w:ascii="Times New Roman"/>
                <w:b w:val="false"/>
                <w:i w:val="false"/>
                <w:color w:val="000000"/>
                <w:sz w:val="20"/>
              </w:rPr>
              <w:t xml:space="preserve">
         |параттық жүйесін дамыту                              | </w:t>
            </w:r>
          </w:p>
          <w:p>
            <w:pPr>
              <w:spacing w:after="20"/>
              <w:ind w:left="20"/>
              <w:jc w:val="both"/>
            </w:pPr>
            <w:r>
              <w:rPr>
                <w:rFonts w:ascii="Times New Roman"/>
                <w:b w:val="false"/>
                <w:i w:val="false"/>
                <w:color w:val="000000"/>
                <w:sz w:val="20"/>
              </w:rPr>
              <w:t xml:space="preserve">
     602 |Қазақстан Республикасының Еңбек және халықты әлеумет.|    10660 </w:t>
            </w:r>
          </w:p>
          <w:p>
            <w:pPr>
              <w:spacing w:after="20"/>
              <w:ind w:left="20"/>
              <w:jc w:val="both"/>
            </w:pPr>
            <w:r>
              <w:rPr>
                <w:rFonts w:ascii="Times New Roman"/>
                <w:b w:val="false"/>
                <w:i w:val="false"/>
                <w:color w:val="000000"/>
                <w:sz w:val="20"/>
              </w:rPr>
              <w:t xml:space="preserve">
         |тік қорғау министрлігін есептеу және ұйымдастыру     | </w:t>
            </w:r>
          </w:p>
          <w:p>
            <w:pPr>
              <w:spacing w:after="20"/>
              <w:ind w:left="20"/>
              <w:jc w:val="both"/>
            </w:pPr>
            <w:r>
              <w:rPr>
                <w:rFonts w:ascii="Times New Roman"/>
                <w:b w:val="false"/>
                <w:i w:val="false"/>
                <w:color w:val="000000"/>
                <w:sz w:val="20"/>
              </w:rPr>
              <w:t xml:space="preserve">
         |техникасымен қамтамасыз ету                          | </w:t>
            </w:r>
          </w:p>
          <w:p>
            <w:pPr>
              <w:spacing w:after="20"/>
              <w:ind w:left="20"/>
              <w:jc w:val="both"/>
            </w:pPr>
            <w:r>
              <w:rPr>
                <w:rFonts w:ascii="Times New Roman"/>
                <w:b w:val="false"/>
                <w:i w:val="false"/>
                <w:color w:val="000000"/>
                <w:sz w:val="20"/>
              </w:rPr>
              <w:t xml:space="preserve">
   605   |Қазақстан Республикасының Көші-қон және демография   |  1224843 </w:t>
            </w:r>
          </w:p>
          <w:p>
            <w:pPr>
              <w:spacing w:after="20"/>
              <w:ind w:left="20"/>
              <w:jc w:val="both"/>
            </w:pPr>
            <w:r>
              <w:rPr>
                <w:rFonts w:ascii="Times New Roman"/>
                <w:b w:val="false"/>
                <w:i w:val="false"/>
                <w:color w:val="000000"/>
                <w:sz w:val="20"/>
              </w:rPr>
              <w:t xml:space="preserve">
         |жөніндегі агенттігі                                  | </w:t>
            </w:r>
          </w:p>
          <w:p>
            <w:pPr>
              <w:spacing w:after="20"/>
              <w:ind w:left="20"/>
              <w:jc w:val="both"/>
            </w:pPr>
            <w:r>
              <w:rPr>
                <w:rFonts w:ascii="Times New Roman"/>
                <w:b w:val="false"/>
                <w:i w:val="false"/>
                <w:color w:val="000000"/>
                <w:sz w:val="20"/>
              </w:rPr>
              <w:t xml:space="preserve">
     001 |Әкімшілік шығындар                                   |    64721 </w:t>
            </w:r>
          </w:p>
          <w:p>
            <w:pPr>
              <w:spacing w:after="20"/>
              <w:ind w:left="20"/>
              <w:jc w:val="both"/>
            </w:pPr>
            <w:r>
              <w:rPr>
                <w:rFonts w:ascii="Times New Roman"/>
                <w:b w:val="false"/>
                <w:i w:val="false"/>
                <w:color w:val="000000"/>
                <w:sz w:val="20"/>
              </w:rPr>
              <w:t xml:space="preserve">
      001|Орталық органның аппараты                            |    18161 </w:t>
            </w:r>
          </w:p>
          <w:p>
            <w:pPr>
              <w:spacing w:after="20"/>
              <w:ind w:left="20"/>
              <w:jc w:val="both"/>
            </w:pPr>
            <w:r>
              <w:rPr>
                <w:rFonts w:ascii="Times New Roman"/>
                <w:b w:val="false"/>
                <w:i w:val="false"/>
                <w:color w:val="000000"/>
                <w:sz w:val="20"/>
              </w:rPr>
              <w:t xml:space="preserve">
      002|Аумақтық органдардың аппараттары                     |    46560 </w:t>
            </w:r>
          </w:p>
          <w:p>
            <w:pPr>
              <w:spacing w:after="20"/>
              <w:ind w:left="20"/>
              <w:jc w:val="both"/>
            </w:pPr>
            <w:r>
              <w:rPr>
                <w:rFonts w:ascii="Times New Roman"/>
                <w:b w:val="false"/>
                <w:i w:val="false"/>
                <w:color w:val="000000"/>
                <w:sz w:val="20"/>
              </w:rPr>
              <w:t xml:space="preserve">
     030 |Оралмандарды (репатрианттарды) тарихи отанына қоныс. |   375103 </w:t>
            </w:r>
          </w:p>
          <w:p>
            <w:pPr>
              <w:spacing w:after="20"/>
              <w:ind w:left="20"/>
              <w:jc w:val="both"/>
            </w:pPr>
            <w:r>
              <w:rPr>
                <w:rFonts w:ascii="Times New Roman"/>
                <w:b w:val="false"/>
                <w:i w:val="false"/>
                <w:color w:val="000000"/>
                <w:sz w:val="20"/>
              </w:rPr>
              <w:t xml:space="preserve">
         |тандыру және оларды әлеуметтік қорғау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030|Көшіру іс-шаралары                                   |   359986 </w:t>
            </w:r>
          </w:p>
          <w:p>
            <w:pPr>
              <w:spacing w:after="20"/>
              <w:ind w:left="20"/>
              <w:jc w:val="both"/>
            </w:pPr>
            <w:r>
              <w:rPr>
                <w:rFonts w:ascii="Times New Roman"/>
                <w:b w:val="false"/>
                <w:i w:val="false"/>
                <w:color w:val="000000"/>
                <w:sz w:val="20"/>
              </w:rPr>
              <w:t xml:space="preserve">
      031|Репатрианттарды (оралмандарды) бейімдеу орталығы     |    15117 </w:t>
            </w:r>
          </w:p>
          <w:p>
            <w:pPr>
              <w:spacing w:after="20"/>
              <w:ind w:left="20"/>
              <w:jc w:val="both"/>
            </w:pPr>
            <w:r>
              <w:rPr>
                <w:rFonts w:ascii="Times New Roman"/>
                <w:b w:val="false"/>
                <w:i w:val="false"/>
                <w:color w:val="000000"/>
                <w:sz w:val="20"/>
              </w:rPr>
              <w:t xml:space="preserve">
     032 |Оралмандардың (репатрианттардың) отбасыларына тұрғын |   767986 </w:t>
            </w:r>
          </w:p>
          <w:p>
            <w:pPr>
              <w:spacing w:after="20"/>
              <w:ind w:left="20"/>
              <w:jc w:val="both"/>
            </w:pPr>
            <w:r>
              <w:rPr>
                <w:rFonts w:ascii="Times New Roman"/>
                <w:b w:val="false"/>
                <w:i w:val="false"/>
                <w:color w:val="000000"/>
                <w:sz w:val="20"/>
              </w:rPr>
              <w:t xml:space="preserve">
         |үй сатып алу                                         | </w:t>
            </w:r>
          </w:p>
          <w:p>
            <w:pPr>
              <w:spacing w:after="20"/>
              <w:ind w:left="20"/>
              <w:jc w:val="both"/>
            </w:pPr>
            <w:r>
              <w:rPr>
                <w:rFonts w:ascii="Times New Roman"/>
                <w:b w:val="false"/>
                <w:i w:val="false"/>
                <w:color w:val="000000"/>
                <w:sz w:val="20"/>
              </w:rPr>
              <w:t xml:space="preserve">
     500 |Қазақстан Республикасының Көші-қон және демография   |     4381 </w:t>
            </w:r>
          </w:p>
          <w:p>
            <w:pPr>
              <w:spacing w:after="20"/>
              <w:ind w:left="20"/>
              <w:jc w:val="both"/>
            </w:pPr>
            <w:r>
              <w:rPr>
                <w:rFonts w:ascii="Times New Roman"/>
                <w:b w:val="false"/>
                <w:i w:val="false"/>
                <w:color w:val="000000"/>
                <w:sz w:val="20"/>
              </w:rPr>
              <w:t xml:space="preserve">
         |жөніндегі агенттігіне ақпараттық-есептеу қызметін    | </w:t>
            </w:r>
          </w:p>
          <w:p>
            <w:pPr>
              <w:spacing w:after="20"/>
              <w:ind w:left="20"/>
              <w:jc w:val="both"/>
            </w:pPr>
            <w:r>
              <w:rPr>
                <w:rFonts w:ascii="Times New Roman"/>
                <w:b w:val="false"/>
                <w:i w:val="false"/>
                <w:color w:val="000000"/>
                <w:sz w:val="20"/>
              </w:rPr>
              <w:t xml:space="preserve">
         |көрсету                                              | </w:t>
            </w:r>
          </w:p>
          <w:p>
            <w:pPr>
              <w:spacing w:after="20"/>
              <w:ind w:left="20"/>
              <w:jc w:val="both"/>
            </w:pPr>
            <w:r>
              <w:rPr>
                <w:rFonts w:ascii="Times New Roman"/>
                <w:b w:val="false"/>
                <w:i w:val="false"/>
                <w:color w:val="000000"/>
                <w:sz w:val="20"/>
              </w:rPr>
              <w:t xml:space="preserve">
     600 |Қазақстан Республикасының Көші-қон және демография   |    12652 </w:t>
            </w:r>
          </w:p>
          <w:p>
            <w:pPr>
              <w:spacing w:after="20"/>
              <w:ind w:left="20"/>
              <w:jc w:val="both"/>
            </w:pPr>
            <w:r>
              <w:rPr>
                <w:rFonts w:ascii="Times New Roman"/>
                <w:b w:val="false"/>
                <w:i w:val="false"/>
                <w:color w:val="000000"/>
                <w:sz w:val="20"/>
              </w:rPr>
              <w:t xml:space="preserve">
         |жөніндегі агенттігінің ақпараттық жүйесін құру       | </w:t>
            </w:r>
          </w:p>
          <w:p>
            <w:pPr>
              <w:spacing w:after="20"/>
              <w:ind w:left="20"/>
              <w:jc w:val="both"/>
            </w:pPr>
            <w:r>
              <w:rPr>
                <w:rFonts w:ascii="Times New Roman"/>
                <w:b w:val="false"/>
                <w:i w:val="false"/>
                <w:color w:val="000000"/>
                <w:sz w:val="20"/>
              </w:rPr>
              <w:t xml:space="preserve">
8        |Мәдениет, спорт, туризм және ақпараттық кеңістік     |  8152075 </w:t>
            </w:r>
          </w:p>
          <w:p>
            <w:pPr>
              <w:spacing w:after="20"/>
              <w:ind w:left="20"/>
              <w:jc w:val="both"/>
            </w:pPr>
            <w:r>
              <w:rPr>
                <w:rFonts w:ascii="Times New Roman"/>
                <w:b w:val="false"/>
                <w:i w:val="false"/>
                <w:color w:val="000000"/>
                <w:sz w:val="20"/>
              </w:rPr>
              <w:t xml:space="preserve">
  1      |Мәдениет саласындағы қызмет                          |  2348900 </w:t>
            </w:r>
          </w:p>
          <w:p>
            <w:pPr>
              <w:spacing w:after="20"/>
              <w:ind w:left="20"/>
              <w:jc w:val="both"/>
            </w:pPr>
            <w:r>
              <w:rPr>
                <w:rFonts w:ascii="Times New Roman"/>
                <w:b w:val="false"/>
                <w:i w:val="false"/>
                <w:color w:val="000000"/>
                <w:sz w:val="20"/>
              </w:rPr>
              <w:t xml:space="preserve">
   230   |Қазақстан Республикасының Мәдениет, ақпарат және     |  2348900 </w:t>
            </w:r>
          </w:p>
          <w:p>
            <w:pPr>
              <w:spacing w:after="20"/>
              <w:ind w:left="20"/>
              <w:jc w:val="both"/>
            </w:pPr>
            <w:r>
              <w:rPr>
                <w:rFonts w:ascii="Times New Roman"/>
                <w:b w:val="false"/>
                <w:i w:val="false"/>
                <w:color w:val="000000"/>
                <w:sz w:val="20"/>
              </w:rPr>
              <w:t xml:space="preserve">
         |қоғамдық келісім министрлігі                         | </w:t>
            </w:r>
          </w:p>
          <w:p>
            <w:pPr>
              <w:spacing w:after="20"/>
              <w:ind w:left="20"/>
              <w:jc w:val="both"/>
            </w:pPr>
            <w:r>
              <w:rPr>
                <w:rFonts w:ascii="Times New Roman"/>
                <w:b w:val="false"/>
                <w:i w:val="false"/>
                <w:color w:val="000000"/>
                <w:sz w:val="20"/>
              </w:rPr>
              <w:t xml:space="preserve">
     039 |Театр-концерт ұйымдарын субсидиялау                  |   761648 </w:t>
            </w:r>
          </w:p>
          <w:p>
            <w:pPr>
              <w:spacing w:after="20"/>
              <w:ind w:left="20"/>
              <w:jc w:val="both"/>
            </w:pPr>
            <w:r>
              <w:rPr>
                <w:rFonts w:ascii="Times New Roman"/>
                <w:b w:val="false"/>
                <w:i w:val="false"/>
                <w:color w:val="000000"/>
                <w:sz w:val="20"/>
              </w:rPr>
              <w:t xml:space="preserve">
     040 |Мәдениет саласындағы қолданбалы ғылыми зерттеулер    |     8629 </w:t>
            </w:r>
          </w:p>
          <w:p>
            <w:pPr>
              <w:spacing w:after="20"/>
              <w:ind w:left="20"/>
              <w:jc w:val="both"/>
            </w:pPr>
            <w:r>
              <w:rPr>
                <w:rFonts w:ascii="Times New Roman"/>
                <w:b w:val="false"/>
                <w:i w:val="false"/>
                <w:color w:val="000000"/>
                <w:sz w:val="20"/>
              </w:rPr>
              <w:t xml:space="preserve">
     041 |Тарихи-мәдени құндылықтарды сақтау                   |   323424 </w:t>
            </w:r>
          </w:p>
          <w:p>
            <w:pPr>
              <w:spacing w:after="20"/>
              <w:ind w:left="20"/>
              <w:jc w:val="both"/>
            </w:pPr>
            <w:r>
              <w:rPr>
                <w:rFonts w:ascii="Times New Roman"/>
                <w:b w:val="false"/>
                <w:i w:val="false"/>
                <w:color w:val="000000"/>
                <w:sz w:val="20"/>
              </w:rPr>
              <w:t xml:space="preserve">
      030|Тарихи-мәдени құндылықтарды сақтау жөніндегі         |   164915 </w:t>
            </w:r>
          </w:p>
          <w:p>
            <w:pPr>
              <w:spacing w:after="20"/>
              <w:ind w:left="20"/>
              <w:jc w:val="both"/>
            </w:pPr>
            <w:r>
              <w:rPr>
                <w:rFonts w:ascii="Times New Roman"/>
                <w:b w:val="false"/>
                <w:i w:val="false"/>
                <w:color w:val="000000"/>
                <w:sz w:val="20"/>
              </w:rPr>
              <w:t xml:space="preserve">
         |ұйымдарды субсидиялау                                | </w:t>
            </w:r>
          </w:p>
          <w:p>
            <w:pPr>
              <w:spacing w:after="20"/>
              <w:ind w:left="20"/>
              <w:jc w:val="both"/>
            </w:pPr>
            <w:r>
              <w:rPr>
                <w:rFonts w:ascii="Times New Roman"/>
                <w:b w:val="false"/>
                <w:i w:val="false"/>
                <w:color w:val="000000"/>
                <w:sz w:val="20"/>
              </w:rPr>
              <w:t xml:space="preserve">
      032|Алтын мен қымбат бағалы металдар мұражайы            |     7614 </w:t>
            </w:r>
          </w:p>
          <w:p>
            <w:pPr>
              <w:spacing w:after="20"/>
              <w:ind w:left="20"/>
              <w:jc w:val="both"/>
            </w:pPr>
            <w:r>
              <w:rPr>
                <w:rFonts w:ascii="Times New Roman"/>
                <w:b w:val="false"/>
                <w:i w:val="false"/>
                <w:color w:val="000000"/>
                <w:sz w:val="20"/>
              </w:rPr>
              <w:t xml:space="preserve">
      034|Қазақстан Республикасының Президенттік мәдениет      |   130174 </w:t>
            </w:r>
          </w:p>
          <w:p>
            <w:pPr>
              <w:spacing w:after="20"/>
              <w:ind w:left="20"/>
              <w:jc w:val="both"/>
            </w:pPr>
            <w:r>
              <w:rPr>
                <w:rFonts w:ascii="Times New Roman"/>
                <w:b w:val="false"/>
                <w:i w:val="false"/>
                <w:color w:val="000000"/>
                <w:sz w:val="20"/>
              </w:rPr>
              <w:t xml:space="preserve">
         |орталығы                                             | </w:t>
            </w:r>
          </w:p>
          <w:p>
            <w:pPr>
              <w:spacing w:after="20"/>
              <w:ind w:left="20"/>
              <w:jc w:val="both"/>
            </w:pPr>
            <w:r>
              <w:rPr>
                <w:rFonts w:ascii="Times New Roman"/>
                <w:b w:val="false"/>
                <w:i w:val="false"/>
                <w:color w:val="000000"/>
                <w:sz w:val="20"/>
              </w:rPr>
              <w:t xml:space="preserve">
      035|Қазақстан Республикасы Тұңғыш Президентінің мұражайы |    20721 </w:t>
            </w:r>
          </w:p>
          <w:p>
            <w:pPr>
              <w:spacing w:after="20"/>
              <w:ind w:left="20"/>
              <w:jc w:val="both"/>
            </w:pPr>
            <w:r>
              <w:rPr>
                <w:rFonts w:ascii="Times New Roman"/>
                <w:b w:val="false"/>
                <w:i w:val="false"/>
                <w:color w:val="000000"/>
                <w:sz w:val="20"/>
              </w:rPr>
              <w:t xml:space="preserve">
     046 |Әлеуметтік маңызды және мәдени іс-шаралар жүргізу    |    95000 </w:t>
            </w:r>
          </w:p>
          <w:p>
            <w:pPr>
              <w:spacing w:after="20"/>
              <w:ind w:left="20"/>
              <w:jc w:val="both"/>
            </w:pPr>
            <w:r>
              <w:rPr>
                <w:rFonts w:ascii="Times New Roman"/>
                <w:b w:val="false"/>
                <w:i w:val="false"/>
                <w:color w:val="000000"/>
                <w:sz w:val="20"/>
              </w:rPr>
              <w:t xml:space="preserve">
      031|Республикалық деңгейде ойын-сауық іс-шараларын өткізу|    95000 </w:t>
            </w:r>
          </w:p>
          <w:p>
            <w:pPr>
              <w:spacing w:after="20"/>
              <w:ind w:left="20"/>
              <w:jc w:val="both"/>
            </w:pPr>
            <w:r>
              <w:rPr>
                <w:rFonts w:ascii="Times New Roman"/>
                <w:b w:val="false"/>
                <w:i w:val="false"/>
                <w:color w:val="000000"/>
                <w:sz w:val="20"/>
              </w:rPr>
              <w:t xml:space="preserve">
     050 |Тарихи-мәдени қорықтар мен мұражайларды ұстау        |    37864 </w:t>
            </w:r>
          </w:p>
          <w:p>
            <w:pPr>
              <w:spacing w:after="20"/>
              <w:ind w:left="20"/>
              <w:jc w:val="both"/>
            </w:pPr>
            <w:r>
              <w:rPr>
                <w:rFonts w:ascii="Times New Roman"/>
                <w:b w:val="false"/>
                <w:i w:val="false"/>
                <w:color w:val="000000"/>
                <w:sz w:val="20"/>
              </w:rPr>
              <w:t xml:space="preserve">
      030|Отырар мемлекеттік археологиялық қорығы              |     9884 </w:t>
            </w:r>
          </w:p>
          <w:p>
            <w:pPr>
              <w:spacing w:after="20"/>
              <w:ind w:left="20"/>
              <w:jc w:val="both"/>
            </w:pPr>
            <w:r>
              <w:rPr>
                <w:rFonts w:ascii="Times New Roman"/>
                <w:b w:val="false"/>
                <w:i w:val="false"/>
                <w:color w:val="000000"/>
                <w:sz w:val="20"/>
              </w:rPr>
              <w:t xml:space="preserve">
      033|"Ұлытау" ұлттық тарихи-мәдениет және табиғи қорығы   |     3350 </w:t>
            </w:r>
          </w:p>
          <w:p>
            <w:pPr>
              <w:spacing w:after="20"/>
              <w:ind w:left="20"/>
              <w:jc w:val="both"/>
            </w:pPr>
            <w:r>
              <w:rPr>
                <w:rFonts w:ascii="Times New Roman"/>
                <w:b w:val="false"/>
                <w:i w:val="false"/>
                <w:color w:val="000000"/>
                <w:sz w:val="20"/>
              </w:rPr>
              <w:t xml:space="preserve">
      034|"Әзірет Сұлтан" мемлекеттік тарихи-мәдени қорық-мұражайы   4960 </w:t>
            </w:r>
          </w:p>
          <w:p>
            <w:pPr>
              <w:spacing w:after="20"/>
              <w:ind w:left="20"/>
              <w:jc w:val="both"/>
            </w:pPr>
            <w:r>
              <w:rPr>
                <w:rFonts w:ascii="Times New Roman"/>
                <w:b w:val="false"/>
                <w:i w:val="false"/>
                <w:color w:val="000000"/>
                <w:sz w:val="20"/>
              </w:rPr>
              <w:t xml:space="preserve">
      035|Абай атындағы мемлекеттік тарихи-мәдени және әдеби   |    16700 </w:t>
            </w:r>
          </w:p>
          <w:p>
            <w:pPr>
              <w:spacing w:after="20"/>
              <w:ind w:left="20"/>
              <w:jc w:val="both"/>
            </w:pPr>
            <w:r>
              <w:rPr>
                <w:rFonts w:ascii="Times New Roman"/>
                <w:b w:val="false"/>
                <w:i w:val="false"/>
                <w:color w:val="000000"/>
                <w:sz w:val="20"/>
              </w:rPr>
              <w:t xml:space="preserve">
         |мемориалдық қорық-мұражайы                           | </w:t>
            </w:r>
          </w:p>
          <w:p>
            <w:pPr>
              <w:spacing w:after="20"/>
              <w:ind w:left="20"/>
              <w:jc w:val="both"/>
            </w:pPr>
            <w:r>
              <w:rPr>
                <w:rFonts w:ascii="Times New Roman"/>
                <w:b w:val="false"/>
                <w:i w:val="false"/>
                <w:color w:val="000000"/>
                <w:sz w:val="20"/>
              </w:rPr>
              <w:t xml:space="preserve">
      036|"Ежелгі Тараз ескерткіші" мемлекеттік тарихи-мәдени  |     2970 </w:t>
            </w:r>
          </w:p>
          <w:p>
            <w:pPr>
              <w:spacing w:after="20"/>
              <w:ind w:left="20"/>
              <w:jc w:val="both"/>
            </w:pPr>
            <w:r>
              <w:rPr>
                <w:rFonts w:ascii="Times New Roman"/>
                <w:b w:val="false"/>
                <w:i w:val="false"/>
                <w:color w:val="000000"/>
                <w:sz w:val="20"/>
              </w:rPr>
              <w:t xml:space="preserve">
         |қорық-мұражайы                                       | </w:t>
            </w:r>
          </w:p>
          <w:p>
            <w:pPr>
              <w:spacing w:after="20"/>
              <w:ind w:left="20"/>
              <w:jc w:val="both"/>
            </w:pPr>
            <w:r>
              <w:rPr>
                <w:rFonts w:ascii="Times New Roman"/>
                <w:b w:val="false"/>
                <w:i w:val="false"/>
                <w:color w:val="000000"/>
                <w:sz w:val="20"/>
              </w:rPr>
              <w:t xml:space="preserve">
     052 |Ұлттық фильмдер шығару                               |   955020 </w:t>
            </w:r>
          </w:p>
          <w:p>
            <w:pPr>
              <w:spacing w:after="20"/>
              <w:ind w:left="20"/>
              <w:jc w:val="both"/>
            </w:pPr>
            <w:r>
              <w:rPr>
                <w:rFonts w:ascii="Times New Roman"/>
                <w:b w:val="false"/>
                <w:i w:val="false"/>
                <w:color w:val="000000"/>
                <w:sz w:val="20"/>
              </w:rPr>
              <w:t xml:space="preserve">
     056 |Мемлекет қайраткерлерін мәңгілік есте қалдыру        |     5000 </w:t>
            </w:r>
          </w:p>
          <w:p>
            <w:pPr>
              <w:spacing w:after="20"/>
              <w:ind w:left="20"/>
              <w:jc w:val="both"/>
            </w:pPr>
            <w:r>
              <w:rPr>
                <w:rFonts w:ascii="Times New Roman"/>
                <w:b w:val="false"/>
                <w:i w:val="false"/>
                <w:color w:val="000000"/>
                <w:sz w:val="20"/>
              </w:rPr>
              <w:t xml:space="preserve">
     058 |Тарихи-мәдени құндылықтарды жөндеу, қайта жаңарту    |    75780 </w:t>
            </w:r>
          </w:p>
          <w:p>
            <w:pPr>
              <w:spacing w:after="20"/>
              <w:ind w:left="20"/>
              <w:jc w:val="both"/>
            </w:pPr>
            <w:r>
              <w:rPr>
                <w:rFonts w:ascii="Times New Roman"/>
                <w:b w:val="false"/>
                <w:i w:val="false"/>
                <w:color w:val="000000"/>
                <w:sz w:val="20"/>
              </w:rPr>
              <w:t xml:space="preserve">
         |жұмыстарын жүргізу                                   | </w:t>
            </w:r>
          </w:p>
          <w:p>
            <w:pPr>
              <w:spacing w:after="20"/>
              <w:ind w:left="20"/>
              <w:jc w:val="both"/>
            </w:pPr>
            <w:r>
              <w:rPr>
                <w:rFonts w:ascii="Times New Roman"/>
                <w:b w:val="false"/>
                <w:i w:val="false"/>
                <w:color w:val="000000"/>
                <w:sz w:val="20"/>
              </w:rPr>
              <w:t xml:space="preserve">
     201 |Қазақстан Республикасының Ұлттық кітапханасы үшін    |    10000 </w:t>
            </w:r>
          </w:p>
          <w:p>
            <w:pPr>
              <w:spacing w:after="20"/>
              <w:ind w:left="20"/>
              <w:jc w:val="both"/>
            </w:pPr>
            <w:r>
              <w:rPr>
                <w:rFonts w:ascii="Times New Roman"/>
                <w:b w:val="false"/>
                <w:i w:val="false"/>
                <w:color w:val="000000"/>
                <w:sz w:val="20"/>
              </w:rPr>
              <w:t xml:space="preserve">
         |әдебиеттерді және өзге де негізгі активтерді сатып алу </w:t>
            </w:r>
          </w:p>
          <w:p>
            <w:pPr>
              <w:spacing w:after="20"/>
              <w:ind w:left="20"/>
              <w:jc w:val="both"/>
            </w:pPr>
            <w:r>
              <w:rPr>
                <w:rFonts w:ascii="Times New Roman"/>
                <w:b w:val="false"/>
                <w:i w:val="false"/>
                <w:color w:val="000000"/>
                <w:sz w:val="20"/>
              </w:rPr>
              <w:t xml:space="preserve">
     202 |Жамбыл атындағы мемлекеттік республикалық жасөспірім.|      818 </w:t>
            </w:r>
          </w:p>
          <w:p>
            <w:pPr>
              <w:spacing w:after="20"/>
              <w:ind w:left="20"/>
              <w:jc w:val="both"/>
            </w:pPr>
            <w:r>
              <w:rPr>
                <w:rFonts w:ascii="Times New Roman"/>
                <w:b w:val="false"/>
                <w:i w:val="false"/>
                <w:color w:val="000000"/>
                <w:sz w:val="20"/>
              </w:rPr>
              <w:t xml:space="preserve">
         |дер кітапханасы үшін әдебиеттерді және өзге де       | </w:t>
            </w:r>
          </w:p>
          <w:p>
            <w:pPr>
              <w:spacing w:after="20"/>
              <w:ind w:left="20"/>
              <w:jc w:val="both"/>
            </w:pPr>
            <w:r>
              <w:rPr>
                <w:rFonts w:ascii="Times New Roman"/>
                <w:b w:val="false"/>
                <w:i w:val="false"/>
                <w:color w:val="000000"/>
                <w:sz w:val="20"/>
              </w:rPr>
              <w:t xml:space="preserve">
         |негізгі активтерді сатып алу                         | </w:t>
            </w:r>
          </w:p>
          <w:p>
            <w:pPr>
              <w:spacing w:after="20"/>
              <w:ind w:left="20"/>
              <w:jc w:val="both"/>
            </w:pPr>
            <w:r>
              <w:rPr>
                <w:rFonts w:ascii="Times New Roman"/>
                <w:b w:val="false"/>
                <w:i w:val="false"/>
                <w:color w:val="000000"/>
                <w:sz w:val="20"/>
              </w:rPr>
              <w:t xml:space="preserve">
     203 |С.Бегалин атындағы мемлекеттік республикалық балалар |     1718 </w:t>
            </w:r>
          </w:p>
          <w:p>
            <w:pPr>
              <w:spacing w:after="20"/>
              <w:ind w:left="20"/>
              <w:jc w:val="both"/>
            </w:pPr>
            <w:r>
              <w:rPr>
                <w:rFonts w:ascii="Times New Roman"/>
                <w:b w:val="false"/>
                <w:i w:val="false"/>
                <w:color w:val="000000"/>
                <w:sz w:val="20"/>
              </w:rPr>
              <w:t xml:space="preserve">
         |кітапханасы үшін әдебиеттерді және өзге де негізгі   | </w:t>
            </w:r>
          </w:p>
          <w:p>
            <w:pPr>
              <w:spacing w:after="20"/>
              <w:ind w:left="20"/>
              <w:jc w:val="both"/>
            </w:pPr>
            <w:r>
              <w:rPr>
                <w:rFonts w:ascii="Times New Roman"/>
                <w:b w:val="false"/>
                <w:i w:val="false"/>
                <w:color w:val="000000"/>
                <w:sz w:val="20"/>
              </w:rPr>
              <w:t xml:space="preserve">
         |активтерді сатып алу                                 | </w:t>
            </w:r>
          </w:p>
          <w:p>
            <w:pPr>
              <w:spacing w:after="20"/>
              <w:ind w:left="20"/>
              <w:jc w:val="both"/>
            </w:pPr>
            <w:r>
              <w:rPr>
                <w:rFonts w:ascii="Times New Roman"/>
                <w:b w:val="false"/>
                <w:i w:val="false"/>
                <w:color w:val="000000"/>
                <w:sz w:val="20"/>
              </w:rPr>
              <w:t xml:space="preserve">
     204 |Зағип және нашар көретін азаматтарға арналған респу. |     1600 </w:t>
            </w:r>
          </w:p>
          <w:p>
            <w:pPr>
              <w:spacing w:after="20"/>
              <w:ind w:left="20"/>
              <w:jc w:val="both"/>
            </w:pPr>
            <w:r>
              <w:rPr>
                <w:rFonts w:ascii="Times New Roman"/>
                <w:b w:val="false"/>
                <w:i w:val="false"/>
                <w:color w:val="000000"/>
                <w:sz w:val="20"/>
              </w:rPr>
              <w:t xml:space="preserve">
         |бликалық кітапхана үшін әдебиеттер сатып алу         | </w:t>
            </w:r>
          </w:p>
          <w:p>
            <w:pPr>
              <w:spacing w:after="20"/>
              <w:ind w:left="20"/>
              <w:jc w:val="both"/>
            </w:pPr>
            <w:r>
              <w:rPr>
                <w:rFonts w:ascii="Times New Roman"/>
                <w:b w:val="false"/>
                <w:i w:val="false"/>
                <w:color w:val="000000"/>
                <w:sz w:val="20"/>
              </w:rPr>
              <w:t xml:space="preserve">
     205 |Алтын және бағалы металдар мұражайы үшін негізгі     |    16527 </w:t>
            </w:r>
          </w:p>
          <w:p>
            <w:pPr>
              <w:spacing w:after="20"/>
              <w:ind w:left="20"/>
              <w:jc w:val="both"/>
            </w:pPr>
            <w:r>
              <w:rPr>
                <w:rFonts w:ascii="Times New Roman"/>
                <w:b w:val="false"/>
                <w:i w:val="false"/>
                <w:color w:val="000000"/>
                <w:sz w:val="20"/>
              </w:rPr>
              <w:t xml:space="preserve">
         |активтерді сатып алу                                 | </w:t>
            </w:r>
          </w:p>
          <w:p>
            <w:pPr>
              <w:spacing w:after="20"/>
              <w:ind w:left="20"/>
              <w:jc w:val="both"/>
            </w:pPr>
            <w:r>
              <w:rPr>
                <w:rFonts w:ascii="Times New Roman"/>
                <w:b w:val="false"/>
                <w:i w:val="false"/>
                <w:color w:val="000000"/>
                <w:sz w:val="20"/>
              </w:rPr>
              <w:t xml:space="preserve">
     206 |Қазақстан Республикасының Президенттік мәдени орталы.|    30328 </w:t>
            </w:r>
          </w:p>
          <w:p>
            <w:pPr>
              <w:spacing w:after="20"/>
              <w:ind w:left="20"/>
              <w:jc w:val="both"/>
            </w:pPr>
            <w:r>
              <w:rPr>
                <w:rFonts w:ascii="Times New Roman"/>
                <w:b w:val="false"/>
                <w:i w:val="false"/>
                <w:color w:val="000000"/>
                <w:sz w:val="20"/>
              </w:rPr>
              <w:t xml:space="preserve">
         |ғы үшін әдебиеттерді және өзге де негізгі активтерді | </w:t>
            </w:r>
          </w:p>
          <w:p>
            <w:pPr>
              <w:spacing w:after="20"/>
              <w:ind w:left="20"/>
              <w:jc w:val="both"/>
            </w:pPr>
            <w:r>
              <w:rPr>
                <w:rFonts w:ascii="Times New Roman"/>
                <w:b w:val="false"/>
                <w:i w:val="false"/>
                <w:color w:val="000000"/>
                <w:sz w:val="20"/>
              </w:rPr>
              <w:t xml:space="preserve">
         |сатып алу                                            | </w:t>
            </w:r>
          </w:p>
          <w:p>
            <w:pPr>
              <w:spacing w:after="20"/>
              <w:ind w:left="20"/>
              <w:jc w:val="both"/>
            </w:pPr>
            <w:r>
              <w:rPr>
                <w:rFonts w:ascii="Times New Roman"/>
                <w:b w:val="false"/>
                <w:i w:val="false"/>
                <w:color w:val="000000"/>
                <w:sz w:val="20"/>
              </w:rPr>
              <w:t xml:space="preserve">
     207 |Қазақстан Республикасы Тұңғыш Президентінің мұражайы |     3130 </w:t>
            </w:r>
          </w:p>
          <w:p>
            <w:pPr>
              <w:spacing w:after="20"/>
              <w:ind w:left="20"/>
              <w:jc w:val="both"/>
            </w:pPr>
            <w:r>
              <w:rPr>
                <w:rFonts w:ascii="Times New Roman"/>
                <w:b w:val="false"/>
                <w:i w:val="false"/>
                <w:color w:val="000000"/>
                <w:sz w:val="20"/>
              </w:rPr>
              <w:t xml:space="preserve">
         |үшін негізгі активтерді сатып алу                    | </w:t>
            </w:r>
          </w:p>
          <w:p>
            <w:pPr>
              <w:spacing w:after="20"/>
              <w:ind w:left="20"/>
              <w:jc w:val="both"/>
            </w:pPr>
            <w:r>
              <w:rPr>
                <w:rFonts w:ascii="Times New Roman"/>
                <w:b w:val="false"/>
                <w:i w:val="false"/>
                <w:color w:val="000000"/>
                <w:sz w:val="20"/>
              </w:rPr>
              <w:t xml:space="preserve">
     208 |Отырар мемлекеттік археологиялық қорығы үшін негізгі |      317 </w:t>
            </w:r>
          </w:p>
          <w:p>
            <w:pPr>
              <w:spacing w:after="20"/>
              <w:ind w:left="20"/>
              <w:jc w:val="both"/>
            </w:pPr>
            <w:r>
              <w:rPr>
                <w:rFonts w:ascii="Times New Roman"/>
                <w:b w:val="false"/>
                <w:i w:val="false"/>
                <w:color w:val="000000"/>
                <w:sz w:val="20"/>
              </w:rPr>
              <w:t xml:space="preserve">
         |активтерді сатып алу                                 | </w:t>
            </w:r>
          </w:p>
          <w:p>
            <w:pPr>
              <w:spacing w:after="20"/>
              <w:ind w:left="20"/>
              <w:jc w:val="both"/>
            </w:pPr>
            <w:r>
              <w:rPr>
                <w:rFonts w:ascii="Times New Roman"/>
                <w:b w:val="false"/>
                <w:i w:val="false"/>
                <w:color w:val="000000"/>
                <w:sz w:val="20"/>
              </w:rPr>
              <w:t xml:space="preserve">
     209 |"Ұлытау" ұлттық тарихи-мәдени және табиғи қорығы үшін|       74 </w:t>
            </w:r>
          </w:p>
          <w:p>
            <w:pPr>
              <w:spacing w:after="20"/>
              <w:ind w:left="20"/>
              <w:jc w:val="both"/>
            </w:pPr>
            <w:r>
              <w:rPr>
                <w:rFonts w:ascii="Times New Roman"/>
                <w:b w:val="false"/>
                <w:i w:val="false"/>
                <w:color w:val="000000"/>
                <w:sz w:val="20"/>
              </w:rPr>
              <w:t xml:space="preserve">
         |негізгі активтерді сатып алу                         | </w:t>
            </w:r>
          </w:p>
          <w:p>
            <w:pPr>
              <w:spacing w:after="20"/>
              <w:ind w:left="20"/>
              <w:jc w:val="both"/>
            </w:pPr>
            <w:r>
              <w:rPr>
                <w:rFonts w:ascii="Times New Roman"/>
                <w:b w:val="false"/>
                <w:i w:val="false"/>
                <w:color w:val="000000"/>
                <w:sz w:val="20"/>
              </w:rPr>
              <w:t xml:space="preserve">
     210 |Абай атындағы мемлекеттік тарихи-мәдени және әдеби   |      350 </w:t>
            </w:r>
          </w:p>
          <w:p>
            <w:pPr>
              <w:spacing w:after="20"/>
              <w:ind w:left="20"/>
              <w:jc w:val="both"/>
            </w:pPr>
            <w:r>
              <w:rPr>
                <w:rFonts w:ascii="Times New Roman"/>
                <w:b w:val="false"/>
                <w:i w:val="false"/>
                <w:color w:val="000000"/>
                <w:sz w:val="20"/>
              </w:rPr>
              <w:t xml:space="preserve">
         |мемориалдық қорық-мұражайы үшін негізгі активтерді   | </w:t>
            </w:r>
          </w:p>
          <w:p>
            <w:pPr>
              <w:spacing w:after="20"/>
              <w:ind w:left="20"/>
              <w:jc w:val="both"/>
            </w:pPr>
            <w:r>
              <w:rPr>
                <w:rFonts w:ascii="Times New Roman"/>
                <w:b w:val="false"/>
                <w:i w:val="false"/>
                <w:color w:val="000000"/>
                <w:sz w:val="20"/>
              </w:rPr>
              <w:t xml:space="preserve">
         |сатып алу                                            | </w:t>
            </w:r>
          </w:p>
          <w:p>
            <w:pPr>
              <w:spacing w:after="20"/>
              <w:ind w:left="20"/>
              <w:jc w:val="both"/>
            </w:pPr>
            <w:r>
              <w:rPr>
                <w:rFonts w:ascii="Times New Roman"/>
                <w:b w:val="false"/>
                <w:i w:val="false"/>
                <w:color w:val="000000"/>
                <w:sz w:val="20"/>
              </w:rPr>
              <w:t xml:space="preserve">
     211 |"Ежелгі Тараз ескерткіші" мемлекеттік тарихи-мәдени  |       60 </w:t>
            </w:r>
          </w:p>
          <w:p>
            <w:pPr>
              <w:spacing w:after="20"/>
              <w:ind w:left="20"/>
              <w:jc w:val="both"/>
            </w:pPr>
            <w:r>
              <w:rPr>
                <w:rFonts w:ascii="Times New Roman"/>
                <w:b w:val="false"/>
                <w:i w:val="false"/>
                <w:color w:val="000000"/>
                <w:sz w:val="20"/>
              </w:rPr>
              <w:t xml:space="preserve">
         |қорық-мұражайы үшін негізгі активтерді сатып алу     | </w:t>
            </w:r>
          </w:p>
          <w:p>
            <w:pPr>
              <w:spacing w:after="20"/>
              <w:ind w:left="20"/>
              <w:jc w:val="both"/>
            </w:pPr>
            <w:r>
              <w:rPr>
                <w:rFonts w:ascii="Times New Roman"/>
                <w:b w:val="false"/>
                <w:i w:val="false"/>
                <w:color w:val="000000"/>
                <w:sz w:val="20"/>
              </w:rPr>
              <w:t xml:space="preserve">
     303 |Абай атындағы мемлекеттік тарихи-мәдени және әдеби-  |    21613 </w:t>
            </w:r>
          </w:p>
          <w:p>
            <w:pPr>
              <w:spacing w:after="20"/>
              <w:ind w:left="20"/>
              <w:jc w:val="both"/>
            </w:pPr>
            <w:r>
              <w:rPr>
                <w:rFonts w:ascii="Times New Roman"/>
                <w:b w:val="false"/>
                <w:i w:val="false"/>
                <w:color w:val="000000"/>
                <w:sz w:val="20"/>
              </w:rPr>
              <w:t xml:space="preserve">
         |мемориалдық қорық мұражайын күрделі жөндеу           | </w:t>
            </w:r>
          </w:p>
          <w:p>
            <w:pPr>
              <w:spacing w:after="20"/>
              <w:ind w:left="20"/>
              <w:jc w:val="both"/>
            </w:pPr>
            <w:r>
              <w:rPr>
                <w:rFonts w:ascii="Times New Roman"/>
                <w:b w:val="false"/>
                <w:i w:val="false"/>
                <w:color w:val="000000"/>
                <w:sz w:val="20"/>
              </w:rPr>
              <w:t xml:space="preserve">
  2      |Спорт және туризм                                    |  1277434 </w:t>
            </w:r>
          </w:p>
          <w:p>
            <w:pPr>
              <w:spacing w:after="20"/>
              <w:ind w:left="20"/>
              <w:jc w:val="both"/>
            </w:pPr>
            <w:r>
              <w:rPr>
                <w:rFonts w:ascii="Times New Roman"/>
                <w:b w:val="false"/>
                <w:i w:val="false"/>
                <w:color w:val="000000"/>
                <w:sz w:val="20"/>
              </w:rPr>
              <w:t xml:space="preserve">
   613   |Қазақстан Республикасының Туризм және спорт жөніндегі|  1277434 </w:t>
            </w:r>
          </w:p>
          <w:p>
            <w:pPr>
              <w:spacing w:after="20"/>
              <w:ind w:left="20"/>
              <w:jc w:val="both"/>
            </w:pPr>
            <w:r>
              <w:rPr>
                <w:rFonts w:ascii="Times New Roman"/>
                <w:b w:val="false"/>
                <w:i w:val="false"/>
                <w:color w:val="000000"/>
                <w:sz w:val="20"/>
              </w:rPr>
              <w:t xml:space="preserve">
         |агенттігі                                            | </w:t>
            </w:r>
          </w:p>
          <w:p>
            <w:pPr>
              <w:spacing w:after="20"/>
              <w:ind w:left="20"/>
              <w:jc w:val="both"/>
            </w:pPr>
            <w:r>
              <w:rPr>
                <w:rFonts w:ascii="Times New Roman"/>
                <w:b w:val="false"/>
                <w:i w:val="false"/>
                <w:color w:val="000000"/>
                <w:sz w:val="20"/>
              </w:rPr>
              <w:t xml:space="preserve">
     001 |Әкімшілік шығындар                                   |    40361 </w:t>
            </w:r>
          </w:p>
          <w:p>
            <w:pPr>
              <w:spacing w:after="20"/>
              <w:ind w:left="20"/>
              <w:jc w:val="both"/>
            </w:pPr>
            <w:r>
              <w:rPr>
                <w:rFonts w:ascii="Times New Roman"/>
                <w:b w:val="false"/>
                <w:i w:val="false"/>
                <w:color w:val="000000"/>
                <w:sz w:val="20"/>
              </w:rPr>
              <w:t xml:space="preserve">
      001|Орталық органның аппараты                            |    40361 </w:t>
            </w:r>
          </w:p>
          <w:p>
            <w:pPr>
              <w:spacing w:after="20"/>
              <w:ind w:left="20"/>
              <w:jc w:val="both"/>
            </w:pPr>
            <w:r>
              <w:rPr>
                <w:rFonts w:ascii="Times New Roman"/>
                <w:b w:val="false"/>
                <w:i w:val="false"/>
                <w:color w:val="000000"/>
                <w:sz w:val="20"/>
              </w:rPr>
              <w:t xml:space="preserve">
     030 |Мемлекеттік сыйлықтар                                |      192 </w:t>
            </w:r>
          </w:p>
          <w:p>
            <w:pPr>
              <w:spacing w:after="20"/>
              <w:ind w:left="20"/>
              <w:jc w:val="both"/>
            </w:pPr>
            <w:r>
              <w:rPr>
                <w:rFonts w:ascii="Times New Roman"/>
                <w:b w:val="false"/>
                <w:i w:val="false"/>
                <w:color w:val="000000"/>
                <w:sz w:val="20"/>
              </w:rPr>
              <w:t xml:space="preserve">
     032 |Жоғары жетістікті спорт                              |  1069893 </w:t>
            </w:r>
          </w:p>
          <w:p>
            <w:pPr>
              <w:spacing w:after="20"/>
              <w:ind w:left="20"/>
              <w:jc w:val="both"/>
            </w:pPr>
            <w:r>
              <w:rPr>
                <w:rFonts w:ascii="Times New Roman"/>
                <w:b w:val="false"/>
                <w:i w:val="false"/>
                <w:color w:val="000000"/>
                <w:sz w:val="20"/>
              </w:rPr>
              <w:t xml:space="preserve">
     034 |Туристік қызмет жөніндегі іс-шаралар                 |    26111 </w:t>
            </w:r>
          </w:p>
          <w:p>
            <w:pPr>
              <w:spacing w:after="20"/>
              <w:ind w:left="20"/>
              <w:jc w:val="both"/>
            </w:pPr>
            <w:r>
              <w:rPr>
                <w:rFonts w:ascii="Times New Roman"/>
                <w:b w:val="false"/>
                <w:i w:val="false"/>
                <w:color w:val="000000"/>
                <w:sz w:val="20"/>
              </w:rPr>
              <w:t xml:space="preserve">
     037 |Республикалық деңгейде Олимпиадалық резерв дайындау  |   130000 </w:t>
            </w:r>
          </w:p>
          <w:p>
            <w:pPr>
              <w:spacing w:after="20"/>
              <w:ind w:left="20"/>
              <w:jc w:val="both"/>
            </w:pPr>
            <w:r>
              <w:rPr>
                <w:rFonts w:ascii="Times New Roman"/>
                <w:b w:val="false"/>
                <w:i w:val="false"/>
                <w:color w:val="000000"/>
                <w:sz w:val="20"/>
              </w:rPr>
              <w:t xml:space="preserve">
     079 |Лицензиарлардың функцияларын орындау                 |     3218 </w:t>
            </w:r>
          </w:p>
          <w:p>
            <w:pPr>
              <w:spacing w:after="20"/>
              <w:ind w:left="20"/>
              <w:jc w:val="both"/>
            </w:pPr>
            <w:r>
              <w:rPr>
                <w:rFonts w:ascii="Times New Roman"/>
                <w:b w:val="false"/>
                <w:i w:val="false"/>
                <w:color w:val="000000"/>
                <w:sz w:val="20"/>
              </w:rPr>
              <w:t xml:space="preserve">
     500 |Қазақстан Республикасының Туризм және спорт жөніндегі|      696 </w:t>
            </w:r>
          </w:p>
          <w:p>
            <w:pPr>
              <w:spacing w:after="20"/>
              <w:ind w:left="20"/>
              <w:jc w:val="both"/>
            </w:pPr>
            <w:r>
              <w:rPr>
                <w:rFonts w:ascii="Times New Roman"/>
                <w:b w:val="false"/>
                <w:i w:val="false"/>
                <w:color w:val="000000"/>
                <w:sz w:val="20"/>
              </w:rPr>
              <w:t xml:space="preserve">
         |агенттігіне ақпараттық-есептеу қызметін көрсету      | </w:t>
            </w:r>
          </w:p>
          <w:p>
            <w:pPr>
              <w:spacing w:after="20"/>
              <w:ind w:left="20"/>
              <w:jc w:val="both"/>
            </w:pPr>
            <w:r>
              <w:rPr>
                <w:rFonts w:ascii="Times New Roman"/>
                <w:b w:val="false"/>
                <w:i w:val="false"/>
                <w:color w:val="000000"/>
                <w:sz w:val="20"/>
              </w:rPr>
              <w:t xml:space="preserve">
     600 |Қазақстан Республикасының Туризм және спорт жөніндегі|     6963 </w:t>
            </w:r>
          </w:p>
          <w:p>
            <w:pPr>
              <w:spacing w:after="20"/>
              <w:ind w:left="20"/>
              <w:jc w:val="both"/>
            </w:pPr>
            <w:r>
              <w:rPr>
                <w:rFonts w:ascii="Times New Roman"/>
                <w:b w:val="false"/>
                <w:i w:val="false"/>
                <w:color w:val="000000"/>
                <w:sz w:val="20"/>
              </w:rPr>
              <w:t xml:space="preserve">
         |агенттігін есептеу және ұйымдастыру техникасымен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3      |Ақпараттық кеңістік                                  |  4098737 </w:t>
            </w:r>
          </w:p>
          <w:p>
            <w:pPr>
              <w:spacing w:after="20"/>
              <w:ind w:left="20"/>
              <w:jc w:val="both"/>
            </w:pPr>
            <w:r>
              <w:rPr>
                <w:rFonts w:ascii="Times New Roman"/>
                <w:b w:val="false"/>
                <w:i w:val="false"/>
                <w:color w:val="000000"/>
                <w:sz w:val="20"/>
              </w:rPr>
              <w:t xml:space="preserve">
   101   |Қазақстан Республикасы Президентінің Әкімшілігі      |    43139 </w:t>
            </w:r>
          </w:p>
          <w:p>
            <w:pPr>
              <w:spacing w:after="20"/>
              <w:ind w:left="20"/>
              <w:jc w:val="both"/>
            </w:pPr>
            <w:r>
              <w:rPr>
                <w:rFonts w:ascii="Times New Roman"/>
                <w:b w:val="false"/>
                <w:i w:val="false"/>
                <w:color w:val="000000"/>
                <w:sz w:val="20"/>
              </w:rPr>
              <w:t xml:space="preserve">
     015 |Мұрағат қорының, баспа басылымдарының сақталуын      |    41939 </w:t>
            </w:r>
          </w:p>
          <w:p>
            <w:pPr>
              <w:spacing w:after="20"/>
              <w:ind w:left="20"/>
              <w:jc w:val="both"/>
            </w:pPr>
            <w:r>
              <w:rPr>
                <w:rFonts w:ascii="Times New Roman"/>
                <w:b w:val="false"/>
                <w:i w:val="false"/>
                <w:color w:val="000000"/>
                <w:sz w:val="20"/>
              </w:rPr>
              <w:t xml:space="preserve">
         |қамтамасыз ету және оларды арнайы пайдалану          | </w:t>
            </w:r>
          </w:p>
          <w:p>
            <w:pPr>
              <w:spacing w:after="20"/>
              <w:ind w:left="20"/>
              <w:jc w:val="both"/>
            </w:pPr>
            <w:r>
              <w:rPr>
                <w:rFonts w:ascii="Times New Roman"/>
                <w:b w:val="false"/>
                <w:i w:val="false"/>
                <w:color w:val="000000"/>
                <w:sz w:val="20"/>
              </w:rPr>
              <w:t xml:space="preserve">
      030|Қазақстан Республикасы Президентінің Мұрағаты        |    41939 </w:t>
            </w:r>
          </w:p>
          <w:p>
            <w:pPr>
              <w:spacing w:after="20"/>
              <w:ind w:left="20"/>
              <w:jc w:val="both"/>
            </w:pPr>
            <w:r>
              <w:rPr>
                <w:rFonts w:ascii="Times New Roman"/>
                <w:b w:val="false"/>
                <w:i w:val="false"/>
                <w:color w:val="000000"/>
                <w:sz w:val="20"/>
              </w:rPr>
              <w:t xml:space="preserve">
     202 |Қазақстан Республикасының Президенті Мұрағатының     |      500 </w:t>
            </w:r>
          </w:p>
          <w:p>
            <w:pPr>
              <w:spacing w:after="20"/>
              <w:ind w:left="20"/>
              <w:jc w:val="both"/>
            </w:pPr>
            <w:r>
              <w:rPr>
                <w:rFonts w:ascii="Times New Roman"/>
                <w:b w:val="false"/>
                <w:i w:val="false"/>
                <w:color w:val="000000"/>
                <w:sz w:val="20"/>
              </w:rPr>
              <w:t xml:space="preserve">
         |материалдық-техникалық базасын нығайту               | </w:t>
            </w:r>
          </w:p>
          <w:p>
            <w:pPr>
              <w:spacing w:after="20"/>
              <w:ind w:left="20"/>
              <w:jc w:val="both"/>
            </w:pPr>
            <w:r>
              <w:rPr>
                <w:rFonts w:ascii="Times New Roman"/>
                <w:b w:val="false"/>
                <w:i w:val="false"/>
                <w:color w:val="000000"/>
                <w:sz w:val="20"/>
              </w:rPr>
              <w:t xml:space="preserve">
     601 |Қазақстан Республикасының Президентінің Мұрағатын    |      700 </w:t>
            </w:r>
          </w:p>
          <w:p>
            <w:pPr>
              <w:spacing w:after="20"/>
              <w:ind w:left="20"/>
              <w:jc w:val="both"/>
            </w:pPr>
            <w:r>
              <w:rPr>
                <w:rFonts w:ascii="Times New Roman"/>
                <w:b w:val="false"/>
                <w:i w:val="false"/>
                <w:color w:val="000000"/>
                <w:sz w:val="20"/>
              </w:rPr>
              <w:t xml:space="preserve">
         |есептеу және ұйымдастыру техникасымен қамтамасыз ету |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10816 </w:t>
            </w:r>
          </w:p>
          <w:p>
            <w:pPr>
              <w:spacing w:after="20"/>
              <w:ind w:left="20"/>
              <w:jc w:val="both"/>
            </w:pPr>
            <w:r>
              <w:rPr>
                <w:rFonts w:ascii="Times New Roman"/>
                <w:b w:val="false"/>
                <w:i w:val="false"/>
                <w:color w:val="000000"/>
                <w:sz w:val="20"/>
              </w:rPr>
              <w:t xml:space="preserve">
     024 |Аппараттың жалпыға жетімділігін қамтамасыз ету       |    10816 </w:t>
            </w:r>
          </w:p>
          <w:p>
            <w:pPr>
              <w:spacing w:after="20"/>
              <w:ind w:left="20"/>
              <w:jc w:val="both"/>
            </w:pPr>
            <w:r>
              <w:rPr>
                <w:rFonts w:ascii="Times New Roman"/>
                <w:b w:val="false"/>
                <w:i w:val="false"/>
                <w:color w:val="000000"/>
                <w:sz w:val="20"/>
              </w:rPr>
              <w:t xml:space="preserve">
     035 |Республикалық ғылыми-педагогикалық кітапхана         |    10816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2401 </w:t>
            </w:r>
          </w:p>
          <w:p>
            <w:pPr>
              <w:spacing w:after="20"/>
              <w:ind w:left="20"/>
              <w:jc w:val="both"/>
            </w:pPr>
            <w:r>
              <w:rPr>
                <w:rFonts w:ascii="Times New Roman"/>
                <w:b w:val="false"/>
                <w:i w:val="false"/>
                <w:color w:val="000000"/>
                <w:sz w:val="20"/>
              </w:rPr>
              <w:t xml:space="preserve">
     024 |Ақпараттың жалпыға қол жетімділігін қамтамасыз ету   |     2401 </w:t>
            </w:r>
          </w:p>
          <w:p>
            <w:pPr>
              <w:spacing w:after="20"/>
              <w:ind w:left="20"/>
              <w:jc w:val="both"/>
            </w:pPr>
            <w:r>
              <w:rPr>
                <w:rFonts w:ascii="Times New Roman"/>
                <w:b w:val="false"/>
                <w:i w:val="false"/>
                <w:color w:val="000000"/>
                <w:sz w:val="20"/>
              </w:rPr>
              <w:t xml:space="preserve">
      036|Республикалық ғылыми-медициналық кітапхана           |     2401 </w:t>
            </w:r>
          </w:p>
          <w:p>
            <w:pPr>
              <w:spacing w:after="20"/>
              <w:ind w:left="20"/>
              <w:jc w:val="both"/>
            </w:pPr>
            <w:r>
              <w:rPr>
                <w:rFonts w:ascii="Times New Roman"/>
                <w:b w:val="false"/>
                <w:i w:val="false"/>
                <w:color w:val="000000"/>
                <w:sz w:val="20"/>
              </w:rPr>
              <w:t xml:space="preserve">
   230   |Қазақстан Республикасының Мәдениет, ақпарат және     |  3968655 </w:t>
            </w:r>
          </w:p>
          <w:p>
            <w:pPr>
              <w:spacing w:after="20"/>
              <w:ind w:left="20"/>
              <w:jc w:val="both"/>
            </w:pPr>
            <w:r>
              <w:rPr>
                <w:rFonts w:ascii="Times New Roman"/>
                <w:b w:val="false"/>
                <w:i w:val="false"/>
                <w:color w:val="000000"/>
                <w:sz w:val="20"/>
              </w:rPr>
              <w:t xml:space="preserve">
         |қоғамдық келісім министрлігі                         | </w:t>
            </w:r>
          </w:p>
          <w:p>
            <w:pPr>
              <w:spacing w:after="20"/>
              <w:ind w:left="20"/>
              <w:jc w:val="both"/>
            </w:pPr>
            <w:r>
              <w:rPr>
                <w:rFonts w:ascii="Times New Roman"/>
                <w:b w:val="false"/>
                <w:i w:val="false"/>
                <w:color w:val="000000"/>
                <w:sz w:val="20"/>
              </w:rPr>
              <w:t xml:space="preserve">
     015 |Мұрағат қорының, баспа басылымдарының сақталуын      |    59685 </w:t>
            </w:r>
          </w:p>
          <w:p>
            <w:pPr>
              <w:spacing w:after="20"/>
              <w:ind w:left="20"/>
              <w:jc w:val="both"/>
            </w:pPr>
            <w:r>
              <w:rPr>
                <w:rFonts w:ascii="Times New Roman"/>
                <w:b w:val="false"/>
                <w:i w:val="false"/>
                <w:color w:val="000000"/>
                <w:sz w:val="20"/>
              </w:rPr>
              <w:t xml:space="preserve">
         |қамтамасыз ету және оларды арнайы пайдалану          | </w:t>
            </w:r>
          </w:p>
          <w:p>
            <w:pPr>
              <w:spacing w:after="20"/>
              <w:ind w:left="20"/>
              <w:jc w:val="both"/>
            </w:pPr>
            <w:r>
              <w:rPr>
                <w:rFonts w:ascii="Times New Roman"/>
                <w:b w:val="false"/>
                <w:i w:val="false"/>
                <w:color w:val="000000"/>
                <w:sz w:val="20"/>
              </w:rPr>
              <w:t xml:space="preserve">
      030|Мемлекеттік кітап палатасы                           |    12564 </w:t>
            </w:r>
          </w:p>
          <w:p>
            <w:pPr>
              <w:spacing w:after="20"/>
              <w:ind w:left="20"/>
              <w:jc w:val="both"/>
            </w:pPr>
            <w:r>
              <w:rPr>
                <w:rFonts w:ascii="Times New Roman"/>
                <w:b w:val="false"/>
                <w:i w:val="false"/>
                <w:color w:val="000000"/>
                <w:sz w:val="20"/>
              </w:rPr>
              <w:t xml:space="preserve">
      031|Орталық мемлекеттік мұрағат                          |    30151 </w:t>
            </w:r>
          </w:p>
          <w:p>
            <w:pPr>
              <w:spacing w:after="20"/>
              <w:ind w:left="20"/>
              <w:jc w:val="both"/>
            </w:pPr>
            <w:r>
              <w:rPr>
                <w:rFonts w:ascii="Times New Roman"/>
                <w:b w:val="false"/>
                <w:i w:val="false"/>
                <w:color w:val="000000"/>
                <w:sz w:val="20"/>
              </w:rPr>
              <w:t xml:space="preserve">
      032|Мұрағат ісін дамыту жөніндегі іс-шаралар             |    16970 </w:t>
            </w:r>
          </w:p>
          <w:p>
            <w:pPr>
              <w:spacing w:after="20"/>
              <w:ind w:left="20"/>
              <w:jc w:val="both"/>
            </w:pPr>
            <w:r>
              <w:rPr>
                <w:rFonts w:ascii="Times New Roman"/>
                <w:b w:val="false"/>
                <w:i w:val="false"/>
                <w:color w:val="000000"/>
                <w:sz w:val="20"/>
              </w:rPr>
              <w:t xml:space="preserve">
     024 |Ақпараттың жалпыға қол жетімділігін қамтамасыз ету   |   114122 </w:t>
            </w:r>
          </w:p>
          <w:p>
            <w:pPr>
              <w:spacing w:after="20"/>
              <w:ind w:left="20"/>
              <w:jc w:val="both"/>
            </w:pPr>
            <w:r>
              <w:rPr>
                <w:rFonts w:ascii="Times New Roman"/>
                <w:b w:val="false"/>
                <w:i w:val="false"/>
                <w:color w:val="000000"/>
                <w:sz w:val="20"/>
              </w:rPr>
              <w:t xml:space="preserve">
      030|Қазақстан Республикасының ұлттық кітапханасы         |    82119 </w:t>
            </w:r>
          </w:p>
          <w:p>
            <w:pPr>
              <w:spacing w:after="20"/>
              <w:ind w:left="20"/>
              <w:jc w:val="both"/>
            </w:pPr>
            <w:r>
              <w:rPr>
                <w:rFonts w:ascii="Times New Roman"/>
                <w:b w:val="false"/>
                <w:i w:val="false"/>
                <w:color w:val="000000"/>
                <w:sz w:val="20"/>
              </w:rPr>
              <w:t xml:space="preserve">
      032|Жамбыл атындағы мемлекеттік республикалық жасөспірім.|     9686 </w:t>
            </w:r>
          </w:p>
          <w:p>
            <w:pPr>
              <w:spacing w:after="20"/>
              <w:ind w:left="20"/>
              <w:jc w:val="both"/>
            </w:pPr>
            <w:r>
              <w:rPr>
                <w:rFonts w:ascii="Times New Roman"/>
                <w:b w:val="false"/>
                <w:i w:val="false"/>
                <w:color w:val="000000"/>
                <w:sz w:val="20"/>
              </w:rPr>
              <w:t xml:space="preserve">
         |дер кітапханасы                                      | </w:t>
            </w:r>
          </w:p>
          <w:p>
            <w:pPr>
              <w:spacing w:after="20"/>
              <w:ind w:left="20"/>
              <w:jc w:val="both"/>
            </w:pPr>
            <w:r>
              <w:rPr>
                <w:rFonts w:ascii="Times New Roman"/>
                <w:b w:val="false"/>
                <w:i w:val="false"/>
                <w:color w:val="000000"/>
                <w:sz w:val="20"/>
              </w:rPr>
              <w:t xml:space="preserve">
      033|С.Бегалин атындағы мемлекеттік республикалық балалар |    13486 </w:t>
            </w:r>
          </w:p>
          <w:p>
            <w:pPr>
              <w:spacing w:after="20"/>
              <w:ind w:left="20"/>
              <w:jc w:val="both"/>
            </w:pPr>
            <w:r>
              <w:rPr>
                <w:rFonts w:ascii="Times New Roman"/>
                <w:b w:val="false"/>
                <w:i w:val="false"/>
                <w:color w:val="000000"/>
                <w:sz w:val="20"/>
              </w:rPr>
              <w:t xml:space="preserve">
         |кітапханасы                                          | </w:t>
            </w:r>
          </w:p>
          <w:p>
            <w:pPr>
              <w:spacing w:after="20"/>
              <w:ind w:left="20"/>
              <w:jc w:val="both"/>
            </w:pPr>
            <w:r>
              <w:rPr>
                <w:rFonts w:ascii="Times New Roman"/>
                <w:b w:val="false"/>
                <w:i w:val="false"/>
                <w:color w:val="000000"/>
                <w:sz w:val="20"/>
              </w:rPr>
              <w:t xml:space="preserve">
      034|Зағип және нашар көретін азаматтарға арналған        |     8831 </w:t>
            </w:r>
          </w:p>
          <w:p>
            <w:pPr>
              <w:spacing w:after="20"/>
              <w:ind w:left="20"/>
              <w:jc w:val="both"/>
            </w:pPr>
            <w:r>
              <w:rPr>
                <w:rFonts w:ascii="Times New Roman"/>
                <w:b w:val="false"/>
                <w:i w:val="false"/>
                <w:color w:val="000000"/>
                <w:sz w:val="20"/>
              </w:rPr>
              <w:t xml:space="preserve">
         |республикалық кітапхана                              | </w:t>
            </w:r>
          </w:p>
          <w:p>
            <w:pPr>
              <w:spacing w:after="20"/>
              <w:ind w:left="20"/>
              <w:jc w:val="both"/>
            </w:pPr>
            <w:r>
              <w:rPr>
                <w:rFonts w:ascii="Times New Roman"/>
                <w:b w:val="false"/>
                <w:i w:val="false"/>
                <w:color w:val="000000"/>
                <w:sz w:val="20"/>
              </w:rPr>
              <w:t xml:space="preserve">
     031 |Газеттер мен журналдар арқылы мемлекеттік ақпараттық |   327000 </w:t>
            </w:r>
          </w:p>
          <w:p>
            <w:pPr>
              <w:spacing w:after="20"/>
              <w:ind w:left="20"/>
              <w:jc w:val="both"/>
            </w:pPr>
            <w:r>
              <w:rPr>
                <w:rFonts w:ascii="Times New Roman"/>
                <w:b w:val="false"/>
                <w:i w:val="false"/>
                <w:color w:val="000000"/>
                <w:sz w:val="20"/>
              </w:rPr>
              <w:t xml:space="preserve">
         |саясатты жүргізу                                     | </w:t>
            </w:r>
          </w:p>
          <w:p>
            <w:pPr>
              <w:spacing w:after="20"/>
              <w:ind w:left="20"/>
              <w:jc w:val="both"/>
            </w:pPr>
            <w:r>
              <w:rPr>
                <w:rFonts w:ascii="Times New Roman"/>
                <w:b w:val="false"/>
                <w:i w:val="false"/>
                <w:color w:val="000000"/>
                <w:sz w:val="20"/>
              </w:rPr>
              <w:t xml:space="preserve">
     032 |Телерадио хабарлары арқылы мемлекеттік ақпараттық    |  3197348 </w:t>
            </w:r>
          </w:p>
          <w:p>
            <w:pPr>
              <w:spacing w:after="20"/>
              <w:ind w:left="20"/>
              <w:jc w:val="both"/>
            </w:pPr>
            <w:r>
              <w:rPr>
                <w:rFonts w:ascii="Times New Roman"/>
                <w:b w:val="false"/>
                <w:i w:val="false"/>
                <w:color w:val="000000"/>
                <w:sz w:val="20"/>
              </w:rPr>
              <w:t xml:space="preserve">
         |саясатты жүргізу                                     | </w:t>
            </w:r>
          </w:p>
          <w:p>
            <w:pPr>
              <w:spacing w:after="20"/>
              <w:ind w:left="20"/>
              <w:jc w:val="both"/>
            </w:pPr>
            <w:r>
              <w:rPr>
                <w:rFonts w:ascii="Times New Roman"/>
                <w:b w:val="false"/>
                <w:i w:val="false"/>
                <w:color w:val="000000"/>
                <w:sz w:val="20"/>
              </w:rPr>
              <w:t xml:space="preserve">
      031|Транспондер жалдау                                   |   323991 </w:t>
            </w:r>
          </w:p>
          <w:p>
            <w:pPr>
              <w:spacing w:after="20"/>
              <w:ind w:left="20"/>
              <w:jc w:val="both"/>
            </w:pPr>
            <w:r>
              <w:rPr>
                <w:rFonts w:ascii="Times New Roman"/>
                <w:b w:val="false"/>
                <w:i w:val="false"/>
                <w:color w:val="000000"/>
                <w:sz w:val="20"/>
              </w:rPr>
              <w:t xml:space="preserve">
      032|"Қазақстанның теледидары мен радиосы" республикалық  |  1093108 </w:t>
            </w:r>
          </w:p>
          <w:p>
            <w:pPr>
              <w:spacing w:after="20"/>
              <w:ind w:left="20"/>
              <w:jc w:val="both"/>
            </w:pPr>
            <w:r>
              <w:rPr>
                <w:rFonts w:ascii="Times New Roman"/>
                <w:b w:val="false"/>
                <w:i w:val="false"/>
                <w:color w:val="000000"/>
                <w:sz w:val="20"/>
              </w:rPr>
              <w:t xml:space="preserve">
         |корпорациясы арқылы мемлекеттік ақпараттық саясатты  | </w:t>
            </w:r>
          </w:p>
          <w:p>
            <w:pPr>
              <w:spacing w:after="20"/>
              <w:ind w:left="20"/>
              <w:jc w:val="both"/>
            </w:pPr>
            <w:r>
              <w:rPr>
                <w:rFonts w:ascii="Times New Roman"/>
                <w:b w:val="false"/>
                <w:i w:val="false"/>
                <w:color w:val="000000"/>
                <w:sz w:val="20"/>
              </w:rPr>
              <w:t xml:space="preserve">
         |жүргізу                                              | </w:t>
            </w:r>
          </w:p>
          <w:p>
            <w:pPr>
              <w:spacing w:after="20"/>
              <w:ind w:left="20"/>
              <w:jc w:val="both"/>
            </w:pPr>
            <w:r>
              <w:rPr>
                <w:rFonts w:ascii="Times New Roman"/>
                <w:b w:val="false"/>
                <w:i w:val="false"/>
                <w:color w:val="000000"/>
                <w:sz w:val="20"/>
              </w:rPr>
              <w:t xml:space="preserve">
      033|"Хабар" агенттігі арқылы мемлекеттік ақпараттық      |  1743594 </w:t>
            </w:r>
          </w:p>
          <w:p>
            <w:pPr>
              <w:spacing w:after="20"/>
              <w:ind w:left="20"/>
              <w:jc w:val="both"/>
            </w:pPr>
            <w:r>
              <w:rPr>
                <w:rFonts w:ascii="Times New Roman"/>
                <w:b w:val="false"/>
                <w:i w:val="false"/>
                <w:color w:val="000000"/>
                <w:sz w:val="20"/>
              </w:rPr>
              <w:t xml:space="preserve">
         |саясатты жүргізу                                     | </w:t>
            </w:r>
          </w:p>
          <w:p>
            <w:pPr>
              <w:spacing w:after="20"/>
              <w:ind w:left="20"/>
              <w:jc w:val="both"/>
            </w:pPr>
            <w:r>
              <w:rPr>
                <w:rFonts w:ascii="Times New Roman"/>
                <w:b w:val="false"/>
                <w:i w:val="false"/>
                <w:color w:val="000000"/>
                <w:sz w:val="20"/>
              </w:rPr>
              <w:t xml:space="preserve">
      035|ТМД елдерімен іскерлік ынтымақтастық шеңберінде      |    36655 </w:t>
            </w:r>
          </w:p>
          <w:p>
            <w:pPr>
              <w:spacing w:after="20"/>
              <w:ind w:left="20"/>
              <w:jc w:val="both"/>
            </w:pPr>
            <w:r>
              <w:rPr>
                <w:rFonts w:ascii="Times New Roman"/>
                <w:b w:val="false"/>
                <w:i w:val="false"/>
                <w:color w:val="000000"/>
                <w:sz w:val="20"/>
              </w:rPr>
              <w:t xml:space="preserve">
         |мемлекеттік ақпараттық саясатты жүргізу              | </w:t>
            </w:r>
          </w:p>
          <w:p>
            <w:pPr>
              <w:spacing w:after="20"/>
              <w:ind w:left="20"/>
              <w:jc w:val="both"/>
            </w:pPr>
            <w:r>
              <w:rPr>
                <w:rFonts w:ascii="Times New Roman"/>
                <w:b w:val="false"/>
                <w:i w:val="false"/>
                <w:color w:val="000000"/>
                <w:sz w:val="20"/>
              </w:rPr>
              <w:t xml:space="preserve">
     033 |Әдебиеттің әлеуметтік маңызды түрлері бойынша баспа  |   250000 </w:t>
            </w:r>
          </w:p>
          <w:p>
            <w:pPr>
              <w:spacing w:after="20"/>
              <w:ind w:left="20"/>
              <w:jc w:val="both"/>
            </w:pPr>
            <w:r>
              <w:rPr>
                <w:rFonts w:ascii="Times New Roman"/>
                <w:b w:val="false"/>
                <w:i w:val="false"/>
                <w:color w:val="000000"/>
                <w:sz w:val="20"/>
              </w:rPr>
              <w:t xml:space="preserve">
         |бағдарламаларын қалыптастыру                         | </w:t>
            </w:r>
          </w:p>
          <w:p>
            <w:pPr>
              <w:spacing w:after="20"/>
              <w:ind w:left="20"/>
              <w:jc w:val="both"/>
            </w:pPr>
            <w:r>
              <w:rPr>
                <w:rFonts w:ascii="Times New Roman"/>
                <w:b w:val="false"/>
                <w:i w:val="false"/>
                <w:color w:val="000000"/>
                <w:sz w:val="20"/>
              </w:rPr>
              <w:t xml:space="preserve">
     037 |"Қазақстан-2030" стратегиясын насихаттау жөнінде     |    10000 </w:t>
            </w:r>
          </w:p>
          <w:p>
            <w:pPr>
              <w:spacing w:after="20"/>
              <w:ind w:left="20"/>
              <w:jc w:val="both"/>
            </w:pPr>
            <w:r>
              <w:rPr>
                <w:rFonts w:ascii="Times New Roman"/>
                <w:b w:val="false"/>
                <w:i w:val="false"/>
                <w:color w:val="000000"/>
                <w:sz w:val="20"/>
              </w:rPr>
              <w:t xml:space="preserve">
         |конференциялар, семинарлар мен кеңестер ұйымдастыру  | </w:t>
            </w:r>
          </w:p>
          <w:p>
            <w:pPr>
              <w:spacing w:after="20"/>
              <w:ind w:left="20"/>
              <w:jc w:val="both"/>
            </w:pPr>
            <w:r>
              <w:rPr>
                <w:rFonts w:ascii="Times New Roman"/>
                <w:b w:val="false"/>
                <w:i w:val="false"/>
                <w:color w:val="000000"/>
                <w:sz w:val="20"/>
              </w:rPr>
              <w:t xml:space="preserve">
     200 |Мемлекеттік мұрағаттар үшін мұрағат құжаттарын       |     5500 </w:t>
            </w:r>
          </w:p>
          <w:p>
            <w:pPr>
              <w:spacing w:after="20"/>
              <w:ind w:left="20"/>
              <w:jc w:val="both"/>
            </w:pPr>
            <w:r>
              <w:rPr>
                <w:rFonts w:ascii="Times New Roman"/>
                <w:b w:val="false"/>
                <w:i w:val="false"/>
                <w:color w:val="000000"/>
                <w:sz w:val="20"/>
              </w:rPr>
              <w:t xml:space="preserve">
         |сатып алу                                            | </w:t>
            </w:r>
          </w:p>
          <w:p>
            <w:pPr>
              <w:spacing w:after="20"/>
              <w:ind w:left="20"/>
              <w:jc w:val="both"/>
            </w:pPr>
            <w:r>
              <w:rPr>
                <w:rFonts w:ascii="Times New Roman"/>
                <w:b w:val="false"/>
                <w:i w:val="false"/>
                <w:color w:val="000000"/>
                <w:sz w:val="20"/>
              </w:rPr>
              <w:t xml:space="preserve">
     302 |Қазақстан Республикасы Ұлттық кітапханасының         |     5000 </w:t>
            </w:r>
          </w:p>
          <w:p>
            <w:pPr>
              <w:spacing w:after="20"/>
              <w:ind w:left="20"/>
              <w:jc w:val="both"/>
            </w:pPr>
            <w:r>
              <w:rPr>
                <w:rFonts w:ascii="Times New Roman"/>
                <w:b w:val="false"/>
                <w:i w:val="false"/>
                <w:color w:val="000000"/>
                <w:sz w:val="20"/>
              </w:rPr>
              <w:t xml:space="preserve">
         |ғимаратын күрделі жөндеу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73726 </w:t>
            </w:r>
          </w:p>
          <w:p>
            <w:pPr>
              <w:spacing w:after="20"/>
              <w:ind w:left="20"/>
              <w:jc w:val="both"/>
            </w:pPr>
            <w:r>
              <w:rPr>
                <w:rFonts w:ascii="Times New Roman"/>
                <w:b w:val="false"/>
                <w:i w:val="false"/>
                <w:color w:val="000000"/>
                <w:sz w:val="20"/>
              </w:rPr>
              <w:t xml:space="preserve">
     051 |"Қазақстан Республикасы Президентінің телерадиокешені"    73726 </w:t>
            </w:r>
          </w:p>
          <w:p>
            <w:pPr>
              <w:spacing w:after="20"/>
              <w:ind w:left="20"/>
              <w:jc w:val="both"/>
            </w:pPr>
            <w:r>
              <w:rPr>
                <w:rFonts w:ascii="Times New Roman"/>
                <w:b w:val="false"/>
                <w:i w:val="false"/>
                <w:color w:val="000000"/>
                <w:sz w:val="20"/>
              </w:rPr>
              <w:t xml:space="preserve">
         |КЖАҚ арқылы мемлекеттік ақпараттық саясатты жүргізу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|Мәдениетті, спортты және ақпараттық кеңістікті       |   427004 </w:t>
            </w:r>
          </w:p>
          <w:p>
            <w:pPr>
              <w:spacing w:after="20"/>
              <w:ind w:left="20"/>
              <w:jc w:val="both"/>
            </w:pPr>
            <w:r>
              <w:rPr>
                <w:rFonts w:ascii="Times New Roman"/>
                <w:b w:val="false"/>
                <w:i w:val="false"/>
                <w:color w:val="000000"/>
                <w:sz w:val="20"/>
              </w:rPr>
              <w:t xml:space="preserve">
         |ұйымдастыру жөніндегі өзге де қызметтер              | </w:t>
            </w:r>
          </w:p>
          <w:p>
            <w:pPr>
              <w:spacing w:after="20"/>
              <w:ind w:left="20"/>
              <w:jc w:val="both"/>
            </w:pPr>
            <w:r>
              <w:rPr>
                <w:rFonts w:ascii="Times New Roman"/>
                <w:b w:val="false"/>
                <w:i w:val="false"/>
                <w:color w:val="000000"/>
                <w:sz w:val="20"/>
              </w:rPr>
              <w:t xml:space="preserve">
   230   |Қазақстан Республикасының Мәдениет, ақпарат және     |   427004 </w:t>
            </w:r>
          </w:p>
          <w:p>
            <w:pPr>
              <w:spacing w:after="20"/>
              <w:ind w:left="20"/>
              <w:jc w:val="both"/>
            </w:pPr>
            <w:r>
              <w:rPr>
                <w:rFonts w:ascii="Times New Roman"/>
                <w:b w:val="false"/>
                <w:i w:val="false"/>
                <w:color w:val="000000"/>
                <w:sz w:val="20"/>
              </w:rPr>
              <w:t xml:space="preserve">
         |қоғамдық келісім министрлігі                         | </w:t>
            </w:r>
          </w:p>
          <w:p>
            <w:pPr>
              <w:spacing w:after="20"/>
              <w:ind w:left="20"/>
              <w:jc w:val="both"/>
            </w:pPr>
            <w:r>
              <w:rPr>
                <w:rFonts w:ascii="Times New Roman"/>
                <w:b w:val="false"/>
                <w:i w:val="false"/>
                <w:color w:val="000000"/>
                <w:sz w:val="20"/>
              </w:rPr>
              <w:t xml:space="preserve">
     001 |Әкімшілік шығындар                                   |   211159 </w:t>
            </w:r>
          </w:p>
          <w:p>
            <w:pPr>
              <w:spacing w:after="20"/>
              <w:ind w:left="20"/>
              <w:jc w:val="both"/>
            </w:pPr>
            <w:r>
              <w:rPr>
                <w:rFonts w:ascii="Times New Roman"/>
                <w:b w:val="false"/>
                <w:i w:val="false"/>
                <w:color w:val="000000"/>
                <w:sz w:val="20"/>
              </w:rPr>
              <w:t xml:space="preserve">
      001|Орталық органның аппараты                            |   110108 </w:t>
            </w:r>
          </w:p>
          <w:p>
            <w:pPr>
              <w:spacing w:after="20"/>
              <w:ind w:left="20"/>
              <w:jc w:val="both"/>
            </w:pPr>
            <w:r>
              <w:rPr>
                <w:rFonts w:ascii="Times New Roman"/>
                <w:b w:val="false"/>
                <w:i w:val="false"/>
                <w:color w:val="000000"/>
                <w:sz w:val="20"/>
              </w:rPr>
              <w:t xml:space="preserve">
      002|Аумақтық органдардың аппараттары                     |   101051 </w:t>
            </w:r>
          </w:p>
          <w:p>
            <w:pPr>
              <w:spacing w:after="20"/>
              <w:ind w:left="20"/>
              <w:jc w:val="both"/>
            </w:pPr>
            <w:r>
              <w:rPr>
                <w:rFonts w:ascii="Times New Roman"/>
                <w:b w:val="false"/>
                <w:i w:val="false"/>
                <w:color w:val="000000"/>
                <w:sz w:val="20"/>
              </w:rPr>
              <w:t xml:space="preserve">
     035 |Жастар саясатын жүргізу                              |    47309 </w:t>
            </w:r>
          </w:p>
          <w:p>
            <w:pPr>
              <w:spacing w:after="20"/>
              <w:ind w:left="20"/>
              <w:jc w:val="both"/>
            </w:pPr>
            <w:r>
              <w:rPr>
                <w:rFonts w:ascii="Times New Roman"/>
                <w:b w:val="false"/>
                <w:i w:val="false"/>
                <w:color w:val="000000"/>
                <w:sz w:val="20"/>
              </w:rPr>
              <w:t xml:space="preserve">
      030|Жастар саясаты жөніндегі іс-шаралар ұйымдастыру      |    10000 </w:t>
            </w:r>
          </w:p>
          <w:p>
            <w:pPr>
              <w:spacing w:after="20"/>
              <w:ind w:left="20"/>
              <w:jc w:val="both"/>
            </w:pPr>
            <w:r>
              <w:rPr>
                <w:rFonts w:ascii="Times New Roman"/>
                <w:b w:val="false"/>
                <w:i w:val="false"/>
                <w:color w:val="000000"/>
                <w:sz w:val="20"/>
              </w:rPr>
              <w:t xml:space="preserve">
      031|Жастардың мәдени демалысын ұйымдастыру               |    37309 </w:t>
            </w:r>
          </w:p>
          <w:p>
            <w:pPr>
              <w:spacing w:after="20"/>
              <w:ind w:left="20"/>
              <w:jc w:val="both"/>
            </w:pPr>
            <w:r>
              <w:rPr>
                <w:rFonts w:ascii="Times New Roman"/>
                <w:b w:val="false"/>
                <w:i w:val="false"/>
                <w:color w:val="000000"/>
                <w:sz w:val="20"/>
              </w:rPr>
              <w:t xml:space="preserve">
     038 |Мемлекеттік тілді және басқа тілдерді дамыту         |    99500 </w:t>
            </w:r>
          </w:p>
          <w:p>
            <w:pPr>
              <w:spacing w:after="20"/>
              <w:ind w:left="20"/>
              <w:jc w:val="both"/>
            </w:pPr>
            <w:r>
              <w:rPr>
                <w:rFonts w:ascii="Times New Roman"/>
                <w:b w:val="false"/>
                <w:i w:val="false"/>
                <w:color w:val="000000"/>
                <w:sz w:val="20"/>
              </w:rPr>
              <w:t xml:space="preserve">
     053 |Мемлекеттік сыйлықтар мен стипендиялар               |    29200 </w:t>
            </w:r>
          </w:p>
          <w:p>
            <w:pPr>
              <w:spacing w:after="20"/>
              <w:ind w:left="20"/>
              <w:jc w:val="both"/>
            </w:pPr>
            <w:r>
              <w:rPr>
                <w:rFonts w:ascii="Times New Roman"/>
                <w:b w:val="false"/>
                <w:i w:val="false"/>
                <w:color w:val="000000"/>
                <w:sz w:val="20"/>
              </w:rPr>
              <w:t xml:space="preserve">
     600 |Қазақстан Республикасының Мәдениет, ақпарат және     |    39836 </w:t>
            </w:r>
          </w:p>
          <w:p>
            <w:pPr>
              <w:spacing w:after="20"/>
              <w:ind w:left="20"/>
              <w:jc w:val="both"/>
            </w:pPr>
            <w:r>
              <w:rPr>
                <w:rFonts w:ascii="Times New Roman"/>
                <w:b w:val="false"/>
                <w:i w:val="false"/>
                <w:color w:val="000000"/>
                <w:sz w:val="20"/>
              </w:rPr>
              <w:t xml:space="preserve">
         |қоғамдық келісім министрлігін есептеу және ұйымдас.  | </w:t>
            </w:r>
          </w:p>
          <w:p>
            <w:pPr>
              <w:spacing w:after="20"/>
              <w:ind w:left="20"/>
              <w:jc w:val="both"/>
            </w:pPr>
            <w:r>
              <w:rPr>
                <w:rFonts w:ascii="Times New Roman"/>
                <w:b w:val="false"/>
                <w:i w:val="false"/>
                <w:color w:val="000000"/>
                <w:sz w:val="20"/>
              </w:rPr>
              <w:t xml:space="preserve">
         |тыру техникасымен қамтамасыз ету                     | </w:t>
            </w:r>
          </w:p>
          <w:p>
            <w:pPr>
              <w:spacing w:after="20"/>
              <w:ind w:left="20"/>
              <w:jc w:val="both"/>
            </w:pPr>
            <w:r>
              <w:rPr>
                <w:rFonts w:ascii="Times New Roman"/>
                <w:b w:val="false"/>
                <w:i w:val="false"/>
                <w:color w:val="000000"/>
                <w:sz w:val="20"/>
              </w:rPr>
              <w:t xml:space="preserve">
9        |Отын-энергетика кешені және жер қойнауын пайдалану   |  7970508 </w:t>
            </w:r>
          </w:p>
          <w:p>
            <w:pPr>
              <w:spacing w:after="20"/>
              <w:ind w:left="20"/>
              <w:jc w:val="both"/>
            </w:pPr>
            <w:r>
              <w:rPr>
                <w:rFonts w:ascii="Times New Roman"/>
                <w:b w:val="false"/>
                <w:i w:val="false"/>
                <w:color w:val="000000"/>
                <w:sz w:val="20"/>
              </w:rPr>
              <w:t xml:space="preserve">
  1      |Отын және энергетика                                 |  2659180 </w:t>
            </w:r>
          </w:p>
          <w:p>
            <w:pPr>
              <w:spacing w:after="20"/>
              <w:ind w:left="20"/>
              <w:jc w:val="both"/>
            </w:pPr>
            <w:r>
              <w:rPr>
                <w:rFonts w:ascii="Times New Roman"/>
                <w:b w:val="false"/>
                <w:i w:val="false"/>
                <w:color w:val="000000"/>
                <w:sz w:val="20"/>
              </w:rPr>
              <w:t xml:space="preserve">
   231   |Қазақстан Республикасының Энергетика және минералдық |  2659180 </w:t>
            </w:r>
          </w:p>
          <w:p>
            <w:pPr>
              <w:spacing w:after="20"/>
              <w:ind w:left="20"/>
              <w:jc w:val="both"/>
            </w:pPr>
            <w:r>
              <w:rPr>
                <w:rFonts w:ascii="Times New Roman"/>
                <w:b w:val="false"/>
                <w:i w:val="false"/>
                <w:color w:val="000000"/>
                <w:sz w:val="20"/>
              </w:rPr>
              <w:t xml:space="preserve">
         |ресурстар министрлігі                                | </w:t>
            </w:r>
          </w:p>
          <w:p>
            <w:pPr>
              <w:spacing w:after="20"/>
              <w:ind w:left="20"/>
              <w:jc w:val="both"/>
            </w:pPr>
            <w:r>
              <w:rPr>
                <w:rFonts w:ascii="Times New Roman"/>
                <w:b w:val="false"/>
                <w:i w:val="false"/>
                <w:color w:val="000000"/>
                <w:sz w:val="20"/>
              </w:rPr>
              <w:t xml:space="preserve">
     030 |Энергетика және мұнай өндіру саласындағы қолданбалы  |    59180 </w:t>
            </w:r>
          </w:p>
          <w:p>
            <w:pPr>
              <w:spacing w:after="20"/>
              <w:ind w:left="20"/>
              <w:jc w:val="both"/>
            </w:pPr>
            <w:r>
              <w:rPr>
                <w:rFonts w:ascii="Times New Roman"/>
                <w:b w:val="false"/>
                <w:i w:val="false"/>
                <w:color w:val="000000"/>
                <w:sz w:val="20"/>
              </w:rPr>
              <w:t xml:space="preserve">
         |ғылыми зерттеулер                                    | </w:t>
            </w:r>
          </w:p>
          <w:p>
            <w:pPr>
              <w:spacing w:after="20"/>
              <w:ind w:left="20"/>
              <w:jc w:val="both"/>
            </w:pPr>
            <w:r>
              <w:rPr>
                <w:rFonts w:ascii="Times New Roman"/>
                <w:b w:val="false"/>
                <w:i w:val="false"/>
                <w:color w:val="000000"/>
                <w:sz w:val="20"/>
              </w:rPr>
              <w:t xml:space="preserve">
      030|Электр және жылу энергияларын өндіру, беру және бөлу |    10665 </w:t>
            </w:r>
          </w:p>
          <w:p>
            <w:pPr>
              <w:spacing w:after="20"/>
              <w:ind w:left="20"/>
              <w:jc w:val="both"/>
            </w:pPr>
            <w:r>
              <w:rPr>
                <w:rFonts w:ascii="Times New Roman"/>
                <w:b w:val="false"/>
                <w:i w:val="false"/>
                <w:color w:val="000000"/>
                <w:sz w:val="20"/>
              </w:rPr>
              <w:t xml:space="preserve">
         |жөніндегі қондырғыларды пайдаланудың сенімділігі мен | </w:t>
            </w:r>
          </w:p>
          <w:p>
            <w:pPr>
              <w:spacing w:after="20"/>
              <w:ind w:left="20"/>
              <w:jc w:val="both"/>
            </w:pPr>
            <w:r>
              <w:rPr>
                <w:rFonts w:ascii="Times New Roman"/>
                <w:b w:val="false"/>
                <w:i w:val="false"/>
                <w:color w:val="000000"/>
                <w:sz w:val="20"/>
              </w:rPr>
              <w:t xml:space="preserve">
         |қауіпсіздігі мәселелері жөніндегі аварияға қарсы,    | </w:t>
            </w:r>
          </w:p>
          <w:p>
            <w:pPr>
              <w:spacing w:after="20"/>
              <w:ind w:left="20"/>
              <w:jc w:val="both"/>
            </w:pPr>
            <w:r>
              <w:rPr>
                <w:rFonts w:ascii="Times New Roman"/>
                <w:b w:val="false"/>
                <w:i w:val="false"/>
                <w:color w:val="000000"/>
                <w:sz w:val="20"/>
              </w:rPr>
              <w:t xml:space="preserve">
         |пайдалану және әдістемелік нұсқаулар шығару          | </w:t>
            </w:r>
          </w:p>
          <w:p>
            <w:pPr>
              <w:spacing w:after="20"/>
              <w:ind w:left="20"/>
              <w:jc w:val="both"/>
            </w:pPr>
            <w:r>
              <w:rPr>
                <w:rFonts w:ascii="Times New Roman"/>
                <w:b w:val="false"/>
                <w:i w:val="false"/>
                <w:color w:val="000000"/>
                <w:sz w:val="20"/>
              </w:rPr>
              <w:t xml:space="preserve">
      031|2010 жылға дейінгі кезеңге арналған перспективалық   |    10948 </w:t>
            </w:r>
          </w:p>
          <w:p>
            <w:pPr>
              <w:spacing w:after="20"/>
              <w:ind w:left="20"/>
              <w:jc w:val="both"/>
            </w:pPr>
            <w:r>
              <w:rPr>
                <w:rFonts w:ascii="Times New Roman"/>
                <w:b w:val="false"/>
                <w:i w:val="false"/>
                <w:color w:val="000000"/>
                <w:sz w:val="20"/>
              </w:rPr>
              <w:t xml:space="preserve">
         |отын-энергетикалық балансын және 2015 жылға дейін    | </w:t>
            </w:r>
          </w:p>
          <w:p>
            <w:pPr>
              <w:spacing w:after="20"/>
              <w:ind w:left="20"/>
              <w:jc w:val="both"/>
            </w:pPr>
            <w:r>
              <w:rPr>
                <w:rFonts w:ascii="Times New Roman"/>
                <w:b w:val="false"/>
                <w:i w:val="false"/>
                <w:color w:val="000000"/>
                <w:sz w:val="20"/>
              </w:rPr>
              <w:t xml:space="preserve">
         |Қазақстан Республикасы отын-энергетикалық кешенінің  | </w:t>
            </w:r>
          </w:p>
          <w:p>
            <w:pPr>
              <w:spacing w:after="20"/>
              <w:ind w:left="20"/>
              <w:jc w:val="both"/>
            </w:pPr>
            <w:r>
              <w:rPr>
                <w:rFonts w:ascii="Times New Roman"/>
                <w:b w:val="false"/>
                <w:i w:val="false"/>
                <w:color w:val="000000"/>
                <w:sz w:val="20"/>
              </w:rPr>
              <w:t xml:space="preserve">
         |даму стратегиясын әзірлеу                            | </w:t>
            </w:r>
          </w:p>
          <w:p>
            <w:pPr>
              <w:spacing w:after="20"/>
              <w:ind w:left="20"/>
              <w:jc w:val="both"/>
            </w:pPr>
            <w:r>
              <w:rPr>
                <w:rFonts w:ascii="Times New Roman"/>
                <w:b w:val="false"/>
                <w:i w:val="false"/>
                <w:color w:val="000000"/>
                <w:sz w:val="20"/>
              </w:rPr>
              <w:t xml:space="preserve">
      033|Электр энергетикасы саласындағы нормативтік-техника. |    11341 </w:t>
            </w:r>
          </w:p>
          <w:p>
            <w:pPr>
              <w:spacing w:after="20"/>
              <w:ind w:left="20"/>
              <w:jc w:val="both"/>
            </w:pPr>
            <w:r>
              <w:rPr>
                <w:rFonts w:ascii="Times New Roman"/>
                <w:b w:val="false"/>
                <w:i w:val="false"/>
                <w:color w:val="000000"/>
                <w:sz w:val="20"/>
              </w:rPr>
              <w:t xml:space="preserve">
         |лық құжаттаманы қайта қарау және әзірлеу             | </w:t>
            </w:r>
          </w:p>
          <w:p>
            <w:pPr>
              <w:spacing w:after="20"/>
              <w:ind w:left="20"/>
              <w:jc w:val="both"/>
            </w:pPr>
            <w:r>
              <w:rPr>
                <w:rFonts w:ascii="Times New Roman"/>
                <w:b w:val="false"/>
                <w:i w:val="false"/>
                <w:color w:val="000000"/>
                <w:sz w:val="20"/>
              </w:rPr>
              <w:t xml:space="preserve">
      034|Мұнайға және мұнайхимия кешенін дамыту жөніндегі     |    26226 </w:t>
            </w:r>
          </w:p>
          <w:p>
            <w:pPr>
              <w:spacing w:after="20"/>
              <w:ind w:left="20"/>
              <w:jc w:val="both"/>
            </w:pPr>
            <w:r>
              <w:rPr>
                <w:rFonts w:ascii="Times New Roman"/>
                <w:b w:val="false"/>
                <w:i w:val="false"/>
                <w:color w:val="000000"/>
                <w:sz w:val="20"/>
              </w:rPr>
              <w:t xml:space="preserve">
         |қолданбалы ғылыми зерттеулер                         | </w:t>
            </w:r>
          </w:p>
          <w:p>
            <w:pPr>
              <w:spacing w:after="20"/>
              <w:ind w:left="20"/>
              <w:jc w:val="both"/>
            </w:pPr>
            <w:r>
              <w:rPr>
                <w:rFonts w:ascii="Times New Roman"/>
                <w:b w:val="false"/>
                <w:i w:val="false"/>
                <w:color w:val="000000"/>
                <w:sz w:val="20"/>
              </w:rPr>
              <w:t xml:space="preserve">
     033 |Амангелді газ кен орындары тобын игеру               |  2600000 </w:t>
            </w:r>
          </w:p>
          <w:p>
            <w:pPr>
              <w:spacing w:after="20"/>
              <w:ind w:left="20"/>
              <w:jc w:val="both"/>
            </w:pPr>
            <w:r>
              <w:rPr>
                <w:rFonts w:ascii="Times New Roman"/>
                <w:b w:val="false"/>
                <w:i w:val="false"/>
                <w:color w:val="000000"/>
                <w:sz w:val="20"/>
              </w:rPr>
              <w:t xml:space="preserve">
  2      |Жер қойнауын пайдалану                               |  1247835 </w:t>
            </w:r>
          </w:p>
          <w:p>
            <w:pPr>
              <w:spacing w:after="20"/>
              <w:ind w:left="20"/>
              <w:jc w:val="both"/>
            </w:pPr>
            <w:r>
              <w:rPr>
                <w:rFonts w:ascii="Times New Roman"/>
                <w:b w:val="false"/>
                <w:i w:val="false"/>
                <w:color w:val="000000"/>
                <w:sz w:val="20"/>
              </w:rPr>
              <w:t xml:space="preserve">
   231   |Қазақстан Республикасының Энергетика және минералдық |  1247835 </w:t>
            </w:r>
          </w:p>
          <w:p>
            <w:pPr>
              <w:spacing w:after="20"/>
              <w:ind w:left="20"/>
              <w:jc w:val="both"/>
            </w:pPr>
            <w:r>
              <w:rPr>
                <w:rFonts w:ascii="Times New Roman"/>
                <w:b w:val="false"/>
                <w:i w:val="false"/>
                <w:color w:val="000000"/>
                <w:sz w:val="20"/>
              </w:rPr>
              <w:t xml:space="preserve">
         |ресурстар министрлігі                                | </w:t>
            </w:r>
          </w:p>
          <w:p>
            <w:pPr>
              <w:spacing w:after="20"/>
              <w:ind w:left="20"/>
              <w:jc w:val="both"/>
            </w:pPr>
            <w:r>
              <w:rPr>
                <w:rFonts w:ascii="Times New Roman"/>
                <w:b w:val="false"/>
                <w:i w:val="false"/>
                <w:color w:val="000000"/>
                <w:sz w:val="20"/>
              </w:rPr>
              <w:t xml:space="preserve">
     043 |Инвестициялық бағдарламалар конкурсын өткізу         |     3000 </w:t>
            </w:r>
          </w:p>
          <w:p>
            <w:pPr>
              <w:spacing w:after="20"/>
              <w:ind w:left="20"/>
              <w:jc w:val="both"/>
            </w:pPr>
            <w:r>
              <w:rPr>
                <w:rFonts w:ascii="Times New Roman"/>
                <w:b w:val="false"/>
                <w:i w:val="false"/>
                <w:color w:val="000000"/>
                <w:sz w:val="20"/>
              </w:rPr>
              <w:t xml:space="preserve">
     045 |Геологиялық ақпараттарды қалыптастыру                |    64645 </w:t>
            </w:r>
          </w:p>
          <w:p>
            <w:pPr>
              <w:spacing w:after="20"/>
              <w:ind w:left="20"/>
              <w:jc w:val="both"/>
            </w:pPr>
            <w:r>
              <w:rPr>
                <w:rFonts w:ascii="Times New Roman"/>
                <w:b w:val="false"/>
                <w:i w:val="false"/>
                <w:color w:val="000000"/>
                <w:sz w:val="20"/>
              </w:rPr>
              <w:t xml:space="preserve">
      030|Республикалық геологиялық ақпарат орталығы           |    64645 </w:t>
            </w:r>
          </w:p>
          <w:p>
            <w:pPr>
              <w:spacing w:after="20"/>
              <w:ind w:left="20"/>
              <w:jc w:val="both"/>
            </w:pPr>
            <w:r>
              <w:rPr>
                <w:rFonts w:ascii="Times New Roman"/>
                <w:b w:val="false"/>
                <w:i w:val="false"/>
                <w:color w:val="000000"/>
                <w:sz w:val="20"/>
              </w:rPr>
              <w:t xml:space="preserve">
     046 |Мемлекеттік геологиялық зерделеу                     |   470206 </w:t>
            </w:r>
          </w:p>
          <w:p>
            <w:pPr>
              <w:spacing w:after="20"/>
              <w:ind w:left="20"/>
              <w:jc w:val="both"/>
            </w:pPr>
            <w:r>
              <w:rPr>
                <w:rFonts w:ascii="Times New Roman"/>
                <w:b w:val="false"/>
                <w:i w:val="false"/>
                <w:color w:val="000000"/>
                <w:sz w:val="20"/>
              </w:rPr>
              <w:t xml:space="preserve">
      030|Аймақтық және геологиялық түсіру жұмыстары           |   288500 </w:t>
            </w:r>
          </w:p>
          <w:p>
            <w:pPr>
              <w:spacing w:after="20"/>
              <w:ind w:left="20"/>
              <w:jc w:val="both"/>
            </w:pPr>
            <w:r>
              <w:rPr>
                <w:rFonts w:ascii="Times New Roman"/>
                <w:b w:val="false"/>
                <w:i w:val="false"/>
                <w:color w:val="000000"/>
                <w:sz w:val="20"/>
              </w:rPr>
              <w:t xml:space="preserve">
      031|Іздестіру-бағалау жұмыстары                          |   181706 </w:t>
            </w:r>
          </w:p>
          <w:p>
            <w:pPr>
              <w:spacing w:after="20"/>
              <w:ind w:left="20"/>
              <w:jc w:val="both"/>
            </w:pPr>
            <w:r>
              <w:rPr>
                <w:rFonts w:ascii="Times New Roman"/>
                <w:b w:val="false"/>
                <w:i w:val="false"/>
                <w:color w:val="000000"/>
                <w:sz w:val="20"/>
              </w:rPr>
              <w:t xml:space="preserve">
     047 |Жер қойнауы мен жер қойнауын пайдалану мониторингі   |   479421 </w:t>
            </w:r>
          </w:p>
          <w:p>
            <w:pPr>
              <w:spacing w:after="20"/>
              <w:ind w:left="20"/>
              <w:jc w:val="both"/>
            </w:pPr>
            <w:r>
              <w:rPr>
                <w:rFonts w:ascii="Times New Roman"/>
                <w:b w:val="false"/>
                <w:i w:val="false"/>
                <w:color w:val="000000"/>
                <w:sz w:val="20"/>
              </w:rPr>
              <w:t xml:space="preserve">
      030|Минералдық шикізат базасы мен жер қойнауын пайдалану |    45715 </w:t>
            </w:r>
          </w:p>
          <w:p>
            <w:pPr>
              <w:spacing w:after="20"/>
              <w:ind w:left="20"/>
              <w:jc w:val="both"/>
            </w:pPr>
            <w:r>
              <w:rPr>
                <w:rFonts w:ascii="Times New Roman"/>
                <w:b w:val="false"/>
                <w:i w:val="false"/>
                <w:color w:val="000000"/>
                <w:sz w:val="20"/>
              </w:rPr>
              <w:t xml:space="preserve">
         |мониторингі                                          |       </w:t>
            </w:r>
          </w:p>
          <w:p>
            <w:pPr>
              <w:spacing w:after="20"/>
              <w:ind w:left="20"/>
              <w:jc w:val="both"/>
            </w:pPr>
            <w:r>
              <w:rPr>
                <w:rFonts w:ascii="Times New Roman"/>
                <w:b w:val="false"/>
                <w:i w:val="false"/>
                <w:color w:val="000000"/>
                <w:sz w:val="20"/>
              </w:rPr>
              <w:t xml:space="preserve">
      031|Жер асты суларының және қауіпті геологиялық          |   433706 </w:t>
            </w:r>
          </w:p>
          <w:p>
            <w:pPr>
              <w:spacing w:after="20"/>
              <w:ind w:left="20"/>
              <w:jc w:val="both"/>
            </w:pPr>
            <w:r>
              <w:rPr>
                <w:rFonts w:ascii="Times New Roman"/>
                <w:b w:val="false"/>
                <w:i w:val="false"/>
                <w:color w:val="000000"/>
                <w:sz w:val="20"/>
              </w:rPr>
              <w:t xml:space="preserve">
         |процестердің мониторингі                             | </w:t>
            </w:r>
          </w:p>
          <w:p>
            <w:pPr>
              <w:spacing w:after="20"/>
              <w:ind w:left="20"/>
              <w:jc w:val="both"/>
            </w:pPr>
            <w:r>
              <w:rPr>
                <w:rFonts w:ascii="Times New Roman"/>
                <w:b w:val="false"/>
                <w:i w:val="false"/>
                <w:color w:val="000000"/>
                <w:sz w:val="20"/>
              </w:rPr>
              <w:t xml:space="preserve">
     065 |Астана қаласын сумен жабдықтаудың қосымша көздерін   |    62873 </w:t>
            </w:r>
          </w:p>
          <w:p>
            <w:pPr>
              <w:spacing w:after="20"/>
              <w:ind w:left="20"/>
              <w:jc w:val="both"/>
            </w:pPr>
            <w:r>
              <w:rPr>
                <w:rFonts w:ascii="Times New Roman"/>
                <w:b w:val="false"/>
                <w:i w:val="false"/>
                <w:color w:val="000000"/>
                <w:sz w:val="20"/>
              </w:rPr>
              <w:t xml:space="preserve">
         |іздестіру жөніндегі іздестіру-барлау жұмыстары       | </w:t>
            </w:r>
          </w:p>
          <w:p>
            <w:pPr>
              <w:spacing w:after="20"/>
              <w:ind w:left="20"/>
              <w:jc w:val="both"/>
            </w:pPr>
            <w:r>
              <w:rPr>
                <w:rFonts w:ascii="Times New Roman"/>
                <w:b w:val="false"/>
                <w:i w:val="false"/>
                <w:color w:val="000000"/>
                <w:sz w:val="20"/>
              </w:rPr>
              <w:t xml:space="preserve">
     066 |Жер қойнауын пайдалану геологиясы саласындағы қолдан.|    83869 </w:t>
            </w:r>
          </w:p>
          <w:p>
            <w:pPr>
              <w:spacing w:after="20"/>
              <w:ind w:left="20"/>
              <w:jc w:val="both"/>
            </w:pPr>
            <w:r>
              <w:rPr>
                <w:rFonts w:ascii="Times New Roman"/>
                <w:b w:val="false"/>
                <w:i w:val="false"/>
                <w:color w:val="000000"/>
                <w:sz w:val="20"/>
              </w:rPr>
              <w:t xml:space="preserve">
         |балы ғылыми зерттеулер                               | </w:t>
            </w:r>
          </w:p>
          <w:p>
            <w:pPr>
              <w:spacing w:after="20"/>
              <w:ind w:left="20"/>
              <w:jc w:val="both"/>
            </w:pPr>
            <w:r>
              <w:rPr>
                <w:rFonts w:ascii="Times New Roman"/>
                <w:b w:val="false"/>
                <w:i w:val="false"/>
                <w:color w:val="000000"/>
                <w:sz w:val="20"/>
              </w:rPr>
              <w:t xml:space="preserve">
     500 |Жер қойнауы және жер қойнауын пайдаланушылар туралы  |    56929 </w:t>
            </w:r>
          </w:p>
          <w:p>
            <w:pPr>
              <w:spacing w:after="20"/>
              <w:ind w:left="20"/>
              <w:jc w:val="both"/>
            </w:pPr>
            <w:r>
              <w:rPr>
                <w:rFonts w:ascii="Times New Roman"/>
                <w:b w:val="false"/>
                <w:i w:val="false"/>
                <w:color w:val="000000"/>
                <w:sz w:val="20"/>
              </w:rPr>
              <w:t xml:space="preserve">
         |ақпараттық жүйені қамтамасыз ету                     | </w:t>
            </w:r>
          </w:p>
          <w:p>
            <w:pPr>
              <w:spacing w:after="20"/>
              <w:ind w:left="20"/>
              <w:jc w:val="both"/>
            </w:pPr>
            <w:r>
              <w:rPr>
                <w:rFonts w:ascii="Times New Roman"/>
                <w:b w:val="false"/>
                <w:i w:val="false"/>
                <w:color w:val="000000"/>
                <w:sz w:val="20"/>
              </w:rPr>
              <w:t xml:space="preserve">
     600 |Жер қойнауы және жер қойнауын пайдаланушылар туралы  |     2000 </w:t>
            </w:r>
          </w:p>
          <w:p>
            <w:pPr>
              <w:spacing w:after="20"/>
              <w:ind w:left="20"/>
              <w:jc w:val="both"/>
            </w:pPr>
            <w:r>
              <w:rPr>
                <w:rFonts w:ascii="Times New Roman"/>
                <w:b w:val="false"/>
                <w:i w:val="false"/>
                <w:color w:val="000000"/>
                <w:sz w:val="20"/>
              </w:rPr>
              <w:t xml:space="preserve">
         |ақпараттық жүйені дамыту                             | </w:t>
            </w:r>
          </w:p>
          <w:p>
            <w:pPr>
              <w:spacing w:after="20"/>
              <w:ind w:left="20"/>
              <w:jc w:val="both"/>
            </w:pPr>
            <w:r>
              <w:rPr>
                <w:rFonts w:ascii="Times New Roman"/>
                <w:b w:val="false"/>
                <w:i w:val="false"/>
                <w:color w:val="000000"/>
                <w:sz w:val="20"/>
              </w:rPr>
              <w:t xml:space="preserve">
     601 |Жер қойнауын пайдалану саласында лицензиялық және    |    15000 </w:t>
            </w:r>
          </w:p>
          <w:p>
            <w:pPr>
              <w:spacing w:after="20"/>
              <w:ind w:left="20"/>
              <w:jc w:val="both"/>
            </w:pPr>
            <w:r>
              <w:rPr>
                <w:rFonts w:ascii="Times New Roman"/>
                <w:b w:val="false"/>
                <w:i w:val="false"/>
                <w:color w:val="000000"/>
                <w:sz w:val="20"/>
              </w:rPr>
              <w:t xml:space="preserve">
         |келісім-шарттық ережелердің орындалу мониторингінің  | </w:t>
            </w:r>
          </w:p>
          <w:p>
            <w:pPr>
              <w:spacing w:after="20"/>
              <w:ind w:left="20"/>
              <w:jc w:val="both"/>
            </w:pPr>
            <w:r>
              <w:rPr>
                <w:rFonts w:ascii="Times New Roman"/>
                <w:b w:val="false"/>
                <w:i w:val="false"/>
                <w:color w:val="000000"/>
                <w:sz w:val="20"/>
              </w:rPr>
              <w:t xml:space="preserve">
         |ақпараттық-коммуникациялық жүйесін құру              | </w:t>
            </w:r>
          </w:p>
          <w:p>
            <w:pPr>
              <w:spacing w:after="20"/>
              <w:ind w:left="20"/>
              <w:jc w:val="both"/>
            </w:pPr>
            <w:r>
              <w:rPr>
                <w:rFonts w:ascii="Times New Roman"/>
                <w:b w:val="false"/>
                <w:i w:val="false"/>
                <w:color w:val="000000"/>
                <w:sz w:val="20"/>
              </w:rPr>
              <w:t xml:space="preserve">
     602 |Геологиялық ақпараттар республикалық орталығын есеп. |     9892 </w:t>
            </w:r>
          </w:p>
          <w:p>
            <w:pPr>
              <w:spacing w:after="20"/>
              <w:ind w:left="20"/>
              <w:jc w:val="both"/>
            </w:pPr>
            <w:r>
              <w:rPr>
                <w:rFonts w:ascii="Times New Roman"/>
                <w:b w:val="false"/>
                <w:i w:val="false"/>
                <w:color w:val="000000"/>
                <w:sz w:val="20"/>
              </w:rPr>
              <w:t xml:space="preserve">
         |теу және ұйымдастыру техникасымен қамтамасыз ету     | </w:t>
            </w:r>
          </w:p>
          <w:p>
            <w:pPr>
              <w:spacing w:after="20"/>
              <w:ind w:left="20"/>
              <w:jc w:val="both"/>
            </w:pPr>
            <w:r>
              <w:rPr>
                <w:rFonts w:ascii="Times New Roman"/>
                <w:b w:val="false"/>
                <w:i w:val="false"/>
                <w:color w:val="000000"/>
                <w:sz w:val="20"/>
              </w:rPr>
              <w:t xml:space="preserve">
  9      |Отын-энергетика кешені және жер қойнауын пайдалану   |  4063493 </w:t>
            </w:r>
          </w:p>
          <w:p>
            <w:pPr>
              <w:spacing w:after="20"/>
              <w:ind w:left="20"/>
              <w:jc w:val="both"/>
            </w:pPr>
            <w:r>
              <w:rPr>
                <w:rFonts w:ascii="Times New Roman"/>
                <w:b w:val="false"/>
                <w:i w:val="false"/>
                <w:color w:val="000000"/>
                <w:sz w:val="20"/>
              </w:rPr>
              <w:t xml:space="preserve">
         |саласындағы өзге де қызметтер                        | </w:t>
            </w:r>
          </w:p>
          <w:p>
            <w:pPr>
              <w:spacing w:after="20"/>
              <w:ind w:left="20"/>
              <w:jc w:val="both"/>
            </w:pPr>
            <w:r>
              <w:rPr>
                <w:rFonts w:ascii="Times New Roman"/>
                <w:b w:val="false"/>
                <w:i w:val="false"/>
                <w:color w:val="000000"/>
                <w:sz w:val="20"/>
              </w:rPr>
              <w:t xml:space="preserve">
   217   |Қазақстан Республикасының қаржы министрлігі          |    93000 </w:t>
            </w:r>
          </w:p>
          <w:p>
            <w:pPr>
              <w:spacing w:after="20"/>
              <w:ind w:left="20"/>
              <w:jc w:val="both"/>
            </w:pPr>
            <w:r>
              <w:rPr>
                <w:rFonts w:ascii="Times New Roman"/>
                <w:b w:val="false"/>
                <w:i w:val="false"/>
                <w:color w:val="000000"/>
                <w:sz w:val="20"/>
              </w:rPr>
              <w:t xml:space="preserve">
     039 |"Қарағандыкөміршахтасы" жойылған шахталар қызметкер. |    93000 </w:t>
            </w:r>
          </w:p>
          <w:p>
            <w:pPr>
              <w:spacing w:after="20"/>
              <w:ind w:left="20"/>
              <w:jc w:val="both"/>
            </w:pPr>
            <w:r>
              <w:rPr>
                <w:rFonts w:ascii="Times New Roman"/>
                <w:b w:val="false"/>
                <w:i w:val="false"/>
                <w:color w:val="000000"/>
                <w:sz w:val="20"/>
              </w:rPr>
              <w:t xml:space="preserve">
         |лерінің денсаулығына келтірілген зиянды өтеу жөніндегі </w:t>
            </w:r>
          </w:p>
          <w:p>
            <w:pPr>
              <w:spacing w:after="20"/>
              <w:ind w:left="20"/>
              <w:jc w:val="both"/>
            </w:pPr>
            <w:r>
              <w:rPr>
                <w:rFonts w:ascii="Times New Roman"/>
                <w:b w:val="false"/>
                <w:i w:val="false"/>
                <w:color w:val="000000"/>
                <w:sz w:val="20"/>
              </w:rPr>
              <w:t xml:space="preserve">
         |міндеттемелердің орындалуы                           | </w:t>
            </w:r>
          </w:p>
          <w:p>
            <w:pPr>
              <w:spacing w:after="20"/>
              <w:ind w:left="20"/>
              <w:jc w:val="both"/>
            </w:pPr>
            <w:r>
              <w:rPr>
                <w:rFonts w:ascii="Times New Roman"/>
                <w:b w:val="false"/>
                <w:i w:val="false"/>
                <w:color w:val="000000"/>
                <w:sz w:val="20"/>
              </w:rPr>
              <w:t xml:space="preserve">
   231   |Қазақстан Республикасының Энергетика және минералдық |  3970493 </w:t>
            </w:r>
          </w:p>
          <w:p>
            <w:pPr>
              <w:spacing w:after="20"/>
              <w:ind w:left="20"/>
              <w:jc w:val="both"/>
            </w:pPr>
            <w:r>
              <w:rPr>
                <w:rFonts w:ascii="Times New Roman"/>
                <w:b w:val="false"/>
                <w:i w:val="false"/>
                <w:color w:val="000000"/>
                <w:sz w:val="20"/>
              </w:rPr>
              <w:t xml:space="preserve">
         |ресурстар министрлігі                                | </w:t>
            </w:r>
          </w:p>
          <w:p>
            <w:pPr>
              <w:spacing w:after="20"/>
              <w:ind w:left="20"/>
              <w:jc w:val="both"/>
            </w:pPr>
            <w:r>
              <w:rPr>
                <w:rFonts w:ascii="Times New Roman"/>
                <w:b w:val="false"/>
                <w:i w:val="false"/>
                <w:color w:val="000000"/>
                <w:sz w:val="20"/>
              </w:rPr>
              <w:t xml:space="preserve">
     001 |Әкімшілік шығындар                                   |   298305 </w:t>
            </w:r>
          </w:p>
          <w:p>
            <w:pPr>
              <w:spacing w:after="20"/>
              <w:ind w:left="20"/>
              <w:jc w:val="both"/>
            </w:pPr>
            <w:r>
              <w:rPr>
                <w:rFonts w:ascii="Times New Roman"/>
                <w:b w:val="false"/>
                <w:i w:val="false"/>
                <w:color w:val="000000"/>
                <w:sz w:val="20"/>
              </w:rPr>
              <w:t xml:space="preserve">
      001|Орталық органның аппараты                            |   192769 </w:t>
            </w:r>
          </w:p>
          <w:p>
            <w:pPr>
              <w:spacing w:after="20"/>
              <w:ind w:left="20"/>
              <w:jc w:val="both"/>
            </w:pPr>
            <w:r>
              <w:rPr>
                <w:rFonts w:ascii="Times New Roman"/>
                <w:b w:val="false"/>
                <w:i w:val="false"/>
                <w:color w:val="000000"/>
                <w:sz w:val="20"/>
              </w:rPr>
              <w:t xml:space="preserve">
      002|Аумақтық органдардың аппараттары                     |   105536 </w:t>
            </w:r>
          </w:p>
          <w:p>
            <w:pPr>
              <w:spacing w:after="20"/>
              <w:ind w:left="20"/>
              <w:jc w:val="both"/>
            </w:pPr>
            <w:r>
              <w:rPr>
                <w:rFonts w:ascii="Times New Roman"/>
                <w:b w:val="false"/>
                <w:i w:val="false"/>
                <w:color w:val="000000"/>
                <w:sz w:val="20"/>
              </w:rPr>
              <w:t xml:space="preserve">
     032 |Қарағанды көмір бассейнінің шахталарын жабу          |   533499 </w:t>
            </w:r>
          </w:p>
          <w:p>
            <w:pPr>
              <w:spacing w:after="20"/>
              <w:ind w:left="20"/>
              <w:jc w:val="both"/>
            </w:pPr>
            <w:r>
              <w:rPr>
                <w:rFonts w:ascii="Times New Roman"/>
                <w:b w:val="false"/>
                <w:i w:val="false"/>
                <w:color w:val="000000"/>
                <w:sz w:val="20"/>
              </w:rPr>
              <w:t xml:space="preserve">
     035 |Мырғалымсай кен орындарының кеніштерін жоюға дайындау| </w:t>
            </w:r>
          </w:p>
          <w:p>
            <w:pPr>
              <w:spacing w:after="20"/>
              <w:ind w:left="20"/>
              <w:jc w:val="both"/>
            </w:pPr>
            <w:r>
              <w:rPr>
                <w:rFonts w:ascii="Times New Roman"/>
                <w:b w:val="false"/>
                <w:i w:val="false"/>
                <w:color w:val="000000"/>
                <w:sz w:val="20"/>
              </w:rPr>
              <w:t xml:space="preserve">
         |және жою                                             |   507859 </w:t>
            </w:r>
          </w:p>
          <w:p>
            <w:pPr>
              <w:spacing w:after="20"/>
              <w:ind w:left="20"/>
              <w:jc w:val="both"/>
            </w:pPr>
            <w:r>
              <w:rPr>
                <w:rFonts w:ascii="Times New Roman"/>
                <w:b w:val="false"/>
                <w:i w:val="false"/>
                <w:color w:val="000000"/>
                <w:sz w:val="20"/>
              </w:rPr>
              <w:t xml:space="preserve">
     037 |Уран кеніштерін консервациялау және жою, техногендік |   310398 </w:t>
            </w:r>
          </w:p>
          <w:p>
            <w:pPr>
              <w:spacing w:after="20"/>
              <w:ind w:left="20"/>
              <w:jc w:val="both"/>
            </w:pPr>
            <w:r>
              <w:rPr>
                <w:rFonts w:ascii="Times New Roman"/>
                <w:b w:val="false"/>
                <w:i w:val="false"/>
                <w:color w:val="000000"/>
                <w:sz w:val="20"/>
              </w:rPr>
              <w:t xml:space="preserve">
         |қалдықтарды көму                                     | </w:t>
            </w:r>
          </w:p>
          <w:p>
            <w:pPr>
              <w:spacing w:after="20"/>
              <w:ind w:left="20"/>
              <w:jc w:val="both"/>
            </w:pPr>
            <w:r>
              <w:rPr>
                <w:rFonts w:ascii="Times New Roman"/>
                <w:b w:val="false"/>
                <w:i w:val="false"/>
                <w:color w:val="000000"/>
                <w:sz w:val="20"/>
              </w:rPr>
              <w:t xml:space="preserve">
     038 |Өнімді бөлу туралы келісімдерде мемлекет мүдделерін  |   647220 </w:t>
            </w:r>
          </w:p>
          <w:p>
            <w:pPr>
              <w:spacing w:after="20"/>
              <w:ind w:left="20"/>
              <w:jc w:val="both"/>
            </w:pPr>
            <w:r>
              <w:rPr>
                <w:rFonts w:ascii="Times New Roman"/>
                <w:b w:val="false"/>
                <w:i w:val="false"/>
                <w:color w:val="000000"/>
                <w:sz w:val="20"/>
              </w:rPr>
              <w:t xml:space="preserve">
         |білдіру                                              | </w:t>
            </w:r>
          </w:p>
          <w:p>
            <w:pPr>
              <w:spacing w:after="20"/>
              <w:ind w:left="20"/>
              <w:jc w:val="both"/>
            </w:pPr>
            <w:r>
              <w:rPr>
                <w:rFonts w:ascii="Times New Roman"/>
                <w:b w:val="false"/>
                <w:i w:val="false"/>
                <w:color w:val="000000"/>
                <w:sz w:val="20"/>
              </w:rPr>
              <w:t xml:space="preserve">
     040 |Өздігінен төгіліп жатқан ұңғымаларды жою және        |   601017 </w:t>
            </w:r>
          </w:p>
          <w:p>
            <w:pPr>
              <w:spacing w:after="20"/>
              <w:ind w:left="20"/>
              <w:jc w:val="both"/>
            </w:pPr>
            <w:r>
              <w:rPr>
                <w:rFonts w:ascii="Times New Roman"/>
                <w:b w:val="false"/>
                <w:i w:val="false"/>
                <w:color w:val="000000"/>
                <w:sz w:val="20"/>
              </w:rPr>
              <w:t xml:space="preserve">
         |консервациялау                                       | </w:t>
            </w:r>
          </w:p>
          <w:p>
            <w:pPr>
              <w:spacing w:after="20"/>
              <w:ind w:left="20"/>
              <w:jc w:val="both"/>
            </w:pPr>
            <w:r>
              <w:rPr>
                <w:rFonts w:ascii="Times New Roman"/>
                <w:b w:val="false"/>
                <w:i w:val="false"/>
                <w:color w:val="000000"/>
                <w:sz w:val="20"/>
              </w:rPr>
              <w:t xml:space="preserve">
     041 |Технологиялық сипаттағы қолданбалы ғылыми зерттеулер |   992367 </w:t>
            </w:r>
          </w:p>
          <w:p>
            <w:pPr>
              <w:spacing w:after="20"/>
              <w:ind w:left="20"/>
              <w:jc w:val="both"/>
            </w:pPr>
            <w:r>
              <w:rPr>
                <w:rFonts w:ascii="Times New Roman"/>
                <w:b w:val="false"/>
                <w:i w:val="false"/>
                <w:color w:val="000000"/>
                <w:sz w:val="20"/>
              </w:rPr>
              <w:t xml:space="preserve">
     050 |Жойылған шахталар қызметкерлерінің денсаулығына кел. |    64000 </w:t>
            </w:r>
          </w:p>
          <w:p>
            <w:pPr>
              <w:spacing w:after="20"/>
              <w:ind w:left="20"/>
              <w:jc w:val="both"/>
            </w:pPr>
            <w:r>
              <w:rPr>
                <w:rFonts w:ascii="Times New Roman"/>
                <w:b w:val="false"/>
                <w:i w:val="false"/>
                <w:color w:val="000000"/>
                <w:sz w:val="20"/>
              </w:rPr>
              <w:t xml:space="preserve">
         |тірілген зиянның орнын толтыру жөніндегі "Қарағанды. | </w:t>
            </w:r>
          </w:p>
          <w:p>
            <w:pPr>
              <w:spacing w:after="20"/>
              <w:ind w:left="20"/>
              <w:jc w:val="both"/>
            </w:pPr>
            <w:r>
              <w:rPr>
                <w:rFonts w:ascii="Times New Roman"/>
                <w:b w:val="false"/>
                <w:i w:val="false"/>
                <w:color w:val="000000"/>
                <w:sz w:val="20"/>
              </w:rPr>
              <w:t xml:space="preserve">
         |шахтжою" РМК міндеттемелерін орындау                 | </w:t>
            </w:r>
          </w:p>
          <w:p>
            <w:pPr>
              <w:spacing w:after="20"/>
              <w:ind w:left="20"/>
              <w:jc w:val="both"/>
            </w:pPr>
            <w:r>
              <w:rPr>
                <w:rFonts w:ascii="Times New Roman"/>
                <w:b w:val="false"/>
                <w:i w:val="false"/>
                <w:color w:val="000000"/>
                <w:sz w:val="20"/>
              </w:rPr>
              <w:t xml:space="preserve">
     079 |Лицензиарлардың функцияларын орындау                 |     8828 </w:t>
            </w:r>
          </w:p>
          <w:p>
            <w:pPr>
              <w:spacing w:after="20"/>
              <w:ind w:left="20"/>
              <w:jc w:val="both"/>
            </w:pPr>
            <w:r>
              <w:rPr>
                <w:rFonts w:ascii="Times New Roman"/>
                <w:b w:val="false"/>
                <w:i w:val="false"/>
                <w:color w:val="000000"/>
                <w:sz w:val="20"/>
              </w:rPr>
              <w:t xml:space="preserve">
     603 |Қазақстан Республикасының Энергетика және минералдық |     7000 </w:t>
            </w:r>
          </w:p>
          <w:p>
            <w:pPr>
              <w:spacing w:after="20"/>
              <w:ind w:left="20"/>
              <w:jc w:val="both"/>
            </w:pPr>
            <w:r>
              <w:rPr>
                <w:rFonts w:ascii="Times New Roman"/>
                <w:b w:val="false"/>
                <w:i w:val="false"/>
                <w:color w:val="000000"/>
                <w:sz w:val="20"/>
              </w:rPr>
              <w:t xml:space="preserve">
         |ресурстар министрлігін есептеу және ұйымдастыру      | </w:t>
            </w:r>
          </w:p>
          <w:p>
            <w:pPr>
              <w:spacing w:after="20"/>
              <w:ind w:left="20"/>
              <w:jc w:val="both"/>
            </w:pPr>
            <w:r>
              <w:rPr>
                <w:rFonts w:ascii="Times New Roman"/>
                <w:b w:val="false"/>
                <w:i w:val="false"/>
                <w:color w:val="000000"/>
                <w:sz w:val="20"/>
              </w:rPr>
              <w:t xml:space="preserve">
         |техникасымен қамтамасыз ету                          | </w:t>
            </w:r>
          </w:p>
          <w:p>
            <w:pPr>
              <w:spacing w:after="20"/>
              <w:ind w:left="20"/>
              <w:jc w:val="both"/>
            </w:pPr>
            <w:r>
              <w:rPr>
                <w:rFonts w:ascii="Times New Roman"/>
                <w:b w:val="false"/>
                <w:i w:val="false"/>
                <w:color w:val="000000"/>
                <w:sz w:val="20"/>
              </w:rPr>
              <w:t xml:space="preserve">
10       |Ауыл, су, орман, балық шаруашылығы және қоршаған     | 29340216 </w:t>
            </w:r>
          </w:p>
          <w:p>
            <w:pPr>
              <w:spacing w:after="20"/>
              <w:ind w:left="20"/>
              <w:jc w:val="both"/>
            </w:pPr>
            <w:r>
              <w:rPr>
                <w:rFonts w:ascii="Times New Roman"/>
                <w:b w:val="false"/>
                <w:i w:val="false"/>
                <w:color w:val="000000"/>
                <w:sz w:val="20"/>
              </w:rPr>
              <w:t xml:space="preserve">
         |ортаны қорғау                                        | </w:t>
            </w:r>
          </w:p>
          <w:p>
            <w:pPr>
              <w:spacing w:after="20"/>
              <w:ind w:left="20"/>
              <w:jc w:val="both"/>
            </w:pPr>
            <w:r>
              <w:rPr>
                <w:rFonts w:ascii="Times New Roman"/>
                <w:b w:val="false"/>
                <w:i w:val="false"/>
                <w:color w:val="000000"/>
                <w:sz w:val="20"/>
              </w:rPr>
              <w:t xml:space="preserve">
  1      |Ауыл шаруашылығы                                     | 15733127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14989723 </w:t>
            </w:r>
          </w:p>
          <w:p>
            <w:pPr>
              <w:spacing w:after="20"/>
              <w:ind w:left="20"/>
              <w:jc w:val="both"/>
            </w:pPr>
            <w:r>
              <w:rPr>
                <w:rFonts w:ascii="Times New Roman"/>
                <w:b w:val="false"/>
                <w:i w:val="false"/>
                <w:color w:val="000000"/>
                <w:sz w:val="20"/>
              </w:rPr>
              <w:t xml:space="preserve">
     030 |Ауыл шаруашылығы саласындағы қолданбалы ғылыми       |    36800 </w:t>
            </w:r>
          </w:p>
          <w:p>
            <w:pPr>
              <w:spacing w:after="20"/>
              <w:ind w:left="20"/>
              <w:jc w:val="both"/>
            </w:pPr>
            <w:r>
              <w:rPr>
                <w:rFonts w:ascii="Times New Roman"/>
                <w:b w:val="false"/>
                <w:i w:val="false"/>
                <w:color w:val="000000"/>
                <w:sz w:val="20"/>
              </w:rPr>
              <w:t xml:space="preserve">
         |зерттеулер                                           | </w:t>
            </w:r>
          </w:p>
          <w:p>
            <w:pPr>
              <w:spacing w:after="20"/>
              <w:ind w:left="20"/>
              <w:jc w:val="both"/>
            </w:pPr>
            <w:r>
              <w:rPr>
                <w:rFonts w:ascii="Times New Roman"/>
                <w:b w:val="false"/>
                <w:i w:val="false"/>
                <w:color w:val="000000"/>
                <w:sz w:val="20"/>
              </w:rPr>
              <w:t xml:space="preserve">
     032 |Суармалы жерлердің мелиорациялық жай-күйін бағалау   |    55827 </w:t>
            </w:r>
          </w:p>
          <w:p>
            <w:pPr>
              <w:spacing w:after="20"/>
              <w:ind w:left="20"/>
              <w:jc w:val="both"/>
            </w:pPr>
            <w:r>
              <w:rPr>
                <w:rFonts w:ascii="Times New Roman"/>
                <w:b w:val="false"/>
                <w:i w:val="false"/>
                <w:color w:val="000000"/>
                <w:sz w:val="20"/>
              </w:rPr>
              <w:t xml:space="preserve">
      030|Жетісу гидрогеология-мелиоративтік экспедициясы      |    20991 </w:t>
            </w:r>
          </w:p>
          <w:p>
            <w:pPr>
              <w:spacing w:after="20"/>
              <w:ind w:left="20"/>
              <w:jc w:val="both"/>
            </w:pPr>
            <w:r>
              <w:rPr>
                <w:rFonts w:ascii="Times New Roman"/>
                <w:b w:val="false"/>
                <w:i w:val="false"/>
                <w:color w:val="000000"/>
                <w:sz w:val="20"/>
              </w:rPr>
              <w:t xml:space="preserve">
      031|Суармалы жерлердің мелиорациялық жағдайын бағалау    |    34836 </w:t>
            </w:r>
          </w:p>
          <w:p>
            <w:pPr>
              <w:spacing w:after="20"/>
              <w:ind w:left="20"/>
              <w:jc w:val="both"/>
            </w:pPr>
            <w:r>
              <w:rPr>
                <w:rFonts w:ascii="Times New Roman"/>
                <w:b w:val="false"/>
                <w:i w:val="false"/>
                <w:color w:val="000000"/>
                <w:sz w:val="20"/>
              </w:rPr>
              <w:t xml:space="preserve">
     033 |Өсімдіктерді қорғау                                  |  2811836 </w:t>
            </w:r>
          </w:p>
          <w:p>
            <w:pPr>
              <w:spacing w:after="20"/>
              <w:ind w:left="20"/>
              <w:jc w:val="both"/>
            </w:pPr>
            <w:r>
              <w:rPr>
                <w:rFonts w:ascii="Times New Roman"/>
                <w:b w:val="false"/>
                <w:i w:val="false"/>
                <w:color w:val="000000"/>
                <w:sz w:val="20"/>
              </w:rPr>
              <w:t xml:space="preserve">
      030|Ауыл шаруашылық дақылдарының ерекше қауіпті          |   154636 </w:t>
            </w:r>
          </w:p>
          <w:p>
            <w:pPr>
              <w:spacing w:after="20"/>
              <w:ind w:left="20"/>
              <w:jc w:val="both"/>
            </w:pPr>
            <w:r>
              <w:rPr>
                <w:rFonts w:ascii="Times New Roman"/>
                <w:b w:val="false"/>
                <w:i w:val="false"/>
                <w:color w:val="000000"/>
                <w:sz w:val="20"/>
              </w:rPr>
              <w:t xml:space="preserve">
         |зиянкестері мен ауруларын анықтау мониторингі        | </w:t>
            </w:r>
          </w:p>
          <w:p>
            <w:pPr>
              <w:spacing w:after="20"/>
              <w:ind w:left="20"/>
              <w:jc w:val="both"/>
            </w:pPr>
            <w:r>
              <w:rPr>
                <w:rFonts w:ascii="Times New Roman"/>
                <w:b w:val="false"/>
                <w:i w:val="false"/>
                <w:color w:val="000000"/>
                <w:sz w:val="20"/>
              </w:rPr>
              <w:t xml:space="preserve">
      031|Өсімдіктерді жаппай зиянкестерден және аурулардан    |  2657200 </w:t>
            </w:r>
          </w:p>
          <w:p>
            <w:pPr>
              <w:spacing w:after="20"/>
              <w:ind w:left="20"/>
              <w:jc w:val="both"/>
            </w:pPr>
            <w:r>
              <w:rPr>
                <w:rFonts w:ascii="Times New Roman"/>
                <w:b w:val="false"/>
                <w:i w:val="false"/>
                <w:color w:val="000000"/>
                <w:sz w:val="20"/>
              </w:rPr>
              <w:t xml:space="preserve">
         |қорғау                                               | </w:t>
            </w:r>
          </w:p>
          <w:p>
            <w:pPr>
              <w:spacing w:after="20"/>
              <w:ind w:left="20"/>
              <w:jc w:val="both"/>
            </w:pPr>
            <w:r>
              <w:rPr>
                <w:rFonts w:ascii="Times New Roman"/>
                <w:b w:val="false"/>
                <w:i w:val="false"/>
                <w:color w:val="000000"/>
                <w:sz w:val="20"/>
              </w:rPr>
              <w:t xml:space="preserve">
     034 |Мал ауруларының диагностикасы                        |   569541 </w:t>
            </w:r>
          </w:p>
          <w:p>
            <w:pPr>
              <w:spacing w:after="20"/>
              <w:ind w:left="20"/>
              <w:jc w:val="both"/>
            </w:pPr>
            <w:r>
              <w:rPr>
                <w:rFonts w:ascii="Times New Roman"/>
                <w:b w:val="false"/>
                <w:i w:val="false"/>
                <w:color w:val="000000"/>
                <w:sz w:val="20"/>
              </w:rPr>
              <w:t xml:space="preserve">
      030|Республикалық мал-дәрігерлік зертхана                |    28585 </w:t>
            </w:r>
          </w:p>
          <w:p>
            <w:pPr>
              <w:spacing w:after="20"/>
              <w:ind w:left="20"/>
              <w:jc w:val="both"/>
            </w:pPr>
            <w:r>
              <w:rPr>
                <w:rFonts w:ascii="Times New Roman"/>
                <w:b w:val="false"/>
                <w:i w:val="false"/>
                <w:color w:val="000000"/>
                <w:sz w:val="20"/>
              </w:rPr>
              <w:t xml:space="preserve">
      031|Жануарлар ауруларының диагностикасы                  |   540956 </w:t>
            </w:r>
          </w:p>
          <w:p>
            <w:pPr>
              <w:spacing w:after="20"/>
              <w:ind w:left="20"/>
              <w:jc w:val="both"/>
            </w:pPr>
            <w:r>
              <w:rPr>
                <w:rFonts w:ascii="Times New Roman"/>
                <w:b w:val="false"/>
                <w:i w:val="false"/>
                <w:color w:val="000000"/>
                <w:sz w:val="20"/>
              </w:rPr>
              <w:t xml:space="preserve">
     035 |Эпизоотияға қарсы шаралар                            |  1050000 </w:t>
            </w:r>
          </w:p>
          <w:p>
            <w:pPr>
              <w:spacing w:after="20"/>
              <w:ind w:left="20"/>
              <w:jc w:val="both"/>
            </w:pPr>
            <w:r>
              <w:rPr>
                <w:rFonts w:ascii="Times New Roman"/>
                <w:b w:val="false"/>
                <w:i w:val="false"/>
                <w:color w:val="000000"/>
                <w:sz w:val="20"/>
              </w:rPr>
              <w:t xml:space="preserve">
     037 |Тұқымдық және отырғызу материалдарының сорттық және  |    35098 </w:t>
            </w:r>
          </w:p>
          <w:p>
            <w:pPr>
              <w:spacing w:after="20"/>
              <w:ind w:left="20"/>
              <w:jc w:val="both"/>
            </w:pPr>
            <w:r>
              <w:rPr>
                <w:rFonts w:ascii="Times New Roman"/>
                <w:b w:val="false"/>
                <w:i w:val="false"/>
                <w:color w:val="000000"/>
                <w:sz w:val="20"/>
              </w:rPr>
              <w:t xml:space="preserve">
         |себу сапаларын анықтау                               | </w:t>
            </w:r>
          </w:p>
          <w:p>
            <w:pPr>
              <w:spacing w:after="20"/>
              <w:ind w:left="20"/>
              <w:jc w:val="both"/>
            </w:pPr>
            <w:r>
              <w:rPr>
                <w:rFonts w:ascii="Times New Roman"/>
                <w:b w:val="false"/>
                <w:i w:val="false"/>
                <w:color w:val="000000"/>
                <w:sz w:val="20"/>
              </w:rPr>
              <w:t xml:space="preserve">
     038 |Элиталық тұқым өсіру және асыл тұқымдандыру ісін     |  1491000 </w:t>
            </w:r>
          </w:p>
          <w:p>
            <w:pPr>
              <w:spacing w:after="20"/>
              <w:ind w:left="20"/>
              <w:jc w:val="both"/>
            </w:pPr>
            <w:r>
              <w:rPr>
                <w:rFonts w:ascii="Times New Roman"/>
                <w:b w:val="false"/>
                <w:i w:val="false"/>
                <w:color w:val="000000"/>
                <w:sz w:val="20"/>
              </w:rPr>
              <w:t xml:space="preserve">
         |сақтау және дамыту                                   | </w:t>
            </w:r>
          </w:p>
          <w:p>
            <w:pPr>
              <w:spacing w:after="20"/>
              <w:ind w:left="20"/>
              <w:jc w:val="both"/>
            </w:pPr>
            <w:r>
              <w:rPr>
                <w:rFonts w:ascii="Times New Roman"/>
                <w:b w:val="false"/>
                <w:i w:val="false"/>
                <w:color w:val="000000"/>
                <w:sz w:val="20"/>
              </w:rPr>
              <w:t xml:space="preserve">
     042 |Бюджет қаражаты есебінен жүзеге асырылатын ауылшаруа.|   147000 </w:t>
            </w:r>
          </w:p>
          <w:p>
            <w:pPr>
              <w:spacing w:after="20"/>
              <w:ind w:left="20"/>
              <w:jc w:val="both"/>
            </w:pPr>
            <w:r>
              <w:rPr>
                <w:rFonts w:ascii="Times New Roman"/>
                <w:b w:val="false"/>
                <w:i w:val="false"/>
                <w:color w:val="000000"/>
                <w:sz w:val="20"/>
              </w:rPr>
              <w:t xml:space="preserve">
         |шылық техникасының лизингі бойынша сыйақылар         | </w:t>
            </w:r>
          </w:p>
          <w:p>
            <w:pPr>
              <w:spacing w:after="20"/>
              <w:ind w:left="20"/>
              <w:jc w:val="both"/>
            </w:pPr>
            <w:r>
              <w:rPr>
                <w:rFonts w:ascii="Times New Roman"/>
                <w:b w:val="false"/>
                <w:i w:val="false"/>
                <w:color w:val="000000"/>
                <w:sz w:val="20"/>
              </w:rPr>
              <w:t xml:space="preserve">
         |(мүдделер) ставкаларының орнын толтыру               | </w:t>
            </w:r>
          </w:p>
          <w:p>
            <w:pPr>
              <w:spacing w:after="20"/>
              <w:ind w:left="20"/>
              <w:jc w:val="both"/>
            </w:pPr>
            <w:r>
              <w:rPr>
                <w:rFonts w:ascii="Times New Roman"/>
                <w:b w:val="false"/>
                <w:i w:val="false"/>
                <w:color w:val="000000"/>
                <w:sz w:val="20"/>
              </w:rPr>
              <w:t xml:space="preserve">
     043 |Астықтың мемлекеттік азықтық резервін жаңарту үшін   |  5413400 </w:t>
            </w:r>
          </w:p>
          <w:p>
            <w:pPr>
              <w:spacing w:after="20"/>
              <w:ind w:left="20"/>
              <w:jc w:val="both"/>
            </w:pPr>
            <w:r>
              <w:rPr>
                <w:rFonts w:ascii="Times New Roman"/>
                <w:b w:val="false"/>
                <w:i w:val="false"/>
                <w:color w:val="000000"/>
                <w:sz w:val="20"/>
              </w:rPr>
              <w:t xml:space="preserve">
         |сатып алуды қамтамасыз ету                           | </w:t>
            </w:r>
          </w:p>
          <w:p>
            <w:pPr>
              <w:spacing w:after="20"/>
              <w:ind w:left="20"/>
              <w:jc w:val="both"/>
            </w:pPr>
            <w:r>
              <w:rPr>
                <w:rFonts w:ascii="Times New Roman"/>
                <w:b w:val="false"/>
                <w:i w:val="false"/>
                <w:color w:val="000000"/>
                <w:sz w:val="20"/>
              </w:rPr>
              <w:t xml:space="preserve">
     045 |Ауыл шаруашылық тауар өндірушілерді минералды        |   400000 </w:t>
            </w:r>
          </w:p>
          <w:p>
            <w:pPr>
              <w:spacing w:after="20"/>
              <w:ind w:left="20"/>
              <w:jc w:val="both"/>
            </w:pPr>
            <w:r>
              <w:rPr>
                <w:rFonts w:ascii="Times New Roman"/>
                <w:b w:val="false"/>
                <w:i w:val="false"/>
                <w:color w:val="000000"/>
                <w:sz w:val="20"/>
              </w:rPr>
              <w:t xml:space="preserve">
         |тыңайтқыштар сатып алуға субсидиялау                 | </w:t>
            </w:r>
          </w:p>
          <w:p>
            <w:pPr>
              <w:spacing w:after="20"/>
              <w:ind w:left="20"/>
              <w:jc w:val="both"/>
            </w:pPr>
            <w:r>
              <w:rPr>
                <w:rFonts w:ascii="Times New Roman"/>
                <w:b w:val="false"/>
                <w:i w:val="false"/>
                <w:color w:val="000000"/>
                <w:sz w:val="20"/>
              </w:rPr>
              <w:t xml:space="preserve">
     046 |Көктемгі егіс және егін жинау жұмыстарын жүргізуді   |   195000 </w:t>
            </w:r>
          </w:p>
          <w:p>
            <w:pPr>
              <w:spacing w:after="20"/>
              <w:ind w:left="20"/>
              <w:jc w:val="both"/>
            </w:pPr>
            <w:r>
              <w:rPr>
                <w:rFonts w:ascii="Times New Roman"/>
                <w:b w:val="false"/>
                <w:i w:val="false"/>
                <w:color w:val="000000"/>
                <w:sz w:val="20"/>
              </w:rPr>
              <w:t xml:space="preserve">
         |ұйымдастыруға жергілікті бюджеттерді несиелендіру бой. </w:t>
            </w:r>
          </w:p>
          <w:p>
            <w:pPr>
              <w:spacing w:after="20"/>
              <w:ind w:left="20"/>
              <w:jc w:val="both"/>
            </w:pPr>
            <w:r>
              <w:rPr>
                <w:rFonts w:ascii="Times New Roman"/>
                <w:b w:val="false"/>
                <w:i w:val="false"/>
                <w:color w:val="000000"/>
                <w:sz w:val="20"/>
              </w:rPr>
              <w:t xml:space="preserve">
         |ынша сыйақылар (мүдделер) ставкаларының орнын толтыру| </w:t>
            </w:r>
          </w:p>
          <w:p>
            <w:pPr>
              <w:spacing w:after="20"/>
              <w:ind w:left="20"/>
              <w:jc w:val="both"/>
            </w:pPr>
            <w:r>
              <w:rPr>
                <w:rFonts w:ascii="Times New Roman"/>
                <w:b w:val="false"/>
                <w:i w:val="false"/>
                <w:color w:val="000000"/>
                <w:sz w:val="20"/>
              </w:rPr>
              <w:t xml:space="preserve">
     047 |Мемлекеттік резервтегі астықты сақтау                |   770460 </w:t>
            </w:r>
          </w:p>
          <w:p>
            <w:pPr>
              <w:spacing w:after="20"/>
              <w:ind w:left="20"/>
              <w:jc w:val="both"/>
            </w:pPr>
            <w:r>
              <w:rPr>
                <w:rFonts w:ascii="Times New Roman"/>
                <w:b w:val="false"/>
                <w:i w:val="false"/>
                <w:color w:val="000000"/>
                <w:sz w:val="20"/>
              </w:rPr>
              <w:t xml:space="preserve">
     048 |Ауылшаруашылық дақылдарын тұқымдық сынау             |    56828 </w:t>
            </w:r>
          </w:p>
          <w:p>
            <w:pPr>
              <w:spacing w:after="20"/>
              <w:ind w:left="20"/>
              <w:jc w:val="both"/>
            </w:pPr>
            <w:r>
              <w:rPr>
                <w:rFonts w:ascii="Times New Roman"/>
                <w:b w:val="false"/>
                <w:i w:val="false"/>
                <w:color w:val="000000"/>
                <w:sz w:val="20"/>
              </w:rPr>
              <w:t xml:space="preserve">
      030|Ауыл шаруашылық дақылдарын тұқымдық сынау жөніндегі  | </w:t>
            </w:r>
          </w:p>
          <w:p>
            <w:pPr>
              <w:spacing w:after="20"/>
              <w:ind w:left="20"/>
              <w:jc w:val="both"/>
            </w:pPr>
            <w:r>
              <w:rPr>
                <w:rFonts w:ascii="Times New Roman"/>
                <w:b w:val="false"/>
                <w:i w:val="false"/>
                <w:color w:val="000000"/>
                <w:sz w:val="20"/>
              </w:rPr>
              <w:t xml:space="preserve">
         |мемлекеттік комиссия және облыстық инспектуралар     |    56828 </w:t>
            </w:r>
          </w:p>
          <w:p>
            <w:pPr>
              <w:spacing w:after="20"/>
              <w:ind w:left="20"/>
              <w:jc w:val="both"/>
            </w:pPr>
            <w:r>
              <w:rPr>
                <w:rFonts w:ascii="Times New Roman"/>
                <w:b w:val="false"/>
                <w:i w:val="false"/>
                <w:color w:val="000000"/>
                <w:sz w:val="20"/>
              </w:rPr>
              <w:t xml:space="preserve">
     049 |Карантинге жататын өнімдерді зертханалық             |     8356 </w:t>
            </w:r>
          </w:p>
          <w:p>
            <w:pPr>
              <w:spacing w:after="20"/>
              <w:ind w:left="20"/>
              <w:jc w:val="both"/>
            </w:pPr>
            <w:r>
              <w:rPr>
                <w:rFonts w:ascii="Times New Roman"/>
                <w:b w:val="false"/>
                <w:i w:val="false"/>
                <w:color w:val="000000"/>
                <w:sz w:val="20"/>
              </w:rPr>
              <w:t xml:space="preserve">
         |фитосанитариялық талдау                              | </w:t>
            </w:r>
          </w:p>
          <w:p>
            <w:pPr>
              <w:spacing w:after="20"/>
              <w:ind w:left="20"/>
              <w:jc w:val="both"/>
            </w:pPr>
            <w:r>
              <w:rPr>
                <w:rFonts w:ascii="Times New Roman"/>
                <w:b w:val="false"/>
                <w:i w:val="false"/>
                <w:color w:val="000000"/>
                <w:sz w:val="20"/>
              </w:rPr>
              <w:t xml:space="preserve">
      030|Республикалық карантин лабораториясы                 |     8356 </w:t>
            </w:r>
          </w:p>
          <w:p>
            <w:pPr>
              <w:spacing w:after="20"/>
              <w:ind w:left="20"/>
              <w:jc w:val="both"/>
            </w:pPr>
            <w:r>
              <w:rPr>
                <w:rFonts w:ascii="Times New Roman"/>
                <w:b w:val="false"/>
                <w:i w:val="false"/>
                <w:color w:val="000000"/>
                <w:sz w:val="20"/>
              </w:rPr>
              <w:t xml:space="preserve">
     050 |Карантинге жататын импорттық материалдарды           |     2585 </w:t>
            </w:r>
          </w:p>
          <w:p>
            <w:pPr>
              <w:spacing w:after="20"/>
              <w:ind w:left="20"/>
              <w:jc w:val="both"/>
            </w:pPr>
            <w:r>
              <w:rPr>
                <w:rFonts w:ascii="Times New Roman"/>
                <w:b w:val="false"/>
                <w:i w:val="false"/>
                <w:color w:val="000000"/>
                <w:sz w:val="20"/>
              </w:rPr>
              <w:t xml:space="preserve">
         |интродукциялық-карантиндік бақылау                   | </w:t>
            </w:r>
          </w:p>
          <w:p>
            <w:pPr>
              <w:spacing w:after="20"/>
              <w:ind w:left="20"/>
              <w:jc w:val="both"/>
            </w:pPr>
            <w:r>
              <w:rPr>
                <w:rFonts w:ascii="Times New Roman"/>
                <w:b w:val="false"/>
                <w:i w:val="false"/>
                <w:color w:val="000000"/>
                <w:sz w:val="20"/>
              </w:rPr>
              <w:t xml:space="preserve">
      030|Республикалық интродукциялық-карантиндік көшеттік    |     2585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|Астықтың мемлекеттік астық резервінің ауыстырылуы    |    21000 </w:t>
            </w:r>
          </w:p>
          <w:p>
            <w:pPr>
              <w:spacing w:after="20"/>
              <w:ind w:left="20"/>
              <w:jc w:val="both"/>
            </w:pPr>
            <w:r>
              <w:rPr>
                <w:rFonts w:ascii="Times New Roman"/>
                <w:b w:val="false"/>
                <w:i w:val="false"/>
                <w:color w:val="000000"/>
                <w:sz w:val="20"/>
              </w:rPr>
              <w:t xml:space="preserve">
     052 |Құнарлылық мониторингін жүргізу және топырақтың      |    20000 </w:t>
            </w:r>
          </w:p>
          <w:p>
            <w:pPr>
              <w:spacing w:after="20"/>
              <w:ind w:left="20"/>
              <w:jc w:val="both"/>
            </w:pPr>
            <w:r>
              <w:rPr>
                <w:rFonts w:ascii="Times New Roman"/>
                <w:b w:val="false"/>
                <w:i w:val="false"/>
                <w:color w:val="000000"/>
                <w:sz w:val="20"/>
              </w:rPr>
              <w:t xml:space="preserve">
         |химиялық құрамын анықтау                             | </w:t>
            </w:r>
          </w:p>
          <w:p>
            <w:pPr>
              <w:spacing w:after="20"/>
              <w:ind w:left="20"/>
              <w:jc w:val="both"/>
            </w:pPr>
            <w:r>
              <w:rPr>
                <w:rFonts w:ascii="Times New Roman"/>
                <w:b w:val="false"/>
                <w:i w:val="false"/>
                <w:color w:val="000000"/>
                <w:sz w:val="20"/>
              </w:rPr>
              <w:t xml:space="preserve">
     054 |Жер суландыру және қашыртқы жүйелерін жетілдіру      |  1569503 </w:t>
            </w:r>
          </w:p>
          <w:p>
            <w:pPr>
              <w:spacing w:after="20"/>
              <w:ind w:left="20"/>
              <w:jc w:val="both"/>
            </w:pPr>
            <w:r>
              <w:rPr>
                <w:rFonts w:ascii="Times New Roman"/>
                <w:b w:val="false"/>
                <w:i w:val="false"/>
                <w:color w:val="000000"/>
                <w:sz w:val="20"/>
              </w:rPr>
              <w:t xml:space="preserve">
      080|Сыртқы заемдар есебінен жобаны іске асыру            |   228035 </w:t>
            </w:r>
          </w:p>
          <w:p>
            <w:pPr>
              <w:spacing w:after="20"/>
              <w:ind w:left="20"/>
              <w:jc w:val="both"/>
            </w:pPr>
            <w:r>
              <w:rPr>
                <w:rFonts w:ascii="Times New Roman"/>
                <w:b w:val="false"/>
                <w:i w:val="false"/>
                <w:color w:val="000000"/>
                <w:sz w:val="20"/>
              </w:rPr>
              <w:t xml:space="preserve">
      081|Ішкі көздердің есебінен жобаны іске асыру            |  1320284 </w:t>
            </w:r>
          </w:p>
          <w:p>
            <w:pPr>
              <w:spacing w:after="20"/>
              <w:ind w:left="20"/>
              <w:jc w:val="both"/>
            </w:pPr>
            <w:r>
              <w:rPr>
                <w:rFonts w:ascii="Times New Roman"/>
                <w:b w:val="false"/>
                <w:i w:val="false"/>
                <w:color w:val="000000"/>
                <w:sz w:val="20"/>
              </w:rPr>
              <w:t xml:space="preserve">
      101|Ішкі көздерден жобаларды басқаруға жәрдемдесу үшін   |    21184 </w:t>
            </w:r>
          </w:p>
          <w:p>
            <w:pPr>
              <w:spacing w:after="20"/>
              <w:ind w:left="20"/>
              <w:jc w:val="both"/>
            </w:pPr>
            <w:r>
              <w:rPr>
                <w:rFonts w:ascii="Times New Roman"/>
                <w:b w:val="false"/>
                <w:i w:val="false"/>
                <w:color w:val="000000"/>
                <w:sz w:val="20"/>
              </w:rPr>
              <w:t xml:space="preserve">
         |жергілікті консультанттардың қызметтерін сатып алу   | </w:t>
            </w:r>
          </w:p>
          <w:p>
            <w:pPr>
              <w:spacing w:after="20"/>
              <w:ind w:left="20"/>
              <w:jc w:val="both"/>
            </w:pPr>
            <w:r>
              <w:rPr>
                <w:rFonts w:ascii="Times New Roman"/>
                <w:b w:val="false"/>
                <w:i w:val="false"/>
                <w:color w:val="000000"/>
                <w:sz w:val="20"/>
              </w:rPr>
              <w:t xml:space="preserve">
     057 |Ауыл шаруашылығын жекешелендіруден кейінгі           |    59514 </w:t>
            </w:r>
          </w:p>
          <w:p>
            <w:pPr>
              <w:spacing w:after="20"/>
              <w:ind w:left="20"/>
              <w:jc w:val="both"/>
            </w:pPr>
            <w:r>
              <w:rPr>
                <w:rFonts w:ascii="Times New Roman"/>
                <w:b w:val="false"/>
                <w:i w:val="false"/>
                <w:color w:val="000000"/>
                <w:sz w:val="20"/>
              </w:rPr>
              <w:t xml:space="preserve">
         |қолдау жөніндегі жоба                                | </w:t>
            </w:r>
          </w:p>
          <w:p>
            <w:pPr>
              <w:spacing w:after="20"/>
              <w:ind w:left="20"/>
              <w:jc w:val="both"/>
            </w:pPr>
            <w:r>
              <w:rPr>
                <w:rFonts w:ascii="Times New Roman"/>
                <w:b w:val="false"/>
                <w:i w:val="false"/>
                <w:color w:val="000000"/>
                <w:sz w:val="20"/>
              </w:rPr>
              <w:t xml:space="preserve">
      080|Сыртқы заемдар есебінен жобаны іске асыру            |    47926 </w:t>
            </w:r>
          </w:p>
          <w:p>
            <w:pPr>
              <w:spacing w:after="20"/>
              <w:ind w:left="20"/>
              <w:jc w:val="both"/>
            </w:pPr>
            <w:r>
              <w:rPr>
                <w:rFonts w:ascii="Times New Roman"/>
                <w:b w:val="false"/>
                <w:i w:val="false"/>
                <w:color w:val="000000"/>
                <w:sz w:val="20"/>
              </w:rPr>
              <w:t xml:space="preserve">
      081|Ішкі көздердің есебінен жобаны іске асыру            |     4706 </w:t>
            </w:r>
          </w:p>
          <w:p>
            <w:pPr>
              <w:spacing w:after="20"/>
              <w:ind w:left="20"/>
              <w:jc w:val="both"/>
            </w:pPr>
            <w:r>
              <w:rPr>
                <w:rFonts w:ascii="Times New Roman"/>
                <w:b w:val="false"/>
                <w:i w:val="false"/>
                <w:color w:val="000000"/>
                <w:sz w:val="20"/>
              </w:rPr>
              <w:t xml:space="preserve">
      101|Ішкі көздерден жобаларды басқаруға жәрдемдесу үшін   |     6882 </w:t>
            </w:r>
          </w:p>
          <w:p>
            <w:pPr>
              <w:spacing w:after="20"/>
              <w:ind w:left="20"/>
              <w:jc w:val="both"/>
            </w:pPr>
            <w:r>
              <w:rPr>
                <w:rFonts w:ascii="Times New Roman"/>
                <w:b w:val="false"/>
                <w:i w:val="false"/>
                <w:color w:val="000000"/>
                <w:sz w:val="20"/>
              </w:rPr>
              <w:t xml:space="preserve">
         |жергілікті консультанттардың қызметтерін сатып алу   | </w:t>
            </w:r>
          </w:p>
          <w:p>
            <w:pPr>
              <w:spacing w:after="20"/>
              <w:ind w:left="20"/>
              <w:jc w:val="both"/>
            </w:pPr>
            <w:r>
              <w:rPr>
                <w:rFonts w:ascii="Times New Roman"/>
                <w:b w:val="false"/>
                <w:i w:val="false"/>
                <w:color w:val="000000"/>
                <w:sz w:val="20"/>
              </w:rPr>
              <w:t xml:space="preserve">
     066 |Ауыл шаруашылығы жануарлары мен құстарының туберкулез|    34800 </w:t>
            </w:r>
          </w:p>
          <w:p>
            <w:pPr>
              <w:spacing w:after="20"/>
              <w:ind w:left="20"/>
              <w:jc w:val="both"/>
            </w:pPr>
            <w:r>
              <w:rPr>
                <w:rFonts w:ascii="Times New Roman"/>
                <w:b w:val="false"/>
                <w:i w:val="false"/>
                <w:color w:val="000000"/>
                <w:sz w:val="20"/>
              </w:rPr>
              <w:t xml:space="preserve">
         |және бруцеллез ауруларына қарсы күрес                | </w:t>
            </w:r>
          </w:p>
          <w:p>
            <w:pPr>
              <w:spacing w:after="20"/>
              <w:ind w:left="20"/>
              <w:jc w:val="both"/>
            </w:pPr>
            <w:r>
              <w:rPr>
                <w:rFonts w:ascii="Times New Roman"/>
                <w:b w:val="false"/>
                <w:i w:val="false"/>
                <w:color w:val="000000"/>
                <w:sz w:val="20"/>
              </w:rPr>
              <w:t xml:space="preserve">
     067 |Жануарлар мен құстардың қауіпті жұқпалы ауруларының  |    22077 </w:t>
            </w:r>
          </w:p>
          <w:p>
            <w:pPr>
              <w:spacing w:after="20"/>
              <w:ind w:left="20"/>
              <w:jc w:val="both"/>
            </w:pPr>
            <w:r>
              <w:rPr>
                <w:rFonts w:ascii="Times New Roman"/>
                <w:b w:val="false"/>
                <w:i w:val="false"/>
                <w:color w:val="000000"/>
                <w:sz w:val="20"/>
              </w:rPr>
              <w:t xml:space="preserve">
         |ошақтарын жою                                        | </w:t>
            </w:r>
          </w:p>
          <w:p>
            <w:pPr>
              <w:spacing w:after="20"/>
              <w:ind w:left="20"/>
              <w:jc w:val="both"/>
            </w:pPr>
            <w:r>
              <w:rPr>
                <w:rFonts w:ascii="Times New Roman"/>
                <w:b w:val="false"/>
                <w:i w:val="false"/>
                <w:color w:val="000000"/>
                <w:sz w:val="20"/>
              </w:rPr>
              <w:t xml:space="preserve">
     068 |Аса қауіпті карантиндік зиянкестер мен арамшөптердің |   160000 </w:t>
            </w:r>
          </w:p>
          <w:p>
            <w:pPr>
              <w:spacing w:after="20"/>
              <w:ind w:left="20"/>
              <w:jc w:val="both"/>
            </w:pPr>
            <w:r>
              <w:rPr>
                <w:rFonts w:ascii="Times New Roman"/>
                <w:b w:val="false"/>
                <w:i w:val="false"/>
                <w:color w:val="000000"/>
                <w:sz w:val="20"/>
              </w:rPr>
              <w:t xml:space="preserve">
         |ошақтарын жою                                        | </w:t>
            </w:r>
          </w:p>
          <w:p>
            <w:pPr>
              <w:spacing w:after="20"/>
              <w:ind w:left="20"/>
              <w:jc w:val="both"/>
            </w:pPr>
            <w:r>
              <w:rPr>
                <w:rFonts w:ascii="Times New Roman"/>
                <w:b w:val="false"/>
                <w:i w:val="false"/>
                <w:color w:val="000000"/>
                <w:sz w:val="20"/>
              </w:rPr>
              <w:t xml:space="preserve">
     200 |Республикалық мал-дәрігерлік зертханасын материалдық-|    27663 </w:t>
            </w:r>
          </w:p>
          <w:p>
            <w:pPr>
              <w:spacing w:after="20"/>
              <w:ind w:left="20"/>
              <w:jc w:val="both"/>
            </w:pPr>
            <w:r>
              <w:rPr>
                <w:rFonts w:ascii="Times New Roman"/>
                <w:b w:val="false"/>
                <w:i w:val="false"/>
                <w:color w:val="000000"/>
                <w:sz w:val="20"/>
              </w:rPr>
              <w:t xml:space="preserve">
         |техникалық жарақтандыру                              | </w:t>
            </w:r>
          </w:p>
          <w:p>
            <w:pPr>
              <w:spacing w:after="20"/>
              <w:ind w:left="20"/>
              <w:jc w:val="both"/>
            </w:pPr>
            <w:r>
              <w:rPr>
                <w:rFonts w:ascii="Times New Roman"/>
                <w:b w:val="false"/>
                <w:i w:val="false"/>
                <w:color w:val="000000"/>
                <w:sz w:val="20"/>
              </w:rPr>
              <w:t xml:space="preserve">
     201 |Ауылшаруашылық дақылдарын тұқым сынау жөніндегі мем. |     7649 </w:t>
            </w:r>
          </w:p>
          <w:p>
            <w:pPr>
              <w:spacing w:after="20"/>
              <w:ind w:left="20"/>
              <w:jc w:val="both"/>
            </w:pPr>
            <w:r>
              <w:rPr>
                <w:rFonts w:ascii="Times New Roman"/>
                <w:b w:val="false"/>
                <w:i w:val="false"/>
                <w:color w:val="000000"/>
                <w:sz w:val="20"/>
              </w:rPr>
              <w:t xml:space="preserve">
         |лекеттік комиссиясын, облыстық инспектураларын       | </w:t>
            </w:r>
          </w:p>
          <w:p>
            <w:pPr>
              <w:spacing w:after="20"/>
              <w:ind w:left="20"/>
              <w:jc w:val="both"/>
            </w:pPr>
            <w:r>
              <w:rPr>
                <w:rFonts w:ascii="Times New Roman"/>
                <w:b w:val="false"/>
                <w:i w:val="false"/>
                <w:color w:val="000000"/>
                <w:sz w:val="20"/>
              </w:rPr>
              <w:t xml:space="preserve">
         |материалдық-техникалық жарақтандыру                  | </w:t>
            </w:r>
          </w:p>
          <w:p>
            <w:pPr>
              <w:spacing w:after="20"/>
              <w:ind w:left="20"/>
              <w:jc w:val="both"/>
            </w:pPr>
            <w:r>
              <w:rPr>
                <w:rFonts w:ascii="Times New Roman"/>
                <w:b w:val="false"/>
                <w:i w:val="false"/>
                <w:color w:val="000000"/>
                <w:sz w:val="20"/>
              </w:rPr>
              <w:t xml:space="preserve">
     202 |Республикалық карантиндік зертханасын материалдық-   |     7530 </w:t>
            </w:r>
          </w:p>
          <w:p>
            <w:pPr>
              <w:spacing w:after="20"/>
              <w:ind w:left="20"/>
              <w:jc w:val="both"/>
            </w:pPr>
            <w:r>
              <w:rPr>
                <w:rFonts w:ascii="Times New Roman"/>
                <w:b w:val="false"/>
                <w:i w:val="false"/>
                <w:color w:val="000000"/>
                <w:sz w:val="20"/>
              </w:rPr>
              <w:t xml:space="preserve">
         |техникалық жарақтандыру                              | </w:t>
            </w:r>
          </w:p>
          <w:p>
            <w:pPr>
              <w:spacing w:after="20"/>
              <w:ind w:left="20"/>
              <w:jc w:val="both"/>
            </w:pPr>
            <w:r>
              <w:rPr>
                <w:rFonts w:ascii="Times New Roman"/>
                <w:b w:val="false"/>
                <w:i w:val="false"/>
                <w:color w:val="000000"/>
                <w:sz w:val="20"/>
              </w:rPr>
              <w:t xml:space="preserve">
     203 |Республикалық интродукциялық-карантиндік питомникті  |      728 </w:t>
            </w:r>
          </w:p>
          <w:p>
            <w:pPr>
              <w:spacing w:after="20"/>
              <w:ind w:left="20"/>
              <w:jc w:val="both"/>
            </w:pPr>
            <w:r>
              <w:rPr>
                <w:rFonts w:ascii="Times New Roman"/>
                <w:b w:val="false"/>
                <w:i w:val="false"/>
                <w:color w:val="000000"/>
                <w:sz w:val="20"/>
              </w:rPr>
              <w:t xml:space="preserve">
         |материалдық-техникалық жарақтандыру                  | </w:t>
            </w:r>
          </w:p>
          <w:p>
            <w:pPr>
              <w:spacing w:after="20"/>
              <w:ind w:left="20"/>
              <w:jc w:val="both"/>
            </w:pPr>
            <w:r>
              <w:rPr>
                <w:rFonts w:ascii="Times New Roman"/>
                <w:b w:val="false"/>
                <w:i w:val="false"/>
                <w:color w:val="000000"/>
                <w:sz w:val="20"/>
              </w:rPr>
              <w:t xml:space="preserve">
     204 |Гидрогеологиямелиоративтік экспедицияларды материал. |    15528 </w:t>
            </w:r>
          </w:p>
          <w:p>
            <w:pPr>
              <w:spacing w:after="20"/>
              <w:ind w:left="20"/>
              <w:jc w:val="both"/>
            </w:pPr>
            <w:r>
              <w:rPr>
                <w:rFonts w:ascii="Times New Roman"/>
                <w:b w:val="false"/>
                <w:i w:val="false"/>
                <w:color w:val="000000"/>
                <w:sz w:val="20"/>
              </w:rPr>
              <w:t xml:space="preserve">
         |дық-техникалық жарақтандыру                          | </w:t>
            </w:r>
          </w:p>
          <w:p>
            <w:pPr>
              <w:spacing w:after="20"/>
              <w:ind w:left="20"/>
              <w:jc w:val="both"/>
            </w:pPr>
            <w:r>
              <w:rPr>
                <w:rFonts w:ascii="Times New Roman"/>
                <w:b w:val="false"/>
                <w:i w:val="false"/>
                <w:color w:val="000000"/>
                <w:sz w:val="20"/>
              </w:rPr>
              <w:t xml:space="preserve">
   614   |Қазақстан Республикасының Жер ресурстарын басқару    |   675544 </w:t>
            </w:r>
          </w:p>
          <w:p>
            <w:pPr>
              <w:spacing w:after="20"/>
              <w:ind w:left="20"/>
              <w:jc w:val="both"/>
            </w:pPr>
            <w:r>
              <w:rPr>
                <w:rFonts w:ascii="Times New Roman"/>
                <w:b w:val="false"/>
                <w:i w:val="false"/>
                <w:color w:val="000000"/>
                <w:sz w:val="20"/>
              </w:rPr>
              <w:t xml:space="preserve">
         |жөніндегі агенттігі                                  | </w:t>
            </w:r>
          </w:p>
          <w:p>
            <w:pPr>
              <w:spacing w:after="20"/>
              <w:ind w:left="20"/>
              <w:jc w:val="both"/>
            </w:pPr>
            <w:r>
              <w:rPr>
                <w:rFonts w:ascii="Times New Roman"/>
                <w:b w:val="false"/>
                <w:i w:val="false"/>
                <w:color w:val="000000"/>
                <w:sz w:val="20"/>
              </w:rPr>
              <w:t xml:space="preserve">
     001 |Әкімшілік шығындар                                   |   250709 </w:t>
            </w:r>
          </w:p>
          <w:p>
            <w:pPr>
              <w:spacing w:after="20"/>
              <w:ind w:left="20"/>
              <w:jc w:val="both"/>
            </w:pPr>
            <w:r>
              <w:rPr>
                <w:rFonts w:ascii="Times New Roman"/>
                <w:b w:val="false"/>
                <w:i w:val="false"/>
                <w:color w:val="000000"/>
                <w:sz w:val="20"/>
              </w:rPr>
              <w:t xml:space="preserve">
      001|Орталық органның аппараты                            |    23341 </w:t>
            </w:r>
          </w:p>
          <w:p>
            <w:pPr>
              <w:spacing w:after="20"/>
              <w:ind w:left="20"/>
              <w:jc w:val="both"/>
            </w:pPr>
            <w:r>
              <w:rPr>
                <w:rFonts w:ascii="Times New Roman"/>
                <w:b w:val="false"/>
                <w:i w:val="false"/>
                <w:color w:val="000000"/>
                <w:sz w:val="20"/>
              </w:rPr>
              <w:t xml:space="preserve">
      002|Аумақтық органдардың аппараттары                     |   227368 </w:t>
            </w:r>
          </w:p>
          <w:p>
            <w:pPr>
              <w:spacing w:after="20"/>
              <w:ind w:left="20"/>
              <w:jc w:val="both"/>
            </w:pPr>
            <w:r>
              <w:rPr>
                <w:rFonts w:ascii="Times New Roman"/>
                <w:b w:val="false"/>
                <w:i w:val="false"/>
                <w:color w:val="000000"/>
                <w:sz w:val="20"/>
              </w:rPr>
              <w:t xml:space="preserve">
     006 |Өткен жылдардың міндеттемелерін орындау              |   132210 </w:t>
            </w:r>
          </w:p>
          <w:p>
            <w:pPr>
              <w:spacing w:after="20"/>
              <w:ind w:left="20"/>
              <w:jc w:val="both"/>
            </w:pPr>
            <w:r>
              <w:rPr>
                <w:rFonts w:ascii="Times New Roman"/>
                <w:b w:val="false"/>
                <w:i w:val="false"/>
                <w:color w:val="000000"/>
                <w:sz w:val="20"/>
              </w:rPr>
              <w:t xml:space="preserve">
      030|Өткен жылдардың жерге орналастыру жұмыстары бойынша  |   132210 </w:t>
            </w:r>
          </w:p>
          <w:p>
            <w:pPr>
              <w:spacing w:after="20"/>
              <w:ind w:left="20"/>
              <w:jc w:val="both"/>
            </w:pPr>
            <w:r>
              <w:rPr>
                <w:rFonts w:ascii="Times New Roman"/>
                <w:b w:val="false"/>
                <w:i w:val="false"/>
                <w:color w:val="000000"/>
                <w:sz w:val="20"/>
              </w:rPr>
              <w:t xml:space="preserve">
         |кредиторлық берешегін өтеу                           | </w:t>
            </w:r>
          </w:p>
          <w:p>
            <w:pPr>
              <w:spacing w:after="20"/>
              <w:ind w:left="20"/>
              <w:jc w:val="both"/>
            </w:pPr>
            <w:r>
              <w:rPr>
                <w:rFonts w:ascii="Times New Roman"/>
                <w:b w:val="false"/>
                <w:i w:val="false"/>
                <w:color w:val="000000"/>
                <w:sz w:val="20"/>
              </w:rPr>
              <w:t xml:space="preserve">
     030 |Жер ресурстарын экономикалық бағалауды анықтау сала. |     9269 </w:t>
            </w:r>
          </w:p>
          <w:p>
            <w:pPr>
              <w:spacing w:after="20"/>
              <w:ind w:left="20"/>
              <w:jc w:val="both"/>
            </w:pPr>
            <w:r>
              <w:rPr>
                <w:rFonts w:ascii="Times New Roman"/>
                <w:b w:val="false"/>
                <w:i w:val="false"/>
                <w:color w:val="000000"/>
                <w:sz w:val="20"/>
              </w:rPr>
              <w:t xml:space="preserve">
         |сындағы қолданбалы ғылыми зерттеулер                 | </w:t>
            </w:r>
          </w:p>
          <w:p>
            <w:pPr>
              <w:spacing w:after="20"/>
              <w:ind w:left="20"/>
              <w:jc w:val="both"/>
            </w:pPr>
            <w:r>
              <w:rPr>
                <w:rFonts w:ascii="Times New Roman"/>
                <w:b w:val="false"/>
                <w:i w:val="false"/>
                <w:color w:val="000000"/>
                <w:sz w:val="20"/>
              </w:rPr>
              <w:t xml:space="preserve">
     036 |Жерге орналастыру жөніндегі іс-шаралар               |   214036 </w:t>
            </w:r>
          </w:p>
          <w:p>
            <w:pPr>
              <w:spacing w:after="20"/>
              <w:ind w:left="20"/>
              <w:jc w:val="both"/>
            </w:pPr>
            <w:r>
              <w:rPr>
                <w:rFonts w:ascii="Times New Roman"/>
                <w:b w:val="false"/>
                <w:i w:val="false"/>
                <w:color w:val="000000"/>
                <w:sz w:val="20"/>
              </w:rPr>
              <w:t xml:space="preserve">
     600 |Мемлекеттік жер кадастрының автоматтандырылған       |    69320 </w:t>
            </w:r>
          </w:p>
          <w:p>
            <w:pPr>
              <w:spacing w:after="20"/>
              <w:ind w:left="20"/>
              <w:jc w:val="both"/>
            </w:pPr>
            <w:r>
              <w:rPr>
                <w:rFonts w:ascii="Times New Roman"/>
                <w:b w:val="false"/>
                <w:i w:val="false"/>
                <w:color w:val="000000"/>
                <w:sz w:val="20"/>
              </w:rPr>
              <w:t xml:space="preserve">
         |ақпараттық жүйесін құру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67860 </w:t>
            </w:r>
          </w:p>
          <w:p>
            <w:pPr>
              <w:spacing w:after="20"/>
              <w:ind w:left="20"/>
              <w:jc w:val="both"/>
            </w:pPr>
            <w:r>
              <w:rPr>
                <w:rFonts w:ascii="Times New Roman"/>
                <w:b w:val="false"/>
                <w:i w:val="false"/>
                <w:color w:val="000000"/>
                <w:sz w:val="20"/>
              </w:rPr>
              <w:t xml:space="preserve">
     044 |Асыл тұқымды жылқы шаруашылығын сақтау және дамыту   |    67860 </w:t>
            </w:r>
          </w:p>
          <w:p>
            <w:pPr>
              <w:spacing w:after="20"/>
              <w:ind w:left="20"/>
              <w:jc w:val="both"/>
            </w:pPr>
            <w:r>
              <w:rPr>
                <w:rFonts w:ascii="Times New Roman"/>
                <w:b w:val="false"/>
                <w:i w:val="false"/>
                <w:color w:val="000000"/>
                <w:sz w:val="20"/>
              </w:rPr>
              <w:t xml:space="preserve">
  2      |Су шаруашылығы                                       |  7061885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7061885 </w:t>
            </w:r>
          </w:p>
          <w:p>
            <w:pPr>
              <w:spacing w:after="20"/>
              <w:ind w:left="20"/>
              <w:jc w:val="both"/>
            </w:pPr>
            <w:r>
              <w:rPr>
                <w:rFonts w:ascii="Times New Roman"/>
                <w:b w:val="false"/>
                <w:i w:val="false"/>
                <w:color w:val="000000"/>
                <w:sz w:val="20"/>
              </w:rPr>
              <w:t xml:space="preserve">
     055 |Су ресурстарын басқаруды жетілдіру және жерлерді     |   989657 </w:t>
            </w:r>
          </w:p>
          <w:p>
            <w:pPr>
              <w:spacing w:after="20"/>
              <w:ind w:left="20"/>
              <w:jc w:val="both"/>
            </w:pPr>
            <w:r>
              <w:rPr>
                <w:rFonts w:ascii="Times New Roman"/>
                <w:b w:val="false"/>
                <w:i w:val="false"/>
                <w:color w:val="000000"/>
                <w:sz w:val="20"/>
              </w:rPr>
              <w:t xml:space="preserve">
         |қалпына келтіру                                      | </w:t>
            </w:r>
          </w:p>
          <w:p>
            <w:pPr>
              <w:spacing w:after="20"/>
              <w:ind w:left="20"/>
              <w:jc w:val="both"/>
            </w:pPr>
            <w:r>
              <w:rPr>
                <w:rFonts w:ascii="Times New Roman"/>
                <w:b w:val="false"/>
                <w:i w:val="false"/>
                <w:color w:val="000000"/>
                <w:sz w:val="20"/>
              </w:rPr>
              <w:t xml:space="preserve">
      080|Сыртқы заемдар есебінен жобаны іске асыру            |   395931 </w:t>
            </w:r>
          </w:p>
          <w:p>
            <w:pPr>
              <w:spacing w:after="20"/>
              <w:ind w:left="20"/>
              <w:jc w:val="both"/>
            </w:pPr>
            <w:r>
              <w:rPr>
                <w:rFonts w:ascii="Times New Roman"/>
                <w:b w:val="false"/>
                <w:i w:val="false"/>
                <w:color w:val="000000"/>
                <w:sz w:val="20"/>
              </w:rPr>
              <w:t xml:space="preserve">
      081|Ішкі көздердің есебінен жобаны іске асыру            |   532864 </w:t>
            </w:r>
          </w:p>
          <w:p>
            <w:pPr>
              <w:spacing w:after="20"/>
              <w:ind w:left="20"/>
              <w:jc w:val="both"/>
            </w:pPr>
            <w:r>
              <w:rPr>
                <w:rFonts w:ascii="Times New Roman"/>
                <w:b w:val="false"/>
                <w:i w:val="false"/>
                <w:color w:val="000000"/>
                <w:sz w:val="20"/>
              </w:rPr>
              <w:t xml:space="preserve">
      101|Ішкі көздерден жобаларды басқаруға жәрдемдесу үшін   |    12832 </w:t>
            </w:r>
          </w:p>
          <w:p>
            <w:pPr>
              <w:spacing w:after="20"/>
              <w:ind w:left="20"/>
              <w:jc w:val="both"/>
            </w:pPr>
            <w:r>
              <w:rPr>
                <w:rFonts w:ascii="Times New Roman"/>
                <w:b w:val="false"/>
                <w:i w:val="false"/>
                <w:color w:val="000000"/>
                <w:sz w:val="20"/>
              </w:rPr>
              <w:t xml:space="preserve">
         |жергілікті консультанттардың қызметтерін сатып алу   | </w:t>
            </w:r>
          </w:p>
          <w:p>
            <w:pPr>
              <w:spacing w:after="20"/>
              <w:ind w:left="20"/>
              <w:jc w:val="both"/>
            </w:pPr>
            <w:r>
              <w:rPr>
                <w:rFonts w:ascii="Times New Roman"/>
                <w:b w:val="false"/>
                <w:i w:val="false"/>
                <w:color w:val="000000"/>
                <w:sz w:val="20"/>
              </w:rPr>
              <w:t xml:space="preserve">
      102|Ішкі көздерден салу уақытында және қызмет көрсету    |    129400 </w:t>
            </w:r>
          </w:p>
          <w:p>
            <w:pPr>
              <w:spacing w:after="20"/>
              <w:ind w:left="20"/>
              <w:jc w:val="both"/>
            </w:pPr>
            <w:r>
              <w:rPr>
                <w:rFonts w:ascii="Times New Roman"/>
                <w:b w:val="false"/>
                <w:i w:val="false"/>
                <w:color w:val="000000"/>
                <w:sz w:val="20"/>
              </w:rPr>
              <w:t xml:space="preserve">
         |мерзімін егжей-тегжейлі жобалау, техникалық қадаға.  | </w:t>
            </w:r>
          </w:p>
          <w:p>
            <w:pPr>
              <w:spacing w:after="20"/>
              <w:ind w:left="20"/>
              <w:jc w:val="both"/>
            </w:pPr>
            <w:r>
              <w:rPr>
                <w:rFonts w:ascii="Times New Roman"/>
                <w:b w:val="false"/>
                <w:i w:val="false"/>
                <w:color w:val="000000"/>
                <w:sz w:val="20"/>
              </w:rPr>
              <w:t xml:space="preserve">
         |лауды жүзеге асыру үшін консультациялық қызметтермен |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731 |Арал теңізі аймағының елді мекенін сумен жабдықтау   |718890 </w:t>
            </w:r>
          </w:p>
          <w:p>
            <w:pPr>
              <w:spacing w:after="20"/>
              <w:ind w:left="20"/>
              <w:jc w:val="both"/>
            </w:pPr>
            <w:r>
              <w:rPr>
                <w:rFonts w:ascii="Times New Roman"/>
                <w:b w:val="false"/>
                <w:i w:val="false"/>
                <w:color w:val="000000"/>
                <w:sz w:val="20"/>
              </w:rPr>
              <w:t xml:space="preserve">
      080|Сыртқы заемдар есебінен жобаны іске асыру            |   572020 </w:t>
            </w:r>
          </w:p>
          <w:p>
            <w:pPr>
              <w:spacing w:after="20"/>
              <w:ind w:left="20"/>
              <w:jc w:val="both"/>
            </w:pPr>
            <w:r>
              <w:rPr>
                <w:rFonts w:ascii="Times New Roman"/>
                <w:b w:val="false"/>
                <w:i w:val="false"/>
                <w:color w:val="000000"/>
                <w:sz w:val="20"/>
              </w:rPr>
              <w:t xml:space="preserve">
      081|Ішкі көздердің есебінен жобаны іске асыру            |   146870 </w:t>
            </w:r>
          </w:p>
          <w:p>
            <w:pPr>
              <w:spacing w:after="20"/>
              <w:ind w:left="20"/>
              <w:jc w:val="both"/>
            </w:pPr>
            <w:r>
              <w:rPr>
                <w:rFonts w:ascii="Times New Roman"/>
                <w:b w:val="false"/>
                <w:i w:val="false"/>
                <w:color w:val="000000"/>
                <w:sz w:val="20"/>
              </w:rPr>
              <w:t xml:space="preserve">
     732 |"Қазалыны/Жаңа Қазалыны сумен жабдықтау" жобасы      |    27548 </w:t>
            </w:r>
          </w:p>
          <w:p>
            <w:pPr>
              <w:spacing w:after="20"/>
              <w:ind w:left="20"/>
              <w:jc w:val="both"/>
            </w:pPr>
            <w:r>
              <w:rPr>
                <w:rFonts w:ascii="Times New Roman"/>
                <w:b w:val="false"/>
                <w:i w:val="false"/>
                <w:color w:val="000000"/>
                <w:sz w:val="20"/>
              </w:rPr>
              <w:t xml:space="preserve">
         |шеңберінде су құбырлары жүйесінің ағып кетуін іздеу  | </w:t>
            </w:r>
          </w:p>
          <w:p>
            <w:pPr>
              <w:spacing w:after="20"/>
              <w:ind w:left="20"/>
              <w:jc w:val="both"/>
            </w:pPr>
            <w:r>
              <w:rPr>
                <w:rFonts w:ascii="Times New Roman"/>
                <w:b w:val="false"/>
                <w:i w:val="false"/>
                <w:color w:val="000000"/>
                <w:sz w:val="20"/>
              </w:rPr>
              <w:t xml:space="preserve">
         |бағдарламасы, су өлшеуіштерін құру                   | </w:t>
            </w:r>
          </w:p>
          <w:p>
            <w:pPr>
              <w:spacing w:after="20"/>
              <w:ind w:left="20"/>
              <w:jc w:val="both"/>
            </w:pPr>
            <w:r>
              <w:rPr>
                <w:rFonts w:ascii="Times New Roman"/>
                <w:b w:val="false"/>
                <w:i w:val="false"/>
                <w:color w:val="000000"/>
                <w:sz w:val="20"/>
              </w:rPr>
              <w:t xml:space="preserve">
      029|Ішкі көздердің есебінен грантты іске асыру           |    27548 </w:t>
            </w:r>
          </w:p>
          <w:p>
            <w:pPr>
              <w:spacing w:after="20"/>
              <w:ind w:left="20"/>
              <w:jc w:val="both"/>
            </w:pPr>
            <w:r>
              <w:rPr>
                <w:rFonts w:ascii="Times New Roman"/>
                <w:b w:val="false"/>
                <w:i w:val="false"/>
                <w:color w:val="000000"/>
                <w:sz w:val="20"/>
              </w:rPr>
              <w:t xml:space="preserve">
     733 |Су ресурстарын қорғау және тиімді пайдалану          |     9000 </w:t>
            </w:r>
          </w:p>
          <w:p>
            <w:pPr>
              <w:spacing w:after="20"/>
              <w:ind w:left="20"/>
              <w:jc w:val="both"/>
            </w:pPr>
            <w:r>
              <w:rPr>
                <w:rFonts w:ascii="Times New Roman"/>
                <w:b w:val="false"/>
                <w:i w:val="false"/>
                <w:color w:val="000000"/>
                <w:sz w:val="20"/>
              </w:rPr>
              <w:t xml:space="preserve">
      030|Су ресурстарын қорғау және пайдалану саласында су    |     9000 </w:t>
            </w:r>
          </w:p>
          <w:p>
            <w:pPr>
              <w:spacing w:after="20"/>
              <w:ind w:left="20"/>
              <w:jc w:val="both"/>
            </w:pPr>
            <w:r>
              <w:rPr>
                <w:rFonts w:ascii="Times New Roman"/>
                <w:b w:val="false"/>
                <w:i w:val="false"/>
                <w:color w:val="000000"/>
                <w:sz w:val="20"/>
              </w:rPr>
              <w:t xml:space="preserve">
         |шаруашылығы баланстары мен нормативтерінің сызбасын  | </w:t>
            </w:r>
          </w:p>
          <w:p>
            <w:pPr>
              <w:spacing w:after="20"/>
              <w:ind w:left="20"/>
              <w:jc w:val="both"/>
            </w:pPr>
            <w:r>
              <w:rPr>
                <w:rFonts w:ascii="Times New Roman"/>
                <w:b w:val="false"/>
                <w:i w:val="false"/>
                <w:color w:val="000000"/>
                <w:sz w:val="20"/>
              </w:rPr>
              <w:t xml:space="preserve">
         |әзірлеу                                              | </w:t>
            </w:r>
          </w:p>
          <w:p>
            <w:pPr>
              <w:spacing w:after="20"/>
              <w:ind w:left="20"/>
              <w:jc w:val="both"/>
            </w:pPr>
            <w:r>
              <w:rPr>
                <w:rFonts w:ascii="Times New Roman"/>
                <w:b w:val="false"/>
                <w:i w:val="false"/>
                <w:color w:val="000000"/>
                <w:sz w:val="20"/>
              </w:rPr>
              <w:t xml:space="preserve">
     736 |Сумен қамтамасыз ету жүйелерін салу және қайта жаңарту  2320000 </w:t>
            </w:r>
          </w:p>
          <w:p>
            <w:pPr>
              <w:spacing w:after="20"/>
              <w:ind w:left="20"/>
              <w:jc w:val="both"/>
            </w:pPr>
            <w:r>
              <w:rPr>
                <w:rFonts w:ascii="Times New Roman"/>
                <w:b w:val="false"/>
                <w:i w:val="false"/>
                <w:color w:val="000000"/>
                <w:sz w:val="20"/>
              </w:rPr>
              <w:t xml:space="preserve">
      030|Көкшетау өндірістік су құбырын жаңғырту және Щучинск |   270000 </w:t>
            </w:r>
          </w:p>
          <w:p>
            <w:pPr>
              <w:spacing w:after="20"/>
              <w:ind w:left="20"/>
              <w:jc w:val="both"/>
            </w:pPr>
            <w:r>
              <w:rPr>
                <w:rFonts w:ascii="Times New Roman"/>
                <w:b w:val="false"/>
                <w:i w:val="false"/>
                <w:color w:val="000000"/>
                <w:sz w:val="20"/>
              </w:rPr>
              <w:t xml:space="preserve">
         |қаласының жаңа телімін салу                          | </w:t>
            </w:r>
          </w:p>
          <w:p>
            <w:pPr>
              <w:spacing w:after="20"/>
              <w:ind w:left="20"/>
              <w:jc w:val="both"/>
            </w:pPr>
            <w:r>
              <w:rPr>
                <w:rFonts w:ascii="Times New Roman"/>
                <w:b w:val="false"/>
                <w:i w:val="false"/>
                <w:color w:val="000000"/>
                <w:sz w:val="20"/>
              </w:rPr>
              <w:t xml:space="preserve">
      031|Ауылдық елді мекендерді ішетін сумен қамтамасыз ету  |  2050000 </w:t>
            </w:r>
          </w:p>
          <w:p>
            <w:pPr>
              <w:spacing w:after="20"/>
              <w:ind w:left="20"/>
              <w:jc w:val="both"/>
            </w:pPr>
            <w:r>
              <w:rPr>
                <w:rFonts w:ascii="Times New Roman"/>
                <w:b w:val="false"/>
                <w:i w:val="false"/>
                <w:color w:val="000000"/>
                <w:sz w:val="20"/>
              </w:rPr>
              <w:t xml:space="preserve">
         |жүйесін салу және жаңғырту                           | </w:t>
            </w:r>
          </w:p>
          <w:p>
            <w:pPr>
              <w:spacing w:after="20"/>
              <w:ind w:left="20"/>
              <w:jc w:val="both"/>
            </w:pPr>
            <w:r>
              <w:rPr>
                <w:rFonts w:ascii="Times New Roman"/>
                <w:b w:val="false"/>
                <w:i w:val="false"/>
                <w:color w:val="000000"/>
                <w:sz w:val="20"/>
              </w:rPr>
              <w:t xml:space="preserve">
     739 |Астана қаласының сол жақ жағалау бөлігіндегі         |    25000 </w:t>
            </w:r>
          </w:p>
          <w:p>
            <w:pPr>
              <w:spacing w:after="20"/>
              <w:ind w:left="20"/>
              <w:jc w:val="both"/>
            </w:pPr>
            <w:r>
              <w:rPr>
                <w:rFonts w:ascii="Times New Roman"/>
                <w:b w:val="false"/>
                <w:i w:val="false"/>
                <w:color w:val="000000"/>
                <w:sz w:val="20"/>
              </w:rPr>
              <w:t xml:space="preserve">
         |құрылысты тасқын судан қорғау жөнінде техникалық-эко.| </w:t>
            </w:r>
          </w:p>
          <w:p>
            <w:pPr>
              <w:spacing w:after="20"/>
              <w:ind w:left="20"/>
              <w:jc w:val="both"/>
            </w:pPr>
            <w:r>
              <w:rPr>
                <w:rFonts w:ascii="Times New Roman"/>
                <w:b w:val="false"/>
                <w:i w:val="false"/>
                <w:color w:val="000000"/>
                <w:sz w:val="20"/>
              </w:rPr>
              <w:t xml:space="preserve">
         |номикалық негіздемелерін әзірлеу                     | </w:t>
            </w:r>
          </w:p>
          <w:p>
            <w:pPr>
              <w:spacing w:after="20"/>
              <w:ind w:left="20"/>
              <w:jc w:val="both"/>
            </w:pPr>
            <w:r>
              <w:rPr>
                <w:rFonts w:ascii="Times New Roman"/>
                <w:b w:val="false"/>
                <w:i w:val="false"/>
                <w:color w:val="000000"/>
                <w:sz w:val="20"/>
              </w:rPr>
              <w:t xml:space="preserve">
  3      |Орман шаруашылығы                                    |  1774443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1774443 </w:t>
            </w:r>
          </w:p>
          <w:p>
            <w:pPr>
              <w:spacing w:after="20"/>
              <w:ind w:left="20"/>
              <w:jc w:val="both"/>
            </w:pPr>
            <w:r>
              <w:rPr>
                <w:rFonts w:ascii="Times New Roman"/>
                <w:b w:val="false"/>
                <w:i w:val="false"/>
                <w:color w:val="000000"/>
                <w:sz w:val="20"/>
              </w:rPr>
              <w:t xml:space="preserve">
     206 |Қазақ мемлекеттік республикалық орман тұқымдары меке.|     1650 </w:t>
            </w:r>
          </w:p>
          <w:p>
            <w:pPr>
              <w:spacing w:after="20"/>
              <w:ind w:left="20"/>
              <w:jc w:val="both"/>
            </w:pPr>
            <w:r>
              <w:rPr>
                <w:rFonts w:ascii="Times New Roman"/>
                <w:b w:val="false"/>
                <w:i w:val="false"/>
                <w:color w:val="000000"/>
                <w:sz w:val="20"/>
              </w:rPr>
              <w:t xml:space="preserve">
         |месінің материалдық-техникалық базасын дамыту        | </w:t>
            </w:r>
          </w:p>
          <w:p>
            <w:pPr>
              <w:spacing w:after="20"/>
              <w:ind w:left="20"/>
              <w:jc w:val="both"/>
            </w:pPr>
            <w:r>
              <w:rPr>
                <w:rFonts w:ascii="Times New Roman"/>
                <w:b w:val="false"/>
                <w:i w:val="false"/>
                <w:color w:val="000000"/>
                <w:sz w:val="20"/>
              </w:rPr>
              <w:t xml:space="preserve">
     207 |Ормандар мен жануарлар дүниесін қорғау жөніндегі ме. |    87000 </w:t>
            </w:r>
          </w:p>
          <w:p>
            <w:pPr>
              <w:spacing w:after="20"/>
              <w:ind w:left="20"/>
              <w:jc w:val="both"/>
            </w:pPr>
            <w:r>
              <w:rPr>
                <w:rFonts w:ascii="Times New Roman"/>
                <w:b w:val="false"/>
                <w:i w:val="false"/>
                <w:color w:val="000000"/>
                <w:sz w:val="20"/>
              </w:rPr>
              <w:t xml:space="preserve">
         |кемелердің материалдық-техникалық базасын дамыту     | </w:t>
            </w:r>
          </w:p>
          <w:p>
            <w:pPr>
              <w:spacing w:after="20"/>
              <w:ind w:left="20"/>
              <w:jc w:val="both"/>
            </w:pPr>
            <w:r>
              <w:rPr>
                <w:rFonts w:ascii="Times New Roman"/>
                <w:b w:val="false"/>
                <w:i w:val="false"/>
                <w:color w:val="000000"/>
                <w:sz w:val="20"/>
              </w:rPr>
              <w:t xml:space="preserve">
     724 |Қазақстанның ормандары                               |  1685793 </w:t>
            </w:r>
          </w:p>
          <w:p>
            <w:pPr>
              <w:spacing w:after="20"/>
              <w:ind w:left="20"/>
              <w:jc w:val="both"/>
            </w:pPr>
            <w:r>
              <w:rPr>
                <w:rFonts w:ascii="Times New Roman"/>
                <w:b w:val="false"/>
                <w:i w:val="false"/>
                <w:color w:val="000000"/>
                <w:sz w:val="20"/>
              </w:rPr>
              <w:t xml:space="preserve">
      030|Қазақ мемлекеттік республикалық орман тұқымдары      |     5820 </w:t>
            </w:r>
          </w:p>
          <w:p>
            <w:pPr>
              <w:spacing w:after="20"/>
              <w:ind w:left="20"/>
              <w:jc w:val="both"/>
            </w:pPr>
            <w:r>
              <w:rPr>
                <w:rFonts w:ascii="Times New Roman"/>
                <w:b w:val="false"/>
                <w:i w:val="false"/>
                <w:color w:val="000000"/>
                <w:sz w:val="20"/>
              </w:rPr>
              <w:t xml:space="preserve">
         |мекемесі                                             | </w:t>
            </w:r>
          </w:p>
          <w:p>
            <w:pPr>
              <w:spacing w:after="20"/>
              <w:ind w:left="20"/>
              <w:jc w:val="both"/>
            </w:pPr>
            <w:r>
              <w:rPr>
                <w:rFonts w:ascii="Times New Roman"/>
                <w:b w:val="false"/>
                <w:i w:val="false"/>
                <w:color w:val="000000"/>
                <w:sz w:val="20"/>
              </w:rPr>
              <w:t xml:space="preserve">
      031|Ормандарды және жануарлар әлемін қорғау мекемелері   |   919649 </w:t>
            </w:r>
          </w:p>
          <w:p>
            <w:pPr>
              <w:spacing w:after="20"/>
              <w:ind w:left="20"/>
              <w:jc w:val="both"/>
            </w:pPr>
            <w:r>
              <w:rPr>
                <w:rFonts w:ascii="Times New Roman"/>
                <w:b w:val="false"/>
                <w:i w:val="false"/>
                <w:color w:val="000000"/>
                <w:sz w:val="20"/>
              </w:rPr>
              <w:t xml:space="preserve">
      032|Астана қаласының санитарлық-қорғау жасыл зонасы      |   496640 </w:t>
            </w:r>
          </w:p>
          <w:p>
            <w:pPr>
              <w:spacing w:after="20"/>
              <w:ind w:left="20"/>
              <w:jc w:val="both"/>
            </w:pPr>
            <w:r>
              <w:rPr>
                <w:rFonts w:ascii="Times New Roman"/>
                <w:b w:val="false"/>
                <w:i w:val="false"/>
                <w:color w:val="000000"/>
                <w:sz w:val="20"/>
              </w:rPr>
              <w:t xml:space="preserve">
      033|Орманды әуеде қорғау                                 |   156694 </w:t>
            </w:r>
          </w:p>
          <w:p>
            <w:pPr>
              <w:spacing w:after="20"/>
              <w:ind w:left="20"/>
              <w:jc w:val="both"/>
            </w:pPr>
            <w:r>
              <w:rPr>
                <w:rFonts w:ascii="Times New Roman"/>
                <w:b w:val="false"/>
                <w:i w:val="false"/>
                <w:color w:val="000000"/>
                <w:sz w:val="20"/>
              </w:rPr>
              <w:t xml:space="preserve">
      034|Орманды орналастыру және орман шаруашылығын жобалау  |   76099 </w:t>
            </w:r>
          </w:p>
          <w:p>
            <w:pPr>
              <w:spacing w:after="20"/>
              <w:ind w:left="20"/>
              <w:jc w:val="both"/>
            </w:pPr>
            <w:r>
              <w:rPr>
                <w:rFonts w:ascii="Times New Roman"/>
                <w:b w:val="false"/>
                <w:i w:val="false"/>
                <w:color w:val="000000"/>
                <w:sz w:val="20"/>
              </w:rPr>
              <w:t xml:space="preserve">
      035|Ағаш-бұта тұқымдарын селекциялау және сынақтан өткізу|     4891 </w:t>
            </w:r>
          </w:p>
          <w:p>
            <w:pPr>
              <w:spacing w:after="20"/>
              <w:ind w:left="20"/>
              <w:jc w:val="both"/>
            </w:pPr>
            <w:r>
              <w:rPr>
                <w:rFonts w:ascii="Times New Roman"/>
                <w:b w:val="false"/>
                <w:i w:val="false"/>
                <w:color w:val="000000"/>
                <w:sz w:val="20"/>
              </w:rPr>
              <w:t xml:space="preserve">
      036|Ормандар мен биоресурстардың мемлекеттік есебі және  |    16000 </w:t>
            </w:r>
          </w:p>
          <w:p>
            <w:pPr>
              <w:spacing w:after="20"/>
              <w:ind w:left="20"/>
              <w:jc w:val="both"/>
            </w:pPr>
            <w:r>
              <w:rPr>
                <w:rFonts w:ascii="Times New Roman"/>
                <w:b w:val="false"/>
                <w:i w:val="false"/>
                <w:color w:val="000000"/>
                <w:sz w:val="20"/>
              </w:rPr>
              <w:t xml:space="preserve">
         |кадастры                                             | </w:t>
            </w:r>
          </w:p>
          <w:p>
            <w:pPr>
              <w:spacing w:after="20"/>
              <w:ind w:left="20"/>
              <w:jc w:val="both"/>
            </w:pPr>
            <w:r>
              <w:rPr>
                <w:rFonts w:ascii="Times New Roman"/>
                <w:b w:val="false"/>
                <w:i w:val="false"/>
                <w:color w:val="000000"/>
                <w:sz w:val="20"/>
              </w:rPr>
              <w:t xml:space="preserve">
      037|Орман және биоресурстар саласында биологиялық        |    10000 </w:t>
            </w:r>
          </w:p>
          <w:p>
            <w:pPr>
              <w:spacing w:after="20"/>
              <w:ind w:left="20"/>
              <w:jc w:val="both"/>
            </w:pPr>
            <w:r>
              <w:rPr>
                <w:rFonts w:ascii="Times New Roman"/>
                <w:b w:val="false"/>
                <w:i w:val="false"/>
                <w:color w:val="000000"/>
                <w:sz w:val="20"/>
              </w:rPr>
              <w:t xml:space="preserve">
         |негіздемелерін әзірлеу                               | </w:t>
            </w:r>
          </w:p>
          <w:p>
            <w:pPr>
              <w:spacing w:after="20"/>
              <w:ind w:left="20"/>
              <w:jc w:val="both"/>
            </w:pPr>
            <w:r>
              <w:rPr>
                <w:rFonts w:ascii="Times New Roman"/>
                <w:b w:val="false"/>
                <w:i w:val="false"/>
                <w:color w:val="000000"/>
                <w:sz w:val="20"/>
              </w:rPr>
              <w:t xml:space="preserve">
  4      |Балық шаруашылығы                                    |   358245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358245 </w:t>
            </w:r>
          </w:p>
          <w:p>
            <w:pPr>
              <w:spacing w:after="20"/>
              <w:ind w:left="20"/>
              <w:jc w:val="both"/>
            </w:pPr>
            <w:r>
              <w:rPr>
                <w:rFonts w:ascii="Times New Roman"/>
                <w:b w:val="false"/>
                <w:i w:val="false"/>
                <w:color w:val="000000"/>
                <w:sz w:val="20"/>
              </w:rPr>
              <w:t xml:space="preserve">
     208 |Биоресурстарды қорғау жөніндегі Солтүстік Каспий     |    11000 </w:t>
            </w:r>
          </w:p>
          <w:p>
            <w:pPr>
              <w:spacing w:after="20"/>
              <w:ind w:left="20"/>
              <w:jc w:val="both"/>
            </w:pPr>
            <w:r>
              <w:rPr>
                <w:rFonts w:ascii="Times New Roman"/>
                <w:b w:val="false"/>
                <w:i w:val="false"/>
                <w:color w:val="000000"/>
                <w:sz w:val="20"/>
              </w:rPr>
              <w:t xml:space="preserve">
         |аймақтық мекемесінің материалдық-техникалық базасын  | </w:t>
            </w:r>
          </w:p>
          <w:p>
            <w:pPr>
              <w:spacing w:after="20"/>
              <w:ind w:left="20"/>
              <w:jc w:val="both"/>
            </w:pPr>
            <w:r>
              <w:rPr>
                <w:rFonts w:ascii="Times New Roman"/>
                <w:b w:val="false"/>
                <w:i w:val="false"/>
                <w:color w:val="000000"/>
                <w:sz w:val="20"/>
              </w:rPr>
              <w:t xml:space="preserve">
         |дамыту                                               | </w:t>
            </w:r>
          </w:p>
          <w:p>
            <w:pPr>
              <w:spacing w:after="20"/>
              <w:ind w:left="20"/>
              <w:jc w:val="both"/>
            </w:pPr>
            <w:r>
              <w:rPr>
                <w:rFonts w:ascii="Times New Roman"/>
                <w:b w:val="false"/>
                <w:i w:val="false"/>
                <w:color w:val="000000"/>
                <w:sz w:val="20"/>
              </w:rPr>
              <w:t xml:space="preserve">
     725 |Биоресурстарды қорғау және молайту                   |   247714 </w:t>
            </w:r>
          </w:p>
          <w:p>
            <w:pPr>
              <w:spacing w:after="20"/>
              <w:ind w:left="20"/>
              <w:jc w:val="both"/>
            </w:pPr>
            <w:r>
              <w:rPr>
                <w:rFonts w:ascii="Times New Roman"/>
                <w:b w:val="false"/>
                <w:i w:val="false"/>
                <w:color w:val="000000"/>
                <w:sz w:val="20"/>
              </w:rPr>
              <w:t xml:space="preserve">
      030|Балық қорларын (балық шабақтарын) молайту            |   135914 </w:t>
            </w:r>
          </w:p>
          <w:p>
            <w:pPr>
              <w:spacing w:after="20"/>
              <w:ind w:left="20"/>
              <w:jc w:val="both"/>
            </w:pPr>
            <w:r>
              <w:rPr>
                <w:rFonts w:ascii="Times New Roman"/>
                <w:b w:val="false"/>
                <w:i w:val="false"/>
                <w:color w:val="000000"/>
                <w:sz w:val="20"/>
              </w:rPr>
              <w:t xml:space="preserve">
      031|Бекіре балықтар түрлерінің уылдырық шашатын орындарын.   111800 </w:t>
            </w:r>
          </w:p>
          <w:p>
            <w:pPr>
              <w:spacing w:after="20"/>
              <w:ind w:left="20"/>
              <w:jc w:val="both"/>
            </w:pPr>
            <w:r>
              <w:rPr>
                <w:rFonts w:ascii="Times New Roman"/>
                <w:b w:val="false"/>
                <w:i w:val="false"/>
                <w:color w:val="000000"/>
                <w:sz w:val="20"/>
              </w:rPr>
              <w:t xml:space="preserve">
         |да балық шаруашылық мелиорациясы жөніндегі техникалық| </w:t>
            </w:r>
          </w:p>
          <w:p>
            <w:pPr>
              <w:spacing w:after="20"/>
              <w:ind w:left="20"/>
              <w:jc w:val="both"/>
            </w:pPr>
            <w:r>
              <w:rPr>
                <w:rFonts w:ascii="Times New Roman"/>
                <w:b w:val="false"/>
                <w:i w:val="false"/>
                <w:color w:val="000000"/>
                <w:sz w:val="20"/>
              </w:rPr>
              <w:t xml:space="preserve">
         |іс-шаралар                                           | </w:t>
            </w:r>
          </w:p>
          <w:p>
            <w:pPr>
              <w:spacing w:after="20"/>
              <w:ind w:left="20"/>
              <w:jc w:val="both"/>
            </w:pPr>
            <w:r>
              <w:rPr>
                <w:rFonts w:ascii="Times New Roman"/>
                <w:b w:val="false"/>
                <w:i w:val="false"/>
                <w:color w:val="000000"/>
                <w:sz w:val="20"/>
              </w:rPr>
              <w:t xml:space="preserve">
     738 |Балық қорларын қорғау және балық аулауды реттеу      |    99531 </w:t>
            </w:r>
          </w:p>
          <w:p>
            <w:pPr>
              <w:spacing w:after="20"/>
              <w:ind w:left="20"/>
              <w:jc w:val="both"/>
            </w:pPr>
            <w:r>
              <w:rPr>
                <w:rFonts w:ascii="Times New Roman"/>
                <w:b w:val="false"/>
                <w:i w:val="false"/>
                <w:color w:val="000000"/>
                <w:sz w:val="20"/>
              </w:rPr>
              <w:t xml:space="preserve">
      030|Биоресурстарды қорғау жөніндегі Балқаш аймақтық      |    38223 </w:t>
            </w:r>
          </w:p>
          <w:p>
            <w:pPr>
              <w:spacing w:after="20"/>
              <w:ind w:left="20"/>
              <w:jc w:val="both"/>
            </w:pPr>
            <w:r>
              <w:rPr>
                <w:rFonts w:ascii="Times New Roman"/>
                <w:b w:val="false"/>
                <w:i w:val="false"/>
                <w:color w:val="000000"/>
                <w:sz w:val="20"/>
              </w:rPr>
              <w:t xml:space="preserve">
         |мекемесі                                             | </w:t>
            </w:r>
          </w:p>
          <w:p>
            <w:pPr>
              <w:spacing w:after="20"/>
              <w:ind w:left="20"/>
              <w:jc w:val="both"/>
            </w:pPr>
            <w:r>
              <w:rPr>
                <w:rFonts w:ascii="Times New Roman"/>
                <w:b w:val="false"/>
                <w:i w:val="false"/>
                <w:color w:val="000000"/>
                <w:sz w:val="20"/>
              </w:rPr>
              <w:t xml:space="preserve">
      031|Биоресурстарды қорғау жөніндегі Солтүстік Каспий     |    61308 </w:t>
            </w:r>
          </w:p>
          <w:p>
            <w:pPr>
              <w:spacing w:after="20"/>
              <w:ind w:left="20"/>
              <w:jc w:val="both"/>
            </w:pPr>
            <w:r>
              <w:rPr>
                <w:rFonts w:ascii="Times New Roman"/>
                <w:b w:val="false"/>
                <w:i w:val="false"/>
                <w:color w:val="000000"/>
                <w:sz w:val="20"/>
              </w:rPr>
              <w:t xml:space="preserve">
         |аймақтық мекемесі                                    | </w:t>
            </w:r>
          </w:p>
          <w:p>
            <w:pPr>
              <w:spacing w:after="20"/>
              <w:ind w:left="20"/>
              <w:jc w:val="both"/>
            </w:pPr>
            <w:r>
              <w:rPr>
                <w:rFonts w:ascii="Times New Roman"/>
                <w:b w:val="false"/>
                <w:i w:val="false"/>
                <w:color w:val="000000"/>
                <w:sz w:val="20"/>
              </w:rPr>
              <w:t xml:space="preserve">
  5      |Қоршаған ортаны қорғау                               |  1703517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351682 </w:t>
            </w:r>
          </w:p>
          <w:p>
            <w:pPr>
              <w:spacing w:after="20"/>
              <w:ind w:left="20"/>
              <w:jc w:val="both"/>
            </w:pPr>
            <w:r>
              <w:rPr>
                <w:rFonts w:ascii="Times New Roman"/>
                <w:b w:val="false"/>
                <w:i w:val="false"/>
                <w:color w:val="000000"/>
                <w:sz w:val="20"/>
              </w:rPr>
              <w:t xml:space="preserve">
     210 |Ерекше қорғалатын табиғи аумақтардың материалдық-тех.|    23154 </w:t>
            </w:r>
          </w:p>
          <w:p>
            <w:pPr>
              <w:spacing w:after="20"/>
              <w:ind w:left="20"/>
              <w:jc w:val="both"/>
            </w:pPr>
            <w:r>
              <w:rPr>
                <w:rFonts w:ascii="Times New Roman"/>
                <w:b w:val="false"/>
                <w:i w:val="false"/>
                <w:color w:val="000000"/>
                <w:sz w:val="20"/>
              </w:rPr>
              <w:t xml:space="preserve">
         |никалық базасын дамыту                               | </w:t>
            </w:r>
          </w:p>
          <w:p>
            <w:pPr>
              <w:spacing w:after="20"/>
              <w:ind w:left="20"/>
              <w:jc w:val="both"/>
            </w:pPr>
            <w:r>
              <w:rPr>
                <w:rFonts w:ascii="Times New Roman"/>
                <w:b w:val="false"/>
                <w:i w:val="false"/>
                <w:color w:val="000000"/>
                <w:sz w:val="20"/>
              </w:rPr>
              <w:t xml:space="preserve">
     723 |Ерекше қорғалатын табиғи аумақтарды ұстау            |   287325 </w:t>
            </w:r>
          </w:p>
          <w:p>
            <w:pPr>
              <w:spacing w:after="20"/>
              <w:ind w:left="20"/>
              <w:jc w:val="both"/>
            </w:pPr>
            <w:r>
              <w:rPr>
                <w:rFonts w:ascii="Times New Roman"/>
                <w:b w:val="false"/>
                <w:i w:val="false"/>
                <w:color w:val="000000"/>
                <w:sz w:val="20"/>
              </w:rPr>
              <w:t xml:space="preserve">
      030|Ерекше қорғалатын табиғи аумақтар                    |   287325 </w:t>
            </w:r>
          </w:p>
          <w:p>
            <w:pPr>
              <w:spacing w:after="20"/>
              <w:ind w:left="20"/>
              <w:jc w:val="both"/>
            </w:pPr>
            <w:r>
              <w:rPr>
                <w:rFonts w:ascii="Times New Roman"/>
                <w:b w:val="false"/>
                <w:i w:val="false"/>
                <w:color w:val="000000"/>
                <w:sz w:val="20"/>
              </w:rPr>
              <w:t xml:space="preserve">
     727 |Табиғи ресурстардың мемлекеттік кадастрлары          |    10000 </w:t>
            </w:r>
          </w:p>
          <w:p>
            <w:pPr>
              <w:spacing w:after="20"/>
              <w:ind w:left="20"/>
              <w:jc w:val="both"/>
            </w:pPr>
            <w:r>
              <w:rPr>
                <w:rFonts w:ascii="Times New Roman"/>
                <w:b w:val="false"/>
                <w:i w:val="false"/>
                <w:color w:val="000000"/>
                <w:sz w:val="20"/>
              </w:rPr>
              <w:t xml:space="preserve">
      030|Мемлекеттік су кадастрын жасау                       |    10000 </w:t>
            </w:r>
          </w:p>
          <w:p>
            <w:pPr>
              <w:spacing w:after="20"/>
              <w:ind w:left="20"/>
              <w:jc w:val="both"/>
            </w:pPr>
            <w:r>
              <w:rPr>
                <w:rFonts w:ascii="Times New Roman"/>
                <w:b w:val="false"/>
                <w:i w:val="false"/>
                <w:color w:val="000000"/>
                <w:sz w:val="20"/>
              </w:rPr>
              <w:t xml:space="preserve">
     728 |Киіктің кәсіпшілік санын қалпына келтіру             |    25203 </w:t>
            </w:r>
          </w:p>
          <w:p>
            <w:pPr>
              <w:spacing w:after="20"/>
              <w:ind w:left="20"/>
              <w:jc w:val="both"/>
            </w:pPr>
            <w:r>
              <w:rPr>
                <w:rFonts w:ascii="Times New Roman"/>
                <w:b w:val="false"/>
                <w:i w:val="false"/>
                <w:color w:val="000000"/>
                <w:sz w:val="20"/>
              </w:rPr>
              <w:t xml:space="preserve">
      030|Киіктің санын қалпына келтіру                        |    15203 </w:t>
            </w:r>
          </w:p>
          <w:p>
            <w:pPr>
              <w:spacing w:after="20"/>
              <w:ind w:left="20"/>
              <w:jc w:val="both"/>
            </w:pPr>
            <w:r>
              <w:rPr>
                <w:rFonts w:ascii="Times New Roman"/>
                <w:b w:val="false"/>
                <w:i w:val="false"/>
                <w:color w:val="000000"/>
                <w:sz w:val="20"/>
              </w:rPr>
              <w:t xml:space="preserve">
      031|Қасқырлардың санын реттеу                            |    10000 </w:t>
            </w:r>
          </w:p>
          <w:p>
            <w:pPr>
              <w:spacing w:after="20"/>
              <w:ind w:left="20"/>
              <w:jc w:val="both"/>
            </w:pPr>
            <w:r>
              <w:rPr>
                <w:rFonts w:ascii="Times New Roman"/>
                <w:b w:val="false"/>
                <w:i w:val="false"/>
                <w:color w:val="000000"/>
                <w:sz w:val="20"/>
              </w:rPr>
              <w:t xml:space="preserve">
     734 |"Батыс Тянь-Шань биоайрықшалығын сақтау" трансшекара.|     6000 </w:t>
            </w:r>
          </w:p>
          <w:p>
            <w:pPr>
              <w:spacing w:after="20"/>
              <w:ind w:left="20"/>
              <w:jc w:val="both"/>
            </w:pPr>
            <w:r>
              <w:rPr>
                <w:rFonts w:ascii="Times New Roman"/>
                <w:b w:val="false"/>
                <w:i w:val="false"/>
                <w:color w:val="000000"/>
                <w:sz w:val="20"/>
              </w:rPr>
              <w:t xml:space="preserve">
         |лық жобасы                                           | </w:t>
            </w:r>
          </w:p>
          <w:p>
            <w:pPr>
              <w:spacing w:after="20"/>
              <w:ind w:left="20"/>
              <w:jc w:val="both"/>
            </w:pPr>
            <w:r>
              <w:rPr>
                <w:rFonts w:ascii="Times New Roman"/>
                <w:b w:val="false"/>
                <w:i w:val="false"/>
                <w:color w:val="000000"/>
                <w:sz w:val="20"/>
              </w:rPr>
              <w:t xml:space="preserve">
      029|Ішкі көздердің есебінен грантты іске асыру           |     6000 </w:t>
            </w:r>
          </w:p>
          <w:p>
            <w:pPr>
              <w:spacing w:after="20"/>
              <w:ind w:left="20"/>
              <w:jc w:val="both"/>
            </w:pPr>
            <w:r>
              <w:rPr>
                <w:rFonts w:ascii="Times New Roman"/>
                <w:b w:val="false"/>
                <w:i w:val="false"/>
                <w:color w:val="000000"/>
                <w:sz w:val="20"/>
              </w:rPr>
              <w:t xml:space="preserve">
   234   |Қазақстан Республикасының Қоршаған ортаны қорғау     |  1273900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001 |Әкімшілік шығындар                                   |   375728 </w:t>
            </w:r>
          </w:p>
          <w:p>
            <w:pPr>
              <w:spacing w:after="20"/>
              <w:ind w:left="20"/>
              <w:jc w:val="both"/>
            </w:pPr>
            <w:r>
              <w:rPr>
                <w:rFonts w:ascii="Times New Roman"/>
                <w:b w:val="false"/>
                <w:i w:val="false"/>
                <w:color w:val="000000"/>
                <w:sz w:val="20"/>
              </w:rPr>
              <w:t xml:space="preserve">
      001|Орталық органның аппараты                            |    63388 </w:t>
            </w:r>
          </w:p>
          <w:p>
            <w:pPr>
              <w:spacing w:after="20"/>
              <w:ind w:left="20"/>
              <w:jc w:val="both"/>
            </w:pPr>
            <w:r>
              <w:rPr>
                <w:rFonts w:ascii="Times New Roman"/>
                <w:b w:val="false"/>
                <w:i w:val="false"/>
                <w:color w:val="000000"/>
                <w:sz w:val="20"/>
              </w:rPr>
              <w:t xml:space="preserve">
      002|Аумақтық органдардың аппараттары                     |   312340 </w:t>
            </w:r>
          </w:p>
          <w:p>
            <w:pPr>
              <w:spacing w:after="20"/>
              <w:ind w:left="20"/>
              <w:jc w:val="both"/>
            </w:pPr>
            <w:r>
              <w:rPr>
                <w:rFonts w:ascii="Times New Roman"/>
                <w:b w:val="false"/>
                <w:i w:val="false"/>
                <w:color w:val="000000"/>
                <w:sz w:val="20"/>
              </w:rPr>
              <w:t xml:space="preserve">
     031 |Экологиялық мониторинг жүргізу және қоршаған ортаны  |   134000 </w:t>
            </w:r>
          </w:p>
          <w:p>
            <w:pPr>
              <w:spacing w:after="20"/>
              <w:ind w:left="20"/>
              <w:jc w:val="both"/>
            </w:pPr>
            <w:r>
              <w:rPr>
                <w:rFonts w:ascii="Times New Roman"/>
                <w:b w:val="false"/>
                <w:i w:val="false"/>
                <w:color w:val="000000"/>
                <w:sz w:val="20"/>
              </w:rPr>
              <w:t xml:space="preserve">
         |қорғау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030|Қоршаған ортаны қорғау жөніндегі шұғыл шаралар       |    15000 </w:t>
            </w:r>
          </w:p>
          <w:p>
            <w:pPr>
              <w:spacing w:after="20"/>
              <w:ind w:left="20"/>
              <w:jc w:val="both"/>
            </w:pPr>
            <w:r>
              <w:rPr>
                <w:rFonts w:ascii="Times New Roman"/>
                <w:b w:val="false"/>
                <w:i w:val="false"/>
                <w:color w:val="000000"/>
                <w:sz w:val="20"/>
              </w:rPr>
              <w:t xml:space="preserve">
      031|Мемлекеттік экологиялық сараптама жүргізу            |    10000 </w:t>
            </w:r>
          </w:p>
          <w:p>
            <w:pPr>
              <w:spacing w:after="20"/>
              <w:ind w:left="20"/>
              <w:jc w:val="both"/>
            </w:pPr>
            <w:r>
              <w:rPr>
                <w:rFonts w:ascii="Times New Roman"/>
                <w:b w:val="false"/>
                <w:i w:val="false"/>
                <w:color w:val="000000"/>
                <w:sz w:val="20"/>
              </w:rPr>
              <w:t xml:space="preserve">
      032|Экологиялық мониторинг жүргізу                       |    58000 </w:t>
            </w:r>
          </w:p>
          <w:p>
            <w:pPr>
              <w:spacing w:after="20"/>
              <w:ind w:left="20"/>
              <w:jc w:val="both"/>
            </w:pPr>
            <w:r>
              <w:rPr>
                <w:rFonts w:ascii="Times New Roman"/>
                <w:b w:val="false"/>
                <w:i w:val="false"/>
                <w:color w:val="000000"/>
                <w:sz w:val="20"/>
              </w:rPr>
              <w:t xml:space="preserve">
      033|Экологиялық насихаттау                               |    11000 </w:t>
            </w:r>
          </w:p>
          <w:p>
            <w:pPr>
              <w:spacing w:after="20"/>
              <w:ind w:left="20"/>
              <w:jc w:val="both"/>
            </w:pPr>
            <w:r>
              <w:rPr>
                <w:rFonts w:ascii="Times New Roman"/>
                <w:b w:val="false"/>
                <w:i w:val="false"/>
                <w:color w:val="000000"/>
                <w:sz w:val="20"/>
              </w:rPr>
              <w:t xml:space="preserve">
      034|Экологиялық зерттеулер, қоршаған ортаны қорғау       |    40000 </w:t>
            </w:r>
          </w:p>
          <w:p>
            <w:pPr>
              <w:spacing w:after="20"/>
              <w:ind w:left="20"/>
              <w:jc w:val="both"/>
            </w:pPr>
            <w:r>
              <w:rPr>
                <w:rFonts w:ascii="Times New Roman"/>
                <w:b w:val="false"/>
                <w:i w:val="false"/>
                <w:color w:val="000000"/>
                <w:sz w:val="20"/>
              </w:rPr>
              <w:t xml:space="preserve">
         |саласындағы стандарттар мен нормативтер әзірлеу      | </w:t>
            </w:r>
          </w:p>
          <w:p>
            <w:pPr>
              <w:spacing w:after="20"/>
              <w:ind w:left="20"/>
              <w:jc w:val="both"/>
            </w:pPr>
            <w:r>
              <w:rPr>
                <w:rFonts w:ascii="Times New Roman"/>
                <w:b w:val="false"/>
                <w:i w:val="false"/>
                <w:color w:val="000000"/>
                <w:sz w:val="20"/>
              </w:rPr>
              <w:t xml:space="preserve">
     038 |Қоршаған ортаның ластануын болдырмау және алдын алу  |   500000 </w:t>
            </w:r>
          </w:p>
          <w:p>
            <w:pPr>
              <w:spacing w:after="20"/>
              <w:ind w:left="20"/>
              <w:jc w:val="both"/>
            </w:pPr>
            <w:r>
              <w:rPr>
                <w:rFonts w:ascii="Times New Roman"/>
                <w:b w:val="false"/>
                <w:i w:val="false"/>
                <w:color w:val="000000"/>
                <w:sz w:val="20"/>
              </w:rPr>
              <w:t xml:space="preserve">
     039 |Балқаш көлінің экологиялық жағдайын жақсарту жөніндегі    20000 </w:t>
            </w:r>
          </w:p>
          <w:p>
            <w:pPr>
              <w:spacing w:after="20"/>
              <w:ind w:left="20"/>
              <w:jc w:val="both"/>
            </w:pPr>
            <w:r>
              <w:rPr>
                <w:rFonts w:ascii="Times New Roman"/>
                <w:b w:val="false"/>
                <w:i w:val="false"/>
                <w:color w:val="000000"/>
                <w:sz w:val="20"/>
              </w:rPr>
              <w:t xml:space="preserve">
         |бағдарлама әзірлеу                                   | </w:t>
            </w:r>
          </w:p>
          <w:p>
            <w:pPr>
              <w:spacing w:after="20"/>
              <w:ind w:left="20"/>
              <w:jc w:val="both"/>
            </w:pPr>
            <w:r>
              <w:rPr>
                <w:rFonts w:ascii="Times New Roman"/>
                <w:b w:val="false"/>
                <w:i w:val="false"/>
                <w:color w:val="000000"/>
                <w:sz w:val="20"/>
              </w:rPr>
              <w:t xml:space="preserve">
     201 |Аумақтық органдар аппаратын материалдық-техникалық   |   204172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500 |"Табиғи ресурстардың мемлекеттік кадастры" ақпараттық|    40000 </w:t>
            </w:r>
          </w:p>
          <w:p>
            <w:pPr>
              <w:spacing w:after="20"/>
              <w:ind w:left="20"/>
              <w:jc w:val="both"/>
            </w:pPr>
            <w:r>
              <w:rPr>
                <w:rFonts w:ascii="Times New Roman"/>
                <w:b w:val="false"/>
                <w:i w:val="false"/>
                <w:color w:val="000000"/>
                <w:sz w:val="20"/>
              </w:rPr>
              <w:t xml:space="preserve">
         |деректер қорын қамтамасыз ету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77935 </w:t>
            </w:r>
          </w:p>
          <w:p>
            <w:pPr>
              <w:spacing w:after="20"/>
              <w:ind w:left="20"/>
              <w:jc w:val="both"/>
            </w:pPr>
            <w:r>
              <w:rPr>
                <w:rFonts w:ascii="Times New Roman"/>
                <w:b w:val="false"/>
                <w:i w:val="false"/>
                <w:color w:val="000000"/>
                <w:sz w:val="20"/>
              </w:rPr>
              <w:t xml:space="preserve">
     037 |Ормандарды және жануарлар дүниесін сақтау, қорғау    |    77935 </w:t>
            </w:r>
          </w:p>
          <w:p>
            <w:pPr>
              <w:spacing w:after="20"/>
              <w:ind w:left="20"/>
              <w:jc w:val="both"/>
            </w:pPr>
            <w:r>
              <w:rPr>
                <w:rFonts w:ascii="Times New Roman"/>
                <w:b w:val="false"/>
                <w:i w:val="false"/>
                <w:color w:val="000000"/>
                <w:sz w:val="20"/>
              </w:rPr>
              <w:t xml:space="preserve">
         |және молайту                                         | </w:t>
            </w:r>
          </w:p>
          <w:p>
            <w:pPr>
              <w:spacing w:after="20"/>
              <w:ind w:left="20"/>
              <w:jc w:val="both"/>
            </w:pPr>
            <w:r>
              <w:rPr>
                <w:rFonts w:ascii="Times New Roman"/>
                <w:b w:val="false"/>
                <w:i w:val="false"/>
                <w:color w:val="000000"/>
                <w:sz w:val="20"/>
              </w:rPr>
              <w:t xml:space="preserve">
      030|"Бурабай" мемлекеттік ұлттық табиғи паркі            |    77935 </w:t>
            </w:r>
          </w:p>
          <w:p>
            <w:pPr>
              <w:spacing w:after="20"/>
              <w:ind w:left="20"/>
              <w:jc w:val="both"/>
            </w:pPr>
            <w:r>
              <w:rPr>
                <w:rFonts w:ascii="Times New Roman"/>
                <w:b w:val="false"/>
                <w:i w:val="false"/>
                <w:color w:val="000000"/>
                <w:sz w:val="20"/>
              </w:rPr>
              <w:t xml:space="preserve">
  9      |Ауыл, су, орман, балық шаруашылығы және қоршаған     |  2708999 </w:t>
            </w:r>
          </w:p>
          <w:p>
            <w:pPr>
              <w:spacing w:after="20"/>
              <w:ind w:left="20"/>
              <w:jc w:val="both"/>
            </w:pPr>
            <w:r>
              <w:rPr>
                <w:rFonts w:ascii="Times New Roman"/>
                <w:b w:val="false"/>
                <w:i w:val="false"/>
                <w:color w:val="000000"/>
                <w:sz w:val="20"/>
              </w:rPr>
              <w:t xml:space="preserve">
         |ортаны қорғау саласындағы өзге де қызметтер          |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2632562 </w:t>
            </w:r>
          </w:p>
          <w:p>
            <w:pPr>
              <w:spacing w:after="20"/>
              <w:ind w:left="20"/>
              <w:jc w:val="both"/>
            </w:pPr>
            <w:r>
              <w:rPr>
                <w:rFonts w:ascii="Times New Roman"/>
                <w:b w:val="false"/>
                <w:i w:val="false"/>
                <w:color w:val="000000"/>
                <w:sz w:val="20"/>
              </w:rPr>
              <w:t xml:space="preserve">
     001 |Әкімшілік шығындар                                   |  2577921 </w:t>
            </w:r>
          </w:p>
          <w:p>
            <w:pPr>
              <w:spacing w:after="20"/>
              <w:ind w:left="20"/>
              <w:jc w:val="both"/>
            </w:pPr>
            <w:r>
              <w:rPr>
                <w:rFonts w:ascii="Times New Roman"/>
                <w:b w:val="false"/>
                <w:i w:val="false"/>
                <w:color w:val="000000"/>
                <w:sz w:val="20"/>
              </w:rPr>
              <w:t xml:space="preserve">
      001|Орталық органның аппараты                            |   198317 </w:t>
            </w:r>
          </w:p>
          <w:p>
            <w:pPr>
              <w:spacing w:after="20"/>
              <w:ind w:left="20"/>
              <w:jc w:val="both"/>
            </w:pPr>
            <w:r>
              <w:rPr>
                <w:rFonts w:ascii="Times New Roman"/>
                <w:b w:val="false"/>
                <w:i w:val="false"/>
                <w:color w:val="000000"/>
                <w:sz w:val="20"/>
              </w:rPr>
              <w:t xml:space="preserve">
      002|Аумақтық органдардың аппараттары                     |  2379604 </w:t>
            </w:r>
          </w:p>
          <w:p>
            <w:pPr>
              <w:spacing w:after="20"/>
              <w:ind w:left="20"/>
              <w:jc w:val="both"/>
            </w:pPr>
            <w:r>
              <w:rPr>
                <w:rFonts w:ascii="Times New Roman"/>
                <w:b w:val="false"/>
                <w:i w:val="false"/>
                <w:color w:val="000000"/>
                <w:sz w:val="20"/>
              </w:rPr>
              <w:t xml:space="preserve">
     079 |Лицензиарлардың функцияларын орындау                 |    19458 </w:t>
            </w:r>
          </w:p>
          <w:p>
            <w:pPr>
              <w:spacing w:after="20"/>
              <w:ind w:left="20"/>
              <w:jc w:val="both"/>
            </w:pPr>
            <w:r>
              <w:rPr>
                <w:rFonts w:ascii="Times New Roman"/>
                <w:b w:val="false"/>
                <w:i w:val="false"/>
                <w:color w:val="000000"/>
                <w:sz w:val="20"/>
              </w:rPr>
              <w:t xml:space="preserve">
     500 |Қазақстан Республикасы Ауыл шаруашылығы министрлігінің    21229 </w:t>
            </w:r>
          </w:p>
          <w:p>
            <w:pPr>
              <w:spacing w:after="20"/>
              <w:ind w:left="20"/>
              <w:jc w:val="both"/>
            </w:pPr>
            <w:r>
              <w:rPr>
                <w:rFonts w:ascii="Times New Roman"/>
                <w:b w:val="false"/>
                <w:i w:val="false"/>
                <w:color w:val="000000"/>
                <w:sz w:val="20"/>
              </w:rPr>
              <w:t xml:space="preserve">
         |ақпараттық жүйесін қамтамасыз ету                    | </w:t>
            </w:r>
          </w:p>
          <w:p>
            <w:pPr>
              <w:spacing w:after="20"/>
              <w:ind w:left="20"/>
              <w:jc w:val="both"/>
            </w:pPr>
            <w:r>
              <w:rPr>
                <w:rFonts w:ascii="Times New Roman"/>
                <w:b w:val="false"/>
                <w:i w:val="false"/>
                <w:color w:val="000000"/>
                <w:sz w:val="20"/>
              </w:rPr>
              <w:t xml:space="preserve">
     600 |Қазақстан Республикасы Ауыл шаруашылығы министрлігінің    13954 </w:t>
            </w:r>
          </w:p>
          <w:p>
            <w:pPr>
              <w:spacing w:after="20"/>
              <w:ind w:left="20"/>
              <w:jc w:val="both"/>
            </w:pPr>
            <w:r>
              <w:rPr>
                <w:rFonts w:ascii="Times New Roman"/>
                <w:b w:val="false"/>
                <w:i w:val="false"/>
                <w:color w:val="000000"/>
                <w:sz w:val="20"/>
              </w:rPr>
              <w:t xml:space="preserve">
         |ақпараттық жүйелерін құру                            | </w:t>
            </w:r>
          </w:p>
          <w:p>
            <w:pPr>
              <w:spacing w:after="20"/>
              <w:ind w:left="20"/>
              <w:jc w:val="both"/>
            </w:pPr>
            <w:r>
              <w:rPr>
                <w:rFonts w:ascii="Times New Roman"/>
                <w:b w:val="false"/>
                <w:i w:val="false"/>
                <w:color w:val="000000"/>
                <w:sz w:val="20"/>
              </w:rPr>
              <w:t xml:space="preserve">
   614   |Қазақстан Республикасының Жер ресурстарын басқару    |    76437 </w:t>
            </w:r>
          </w:p>
          <w:p>
            <w:pPr>
              <w:spacing w:after="20"/>
              <w:ind w:left="20"/>
              <w:jc w:val="both"/>
            </w:pPr>
            <w:r>
              <w:rPr>
                <w:rFonts w:ascii="Times New Roman"/>
                <w:b w:val="false"/>
                <w:i w:val="false"/>
                <w:color w:val="000000"/>
                <w:sz w:val="20"/>
              </w:rPr>
              <w:t xml:space="preserve">
         |жөніндегі агенттігі                                  | </w:t>
            </w:r>
          </w:p>
          <w:p>
            <w:pPr>
              <w:spacing w:after="20"/>
              <w:ind w:left="20"/>
              <w:jc w:val="both"/>
            </w:pPr>
            <w:r>
              <w:rPr>
                <w:rFonts w:ascii="Times New Roman"/>
                <w:b w:val="false"/>
                <w:i w:val="false"/>
                <w:color w:val="000000"/>
                <w:sz w:val="20"/>
              </w:rPr>
              <w:t xml:space="preserve">
     031 |Республикалық картография фабрикасы құрылысының      |     5000 </w:t>
            </w:r>
          </w:p>
          <w:p>
            <w:pPr>
              <w:spacing w:after="20"/>
              <w:ind w:left="20"/>
              <w:jc w:val="both"/>
            </w:pPr>
            <w:r>
              <w:rPr>
                <w:rFonts w:ascii="Times New Roman"/>
                <w:b w:val="false"/>
                <w:i w:val="false"/>
                <w:color w:val="000000"/>
                <w:sz w:val="20"/>
              </w:rPr>
              <w:t xml:space="preserve">
         |жобасын дайындау                                     | </w:t>
            </w:r>
          </w:p>
          <w:p>
            <w:pPr>
              <w:spacing w:after="20"/>
              <w:ind w:left="20"/>
              <w:jc w:val="both"/>
            </w:pPr>
            <w:r>
              <w:rPr>
                <w:rFonts w:ascii="Times New Roman"/>
                <w:b w:val="false"/>
                <w:i w:val="false"/>
                <w:color w:val="000000"/>
                <w:sz w:val="20"/>
              </w:rPr>
              <w:t xml:space="preserve">
     043 |Топографиялық-геодезиялық және картографиялық        |    71437 </w:t>
            </w:r>
          </w:p>
          <w:p>
            <w:pPr>
              <w:spacing w:after="20"/>
              <w:ind w:left="20"/>
              <w:jc w:val="both"/>
            </w:pPr>
            <w:r>
              <w:rPr>
                <w:rFonts w:ascii="Times New Roman"/>
                <w:b w:val="false"/>
                <w:i w:val="false"/>
                <w:color w:val="000000"/>
                <w:sz w:val="20"/>
              </w:rPr>
              <w:t xml:space="preserve">
         |өнімдермен қамтамасыз ету және оларды сақтау         | </w:t>
            </w:r>
          </w:p>
          <w:p>
            <w:pPr>
              <w:spacing w:after="20"/>
              <w:ind w:left="20"/>
              <w:jc w:val="both"/>
            </w:pPr>
            <w:r>
              <w:rPr>
                <w:rFonts w:ascii="Times New Roman"/>
                <w:b w:val="false"/>
                <w:i w:val="false"/>
                <w:color w:val="000000"/>
                <w:sz w:val="20"/>
              </w:rPr>
              <w:t xml:space="preserve">
11       |Өнеркәсіп және құрылыс                               |  4197581 </w:t>
            </w:r>
          </w:p>
          <w:p>
            <w:pPr>
              <w:spacing w:after="20"/>
              <w:ind w:left="20"/>
              <w:jc w:val="both"/>
            </w:pPr>
            <w:r>
              <w:rPr>
                <w:rFonts w:ascii="Times New Roman"/>
                <w:b w:val="false"/>
                <w:i w:val="false"/>
                <w:color w:val="000000"/>
                <w:sz w:val="20"/>
              </w:rPr>
              <w:t xml:space="preserve">
  1      |Өнеркәсіп                                            |   155344 </w:t>
            </w:r>
          </w:p>
          <w:p>
            <w:pPr>
              <w:spacing w:after="20"/>
              <w:ind w:left="20"/>
              <w:jc w:val="both"/>
            </w:pPr>
            <w:r>
              <w:rPr>
                <w:rFonts w:ascii="Times New Roman"/>
                <w:b w:val="false"/>
                <w:i w:val="false"/>
                <w:color w:val="000000"/>
                <w:sz w:val="20"/>
              </w:rPr>
              <w:t xml:space="preserve">
   233   |Қазақстан Республикасының Индустрия және сауда       |   155344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030 |Ұзақ мерзімге арналған Қазақстан Республикасының     |   150000 </w:t>
            </w:r>
          </w:p>
          <w:p>
            <w:pPr>
              <w:spacing w:after="20"/>
              <w:ind w:left="20"/>
              <w:jc w:val="both"/>
            </w:pPr>
            <w:r>
              <w:rPr>
                <w:rFonts w:ascii="Times New Roman"/>
                <w:b w:val="false"/>
                <w:i w:val="false"/>
                <w:color w:val="000000"/>
                <w:sz w:val="20"/>
              </w:rPr>
              <w:t xml:space="preserve">
         |қорғаныс өнеркәсібін дамытудың және конверсиялаудың  | </w:t>
            </w:r>
          </w:p>
          <w:p>
            <w:pPr>
              <w:spacing w:after="20"/>
              <w:ind w:left="20"/>
              <w:jc w:val="both"/>
            </w:pPr>
            <w:r>
              <w:rPr>
                <w:rFonts w:ascii="Times New Roman"/>
                <w:b w:val="false"/>
                <w:i w:val="false"/>
                <w:color w:val="000000"/>
                <w:sz w:val="20"/>
              </w:rPr>
              <w:t xml:space="preserve">
         |мемлекеттік бағдарламасы                             | </w:t>
            </w:r>
          </w:p>
          <w:p>
            <w:pPr>
              <w:spacing w:after="20"/>
              <w:ind w:left="20"/>
              <w:jc w:val="both"/>
            </w:pPr>
            <w:r>
              <w:rPr>
                <w:rFonts w:ascii="Times New Roman"/>
                <w:b w:val="false"/>
                <w:i w:val="false"/>
                <w:color w:val="000000"/>
                <w:sz w:val="20"/>
              </w:rPr>
              <w:t xml:space="preserve">
     048 |Машина жасау кешенін дамыту бағдарламасы             |     5344 </w:t>
            </w:r>
          </w:p>
          <w:p>
            <w:pPr>
              <w:spacing w:after="20"/>
              <w:ind w:left="20"/>
              <w:jc w:val="both"/>
            </w:pPr>
            <w:r>
              <w:rPr>
                <w:rFonts w:ascii="Times New Roman"/>
                <w:b w:val="false"/>
                <w:i w:val="false"/>
                <w:color w:val="000000"/>
                <w:sz w:val="20"/>
              </w:rPr>
              <w:t xml:space="preserve">
  2      |Құрылыс                                              |  3712330 </w:t>
            </w:r>
          </w:p>
          <w:p>
            <w:pPr>
              <w:spacing w:after="20"/>
              <w:ind w:left="20"/>
              <w:jc w:val="both"/>
            </w:pPr>
            <w:r>
              <w:rPr>
                <w:rFonts w:ascii="Times New Roman"/>
                <w:b w:val="false"/>
                <w:i w:val="false"/>
                <w:color w:val="000000"/>
                <w:sz w:val="20"/>
              </w:rPr>
              <w:t xml:space="preserve">
   233   |Қазақстан Республикасының Индустрия және сауда       |    62870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031 |Құрылыс саласындағы қолданбалы ғылыми зерттеулер     |    12713 </w:t>
            </w:r>
          </w:p>
          <w:p>
            <w:pPr>
              <w:spacing w:after="20"/>
              <w:ind w:left="20"/>
              <w:jc w:val="both"/>
            </w:pPr>
            <w:r>
              <w:rPr>
                <w:rFonts w:ascii="Times New Roman"/>
                <w:b w:val="false"/>
                <w:i w:val="false"/>
                <w:color w:val="000000"/>
                <w:sz w:val="20"/>
              </w:rPr>
              <w:t xml:space="preserve">
     032 |Республикалық деңгейдегі жобалау-іздестіру, конструк.|    45157 </w:t>
            </w:r>
          </w:p>
          <w:p>
            <w:pPr>
              <w:spacing w:after="20"/>
              <w:ind w:left="20"/>
              <w:jc w:val="both"/>
            </w:pPr>
            <w:r>
              <w:rPr>
                <w:rFonts w:ascii="Times New Roman"/>
                <w:b w:val="false"/>
                <w:i w:val="false"/>
                <w:color w:val="000000"/>
                <w:sz w:val="20"/>
              </w:rPr>
              <w:t xml:space="preserve">
         |торлық және технологиялық жұмыстар                   | </w:t>
            </w:r>
          </w:p>
          <w:p>
            <w:pPr>
              <w:spacing w:after="20"/>
              <w:ind w:left="20"/>
              <w:jc w:val="both"/>
            </w:pPr>
            <w:r>
              <w:rPr>
                <w:rFonts w:ascii="Times New Roman"/>
                <w:b w:val="false"/>
                <w:i w:val="false"/>
                <w:color w:val="000000"/>
                <w:sz w:val="20"/>
              </w:rPr>
              <w:t xml:space="preserve">
     033 |Құрылыс саласындағы халықаралық, аймақтық және ұлттық| 5000 </w:t>
            </w:r>
          </w:p>
          <w:p>
            <w:pPr>
              <w:spacing w:after="20"/>
              <w:ind w:left="20"/>
              <w:jc w:val="both"/>
            </w:pPr>
            <w:r>
              <w:rPr>
                <w:rFonts w:ascii="Times New Roman"/>
                <w:b w:val="false"/>
                <w:i w:val="false"/>
                <w:color w:val="000000"/>
                <w:sz w:val="20"/>
              </w:rPr>
              <w:t xml:space="preserve">
         |стандарттарды сатып алу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3649460 </w:t>
            </w:r>
          </w:p>
          <w:p>
            <w:pPr>
              <w:spacing w:after="20"/>
              <w:ind w:left="20"/>
              <w:jc w:val="both"/>
            </w:pPr>
            <w:r>
              <w:rPr>
                <w:rFonts w:ascii="Times New Roman"/>
                <w:b w:val="false"/>
                <w:i w:val="false"/>
                <w:color w:val="000000"/>
                <w:sz w:val="20"/>
              </w:rPr>
              <w:t xml:space="preserve">
     033 |Қазақстан Республикасы Президентінің Іс Басқармасының|  3649460 </w:t>
            </w:r>
          </w:p>
          <w:p>
            <w:pPr>
              <w:spacing w:after="20"/>
              <w:ind w:left="20"/>
              <w:jc w:val="both"/>
            </w:pPr>
            <w:r>
              <w:rPr>
                <w:rFonts w:ascii="Times New Roman"/>
                <w:b w:val="false"/>
                <w:i w:val="false"/>
                <w:color w:val="000000"/>
                <w:sz w:val="20"/>
              </w:rPr>
              <w:t xml:space="preserve">
         |объектілерін салу және қайта құру                    | </w:t>
            </w:r>
          </w:p>
          <w:p>
            <w:pPr>
              <w:spacing w:after="20"/>
              <w:ind w:left="20"/>
              <w:jc w:val="both"/>
            </w:pPr>
            <w:r>
              <w:rPr>
                <w:rFonts w:ascii="Times New Roman"/>
                <w:b w:val="false"/>
                <w:i w:val="false"/>
                <w:color w:val="000000"/>
                <w:sz w:val="20"/>
              </w:rPr>
              <w:t xml:space="preserve">
  9      |Өнеркәсіп және құрылыс саласындағы өзге де қызметтер |   329907 </w:t>
            </w:r>
          </w:p>
          <w:p>
            <w:pPr>
              <w:spacing w:after="20"/>
              <w:ind w:left="20"/>
              <w:jc w:val="both"/>
            </w:pPr>
            <w:r>
              <w:rPr>
                <w:rFonts w:ascii="Times New Roman"/>
                <w:b w:val="false"/>
                <w:i w:val="false"/>
                <w:color w:val="000000"/>
                <w:sz w:val="20"/>
              </w:rPr>
              <w:t xml:space="preserve">
   220   |Қазақстан Республикасының Экономика және бюджеттік   |   30000 </w:t>
            </w:r>
          </w:p>
          <w:p>
            <w:pPr>
              <w:spacing w:after="20"/>
              <w:ind w:left="20"/>
              <w:jc w:val="both"/>
            </w:pPr>
            <w:r>
              <w:rPr>
                <w:rFonts w:ascii="Times New Roman"/>
                <w:b w:val="false"/>
                <w:i w:val="false"/>
                <w:color w:val="000000"/>
                <w:sz w:val="20"/>
              </w:rPr>
              <w:t xml:space="preserve">
         |жоспарлау министрлігі                                | </w:t>
            </w:r>
          </w:p>
          <w:p>
            <w:pPr>
              <w:spacing w:after="20"/>
              <w:ind w:left="20"/>
              <w:jc w:val="both"/>
            </w:pPr>
            <w:r>
              <w:rPr>
                <w:rFonts w:ascii="Times New Roman"/>
                <w:b w:val="false"/>
                <w:i w:val="false"/>
                <w:color w:val="000000"/>
                <w:sz w:val="20"/>
              </w:rPr>
              <w:t xml:space="preserve">
     034 |Жұмылдыру дайындығы                                  |    30000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115726 </w:t>
            </w:r>
          </w:p>
          <w:p>
            <w:pPr>
              <w:spacing w:after="20"/>
              <w:ind w:left="20"/>
              <w:jc w:val="both"/>
            </w:pPr>
            <w:r>
              <w:rPr>
                <w:rFonts w:ascii="Times New Roman"/>
                <w:b w:val="false"/>
                <w:i w:val="false"/>
                <w:color w:val="000000"/>
                <w:sz w:val="20"/>
              </w:rPr>
              <w:t xml:space="preserve">
     040 |Сейсмологиялық ақпарат мониторингі                   |   111717 </w:t>
            </w:r>
          </w:p>
          <w:p>
            <w:pPr>
              <w:spacing w:after="20"/>
              <w:ind w:left="20"/>
              <w:jc w:val="both"/>
            </w:pPr>
            <w:r>
              <w:rPr>
                <w:rFonts w:ascii="Times New Roman"/>
                <w:b w:val="false"/>
                <w:i w:val="false"/>
                <w:color w:val="000000"/>
                <w:sz w:val="20"/>
              </w:rPr>
              <w:t xml:space="preserve">
      030|Сейсмологиялық тәжірибелік-әдістемелік экспедиция    |   111717 </w:t>
            </w:r>
          </w:p>
          <w:p>
            <w:pPr>
              <w:spacing w:after="20"/>
              <w:ind w:left="20"/>
              <w:jc w:val="both"/>
            </w:pPr>
            <w:r>
              <w:rPr>
                <w:rFonts w:ascii="Times New Roman"/>
                <w:b w:val="false"/>
                <w:i w:val="false"/>
                <w:color w:val="000000"/>
                <w:sz w:val="20"/>
              </w:rPr>
              <w:t xml:space="preserve">
     219 |Сейсмологиялық тәжірибелік-әдістемелік экспедицияның |     4009 </w:t>
            </w:r>
          </w:p>
          <w:p>
            <w:pPr>
              <w:spacing w:after="20"/>
              <w:ind w:left="20"/>
              <w:jc w:val="both"/>
            </w:pPr>
            <w:r>
              <w:rPr>
                <w:rFonts w:ascii="Times New Roman"/>
                <w:b w:val="false"/>
                <w:i w:val="false"/>
                <w:color w:val="000000"/>
                <w:sz w:val="20"/>
              </w:rPr>
              <w:t xml:space="preserve">
         |материалдық базасын дамыту                           | </w:t>
            </w:r>
          </w:p>
          <w:p>
            <w:pPr>
              <w:spacing w:after="20"/>
              <w:ind w:left="20"/>
              <w:jc w:val="both"/>
            </w:pPr>
            <w:r>
              <w:rPr>
                <w:rFonts w:ascii="Times New Roman"/>
                <w:b w:val="false"/>
                <w:i w:val="false"/>
                <w:color w:val="000000"/>
                <w:sz w:val="20"/>
              </w:rPr>
              <w:t xml:space="preserve">
   233   |Қазақстан Республикасының Индустрия және сауда       |   184181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038 |Микрография саласындағы ғылыми зерттеулер            |    64894 </w:t>
            </w:r>
          </w:p>
          <w:p>
            <w:pPr>
              <w:spacing w:after="20"/>
              <w:ind w:left="20"/>
              <w:jc w:val="both"/>
            </w:pPr>
            <w:r>
              <w:rPr>
                <w:rFonts w:ascii="Times New Roman"/>
                <w:b w:val="false"/>
                <w:i w:val="false"/>
                <w:color w:val="000000"/>
                <w:sz w:val="20"/>
              </w:rPr>
              <w:t xml:space="preserve">
      030|Микрография институты                                |    64894 </w:t>
            </w:r>
          </w:p>
          <w:p>
            <w:pPr>
              <w:spacing w:after="20"/>
              <w:ind w:left="20"/>
              <w:jc w:val="both"/>
            </w:pPr>
            <w:r>
              <w:rPr>
                <w:rFonts w:ascii="Times New Roman"/>
                <w:b w:val="false"/>
                <w:i w:val="false"/>
                <w:color w:val="000000"/>
                <w:sz w:val="20"/>
              </w:rPr>
              <w:t xml:space="preserve">
     039 |Технологиялық сипаттағы қолданбалы ғылыми зерттеулер |   119287 </w:t>
            </w:r>
          </w:p>
          <w:p>
            <w:pPr>
              <w:spacing w:after="20"/>
              <w:ind w:left="20"/>
              <w:jc w:val="both"/>
            </w:pPr>
            <w:r>
              <w:rPr>
                <w:rFonts w:ascii="Times New Roman"/>
                <w:b w:val="false"/>
                <w:i w:val="false"/>
                <w:color w:val="000000"/>
                <w:sz w:val="20"/>
              </w:rPr>
              <w:t xml:space="preserve">
12       |Көлік және байланыс                                  | 52154401 </w:t>
            </w:r>
          </w:p>
          <w:p>
            <w:pPr>
              <w:spacing w:after="20"/>
              <w:ind w:left="20"/>
              <w:jc w:val="both"/>
            </w:pPr>
            <w:r>
              <w:rPr>
                <w:rFonts w:ascii="Times New Roman"/>
                <w:b w:val="false"/>
                <w:i w:val="false"/>
                <w:color w:val="000000"/>
                <w:sz w:val="20"/>
              </w:rPr>
              <w:t xml:space="preserve">
   1     |Автомобиль көлігі                                    | 42072159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42072159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036 |Республикалық маңызы бар автомобиль жолдарының құры. |  5400000 </w:t>
            </w:r>
          </w:p>
          <w:p>
            <w:pPr>
              <w:spacing w:after="20"/>
              <w:ind w:left="20"/>
              <w:jc w:val="both"/>
            </w:pPr>
            <w:r>
              <w:rPr>
                <w:rFonts w:ascii="Times New Roman"/>
                <w:b w:val="false"/>
                <w:i w:val="false"/>
                <w:color w:val="000000"/>
                <w:sz w:val="20"/>
              </w:rPr>
              <w:t xml:space="preserve">
         |лысы және қайта жаңарту                              | </w:t>
            </w:r>
          </w:p>
          <w:p>
            <w:pPr>
              <w:spacing w:after="20"/>
              <w:ind w:left="20"/>
              <w:jc w:val="both"/>
            </w:pPr>
            <w:r>
              <w:rPr>
                <w:rFonts w:ascii="Times New Roman"/>
                <w:b w:val="false"/>
                <w:i w:val="false"/>
                <w:color w:val="000000"/>
                <w:sz w:val="20"/>
              </w:rPr>
              <w:t xml:space="preserve">
      032|Орал қаласы ауданында Жайық өзені арқылы өтетін көпір|  1407000 </w:t>
            </w:r>
          </w:p>
          <w:p>
            <w:pPr>
              <w:spacing w:after="20"/>
              <w:ind w:left="20"/>
              <w:jc w:val="both"/>
            </w:pPr>
            <w:r>
              <w:rPr>
                <w:rFonts w:ascii="Times New Roman"/>
                <w:b w:val="false"/>
                <w:i w:val="false"/>
                <w:color w:val="000000"/>
                <w:sz w:val="20"/>
              </w:rPr>
              <w:t xml:space="preserve">
         |құрылысы                                             | </w:t>
            </w:r>
          </w:p>
          <w:p>
            <w:pPr>
              <w:spacing w:after="20"/>
              <w:ind w:left="20"/>
              <w:jc w:val="both"/>
            </w:pPr>
            <w:r>
              <w:rPr>
                <w:rFonts w:ascii="Times New Roman"/>
                <w:b w:val="false"/>
                <w:i w:val="false"/>
                <w:color w:val="000000"/>
                <w:sz w:val="20"/>
              </w:rPr>
              <w:t xml:space="preserve">
      035|Астана-Бурабай автомобиль жолының учаскесін қайта    |  2982700 </w:t>
            </w:r>
          </w:p>
          <w:p>
            <w:pPr>
              <w:spacing w:after="20"/>
              <w:ind w:left="20"/>
              <w:jc w:val="both"/>
            </w:pPr>
            <w:r>
              <w:rPr>
                <w:rFonts w:ascii="Times New Roman"/>
                <w:b w:val="false"/>
                <w:i w:val="false"/>
                <w:color w:val="000000"/>
                <w:sz w:val="20"/>
              </w:rPr>
              <w:t xml:space="preserve">
         |жаңарту                                              | </w:t>
            </w:r>
          </w:p>
          <w:p>
            <w:pPr>
              <w:spacing w:after="20"/>
              <w:ind w:left="20"/>
              <w:jc w:val="both"/>
            </w:pPr>
            <w:r>
              <w:rPr>
                <w:rFonts w:ascii="Times New Roman"/>
                <w:b w:val="false"/>
                <w:i w:val="false"/>
                <w:color w:val="000000"/>
                <w:sz w:val="20"/>
              </w:rPr>
              <w:t xml:space="preserve">
      040|Лениногорск - Алтай республикасы шекарасы автомобиль |   240000 </w:t>
            </w:r>
          </w:p>
          <w:p>
            <w:pPr>
              <w:spacing w:after="20"/>
              <w:ind w:left="20"/>
              <w:jc w:val="both"/>
            </w:pPr>
            <w:r>
              <w:rPr>
                <w:rFonts w:ascii="Times New Roman"/>
                <w:b w:val="false"/>
                <w:i w:val="false"/>
                <w:color w:val="000000"/>
                <w:sz w:val="20"/>
              </w:rPr>
              <w:t xml:space="preserve">
         |жолының құрылысы                                     | </w:t>
            </w:r>
          </w:p>
          <w:p>
            <w:pPr>
              <w:spacing w:after="20"/>
              <w:ind w:left="20"/>
              <w:jc w:val="both"/>
            </w:pPr>
            <w:r>
              <w:rPr>
                <w:rFonts w:ascii="Times New Roman"/>
                <w:b w:val="false"/>
                <w:i w:val="false"/>
                <w:color w:val="000000"/>
                <w:sz w:val="20"/>
              </w:rPr>
              <w:t xml:space="preserve">
      044|Қызылорда қаласы маңындағы Сырдария өзені арқылы     |   383000 </w:t>
            </w:r>
          </w:p>
          <w:p>
            <w:pPr>
              <w:spacing w:after="20"/>
              <w:ind w:left="20"/>
              <w:jc w:val="both"/>
            </w:pPr>
            <w:r>
              <w:rPr>
                <w:rFonts w:ascii="Times New Roman"/>
                <w:b w:val="false"/>
                <w:i w:val="false"/>
                <w:color w:val="000000"/>
                <w:sz w:val="20"/>
              </w:rPr>
              <w:t xml:space="preserve">
         |өтетін көпір                                         | </w:t>
            </w:r>
          </w:p>
          <w:p>
            <w:pPr>
              <w:spacing w:after="20"/>
              <w:ind w:left="20"/>
              <w:jc w:val="both"/>
            </w:pPr>
            <w:r>
              <w:rPr>
                <w:rFonts w:ascii="Times New Roman"/>
                <w:b w:val="false"/>
                <w:i w:val="false"/>
                <w:color w:val="000000"/>
                <w:sz w:val="20"/>
              </w:rPr>
              <w:t xml:space="preserve">
      048|Бейнеу - Ақжiгiт - Өзбекстан шекарасы автомобиль     |    30000 </w:t>
            </w:r>
          </w:p>
          <w:p>
            <w:pPr>
              <w:spacing w:after="20"/>
              <w:ind w:left="20"/>
              <w:jc w:val="both"/>
            </w:pPr>
            <w:r>
              <w:rPr>
                <w:rFonts w:ascii="Times New Roman"/>
                <w:b w:val="false"/>
                <w:i w:val="false"/>
                <w:color w:val="000000"/>
                <w:sz w:val="20"/>
              </w:rPr>
              <w:t xml:space="preserve">
         |жолын қайта жаңарту                                  | </w:t>
            </w:r>
          </w:p>
          <w:p>
            <w:pPr>
              <w:spacing w:after="20"/>
              <w:ind w:left="20"/>
              <w:jc w:val="both"/>
            </w:pPr>
            <w:r>
              <w:rPr>
                <w:rFonts w:ascii="Times New Roman"/>
                <w:b w:val="false"/>
                <w:i w:val="false"/>
                <w:color w:val="000000"/>
                <w:sz w:val="20"/>
              </w:rPr>
              <w:t xml:space="preserve">
      059|Оңтүстiк Қазақстан облысындағы Бағыс ауылына автожол |   150000 </w:t>
            </w:r>
          </w:p>
          <w:p>
            <w:pPr>
              <w:spacing w:after="20"/>
              <w:ind w:left="20"/>
              <w:jc w:val="both"/>
            </w:pPr>
            <w:r>
              <w:rPr>
                <w:rFonts w:ascii="Times New Roman"/>
                <w:b w:val="false"/>
                <w:i w:val="false"/>
                <w:color w:val="000000"/>
                <w:sz w:val="20"/>
              </w:rPr>
              <w:t xml:space="preserve">
         |салу                                                 |  </w:t>
            </w:r>
          </w:p>
          <w:p>
            <w:pPr>
              <w:spacing w:after="20"/>
              <w:ind w:left="20"/>
              <w:jc w:val="both"/>
            </w:pPr>
            <w:r>
              <w:rPr>
                <w:rFonts w:ascii="Times New Roman"/>
                <w:b w:val="false"/>
                <w:i w:val="false"/>
                <w:color w:val="000000"/>
                <w:sz w:val="20"/>
              </w:rPr>
              <w:t xml:space="preserve">
      061|Шымкент - Түркiстан учаскесiндегi Самара - Шымкент   | </w:t>
            </w:r>
          </w:p>
          <w:p>
            <w:pPr>
              <w:spacing w:after="20"/>
              <w:ind w:left="20"/>
              <w:jc w:val="both"/>
            </w:pPr>
            <w:r>
              <w:rPr>
                <w:rFonts w:ascii="Times New Roman"/>
                <w:b w:val="false"/>
                <w:i w:val="false"/>
                <w:color w:val="000000"/>
                <w:sz w:val="20"/>
              </w:rPr>
              <w:t xml:space="preserve">
         |автомобиль жолын қайта жаңарту                       |  207 300 </w:t>
            </w:r>
          </w:p>
          <w:p>
            <w:pPr>
              <w:spacing w:after="20"/>
              <w:ind w:left="20"/>
              <w:jc w:val="both"/>
            </w:pPr>
            <w:r>
              <w:rPr>
                <w:rFonts w:ascii="Times New Roman"/>
                <w:b w:val="false"/>
                <w:i w:val="false"/>
                <w:color w:val="000000"/>
                <w:sz w:val="20"/>
              </w:rPr>
              <w:t xml:space="preserve">
     039 |Гүлшат-Ақшатау учаскесінде, Алматы-Бурабай автожолын |   785986 </w:t>
            </w:r>
          </w:p>
          <w:p>
            <w:pPr>
              <w:spacing w:after="20"/>
              <w:ind w:left="20"/>
              <w:jc w:val="both"/>
            </w:pPr>
            <w:r>
              <w:rPr>
                <w:rFonts w:ascii="Times New Roman"/>
                <w:b w:val="false"/>
                <w:i w:val="false"/>
                <w:color w:val="000000"/>
                <w:sz w:val="20"/>
              </w:rPr>
              <w:t xml:space="preserve">
         |оңалту                                               | </w:t>
            </w:r>
          </w:p>
          <w:p>
            <w:pPr>
              <w:spacing w:after="20"/>
              <w:ind w:left="20"/>
              <w:jc w:val="both"/>
            </w:pPr>
            <w:r>
              <w:rPr>
                <w:rFonts w:ascii="Times New Roman"/>
                <w:b w:val="false"/>
                <w:i w:val="false"/>
                <w:color w:val="000000"/>
                <w:sz w:val="20"/>
              </w:rPr>
              <w:t xml:space="preserve">
      080|Сыртқы заемдар есебінен жобаны іске асыру            |   309818 </w:t>
            </w:r>
          </w:p>
          <w:p>
            <w:pPr>
              <w:spacing w:after="20"/>
              <w:ind w:left="20"/>
              <w:jc w:val="both"/>
            </w:pPr>
            <w:r>
              <w:rPr>
                <w:rFonts w:ascii="Times New Roman"/>
                <w:b w:val="false"/>
                <w:i w:val="false"/>
                <w:color w:val="000000"/>
                <w:sz w:val="20"/>
              </w:rPr>
              <w:t xml:space="preserve">
      081|Ішкі көздердің есебінен жобаны іске асыру            |   476168 </w:t>
            </w:r>
          </w:p>
          <w:p>
            <w:pPr>
              <w:spacing w:after="20"/>
              <w:ind w:left="20"/>
              <w:jc w:val="both"/>
            </w:pPr>
            <w:r>
              <w:rPr>
                <w:rFonts w:ascii="Times New Roman"/>
                <w:b w:val="false"/>
                <w:i w:val="false"/>
                <w:color w:val="000000"/>
                <w:sz w:val="20"/>
              </w:rPr>
              <w:t xml:space="preserve">
     040 |Алматы-Гүлшат және Ақшатау-Қарағанды учаскелерінде   | 10149490 </w:t>
            </w:r>
          </w:p>
          <w:p>
            <w:pPr>
              <w:spacing w:after="20"/>
              <w:ind w:left="20"/>
              <w:jc w:val="both"/>
            </w:pPr>
            <w:r>
              <w:rPr>
                <w:rFonts w:ascii="Times New Roman"/>
                <w:b w:val="false"/>
                <w:i w:val="false"/>
                <w:color w:val="000000"/>
                <w:sz w:val="20"/>
              </w:rPr>
              <w:t xml:space="preserve">
         |Алматы-Қарағанды-Астана-Бурабай автожолын қайта      | </w:t>
            </w:r>
          </w:p>
          <w:p>
            <w:pPr>
              <w:spacing w:after="20"/>
              <w:ind w:left="20"/>
              <w:jc w:val="both"/>
            </w:pPr>
            <w:r>
              <w:rPr>
                <w:rFonts w:ascii="Times New Roman"/>
                <w:b w:val="false"/>
                <w:i w:val="false"/>
                <w:color w:val="000000"/>
                <w:sz w:val="20"/>
              </w:rPr>
              <w:t xml:space="preserve">
         |жаңарту                                              | </w:t>
            </w:r>
          </w:p>
          <w:p>
            <w:pPr>
              <w:spacing w:after="20"/>
              <w:ind w:left="20"/>
              <w:jc w:val="both"/>
            </w:pPr>
            <w:r>
              <w:rPr>
                <w:rFonts w:ascii="Times New Roman"/>
                <w:b w:val="false"/>
                <w:i w:val="false"/>
                <w:color w:val="000000"/>
                <w:sz w:val="20"/>
              </w:rPr>
              <w:t xml:space="preserve">
      080|Сыртқы заемдар есебінен жобаны іске асыру            |  7498873 </w:t>
            </w:r>
          </w:p>
          <w:p>
            <w:pPr>
              <w:spacing w:after="20"/>
              <w:ind w:left="20"/>
              <w:jc w:val="both"/>
            </w:pPr>
            <w:r>
              <w:rPr>
                <w:rFonts w:ascii="Times New Roman"/>
                <w:b w:val="false"/>
                <w:i w:val="false"/>
                <w:color w:val="000000"/>
                <w:sz w:val="20"/>
              </w:rPr>
              <w:t xml:space="preserve">
      081|Ішкі көздердің есебінен жобаны іске асыру            |  2650617 </w:t>
            </w:r>
          </w:p>
          <w:p>
            <w:pPr>
              <w:spacing w:after="20"/>
              <w:ind w:left="20"/>
              <w:jc w:val="both"/>
            </w:pPr>
            <w:r>
              <w:rPr>
                <w:rFonts w:ascii="Times New Roman"/>
                <w:b w:val="false"/>
                <w:i w:val="false"/>
                <w:color w:val="000000"/>
                <w:sz w:val="20"/>
              </w:rPr>
              <w:t xml:space="preserve">
     046 |Республикалық маңызы бар автожолдарды күрделі және   |  4200000 </w:t>
            </w:r>
          </w:p>
          <w:p>
            <w:pPr>
              <w:spacing w:after="20"/>
              <w:ind w:left="20"/>
              <w:jc w:val="both"/>
            </w:pPr>
            <w:r>
              <w:rPr>
                <w:rFonts w:ascii="Times New Roman"/>
                <w:b w:val="false"/>
                <w:i w:val="false"/>
                <w:color w:val="000000"/>
                <w:sz w:val="20"/>
              </w:rPr>
              <w:t xml:space="preserve">
         |орташа жөндеу                                        | </w:t>
            </w:r>
          </w:p>
          <w:p>
            <w:pPr>
              <w:spacing w:after="20"/>
              <w:ind w:left="20"/>
              <w:jc w:val="both"/>
            </w:pPr>
            <w:r>
              <w:rPr>
                <w:rFonts w:ascii="Times New Roman"/>
                <w:b w:val="false"/>
                <w:i w:val="false"/>
                <w:color w:val="000000"/>
                <w:sz w:val="20"/>
              </w:rPr>
              <w:t xml:space="preserve">
     052 |Батыс Қазақстанның автомобиль жолын қайта жаңарту    |  3395480 </w:t>
            </w:r>
          </w:p>
          <w:p>
            <w:pPr>
              <w:spacing w:after="20"/>
              <w:ind w:left="20"/>
              <w:jc w:val="both"/>
            </w:pPr>
            <w:r>
              <w:rPr>
                <w:rFonts w:ascii="Times New Roman"/>
                <w:b w:val="false"/>
                <w:i w:val="false"/>
                <w:color w:val="000000"/>
                <w:sz w:val="20"/>
              </w:rPr>
              <w:t xml:space="preserve">
      080|Сыртқы заемдар есебінен жобаны іске асыру            |  3337814 </w:t>
            </w:r>
          </w:p>
          <w:p>
            <w:pPr>
              <w:spacing w:after="20"/>
              <w:ind w:left="20"/>
              <w:jc w:val="both"/>
            </w:pPr>
            <w:r>
              <w:rPr>
                <w:rFonts w:ascii="Times New Roman"/>
                <w:b w:val="false"/>
                <w:i w:val="false"/>
                <w:color w:val="000000"/>
                <w:sz w:val="20"/>
              </w:rPr>
              <w:t xml:space="preserve">
      081|Ішкі көздердің есебінен жобаны іске асыру            |    57666 </w:t>
            </w:r>
          </w:p>
          <w:p>
            <w:pPr>
              <w:spacing w:after="20"/>
              <w:ind w:left="20"/>
              <w:jc w:val="both"/>
            </w:pPr>
            <w:r>
              <w:rPr>
                <w:rFonts w:ascii="Times New Roman"/>
                <w:b w:val="false"/>
                <w:i w:val="false"/>
                <w:color w:val="000000"/>
                <w:sz w:val="20"/>
              </w:rPr>
              <w:t xml:space="preserve">
     053 |Алматы-Георгиевка автожолдарын оңалту                |   633860 </w:t>
            </w:r>
          </w:p>
          <w:p>
            <w:pPr>
              <w:spacing w:after="20"/>
              <w:ind w:left="20"/>
              <w:jc w:val="both"/>
            </w:pPr>
            <w:r>
              <w:rPr>
                <w:rFonts w:ascii="Times New Roman"/>
                <w:b w:val="false"/>
                <w:i w:val="false"/>
                <w:color w:val="000000"/>
                <w:sz w:val="20"/>
              </w:rPr>
              <w:t xml:space="preserve">
      080|Сыртқы заемдар есебінен жобаны іске асыру            |   479260 </w:t>
            </w:r>
          </w:p>
          <w:p>
            <w:pPr>
              <w:spacing w:after="20"/>
              <w:ind w:left="20"/>
              <w:jc w:val="both"/>
            </w:pPr>
            <w:r>
              <w:rPr>
                <w:rFonts w:ascii="Times New Roman"/>
                <w:b w:val="false"/>
                <w:i w:val="false"/>
                <w:color w:val="000000"/>
                <w:sz w:val="20"/>
              </w:rPr>
              <w:t xml:space="preserve">
      081|Ішкі көздердің есебінен жобаны іске асыру            |   154600 </w:t>
            </w:r>
          </w:p>
          <w:p>
            <w:pPr>
              <w:spacing w:after="20"/>
              <w:ind w:left="20"/>
              <w:jc w:val="both"/>
            </w:pPr>
            <w:r>
              <w:rPr>
                <w:rFonts w:ascii="Times New Roman"/>
                <w:b w:val="false"/>
                <w:i w:val="false"/>
                <w:color w:val="000000"/>
                <w:sz w:val="20"/>
              </w:rPr>
              <w:t xml:space="preserve">
     054 |Республикалық маңызы бар автожолдарды ағымдағы жөндеу,  1885543 </w:t>
            </w:r>
          </w:p>
          <w:p>
            <w:pPr>
              <w:spacing w:after="20"/>
              <w:ind w:left="20"/>
              <w:jc w:val="both"/>
            </w:pPr>
            <w:r>
              <w:rPr>
                <w:rFonts w:ascii="Times New Roman"/>
                <w:b w:val="false"/>
                <w:i w:val="false"/>
                <w:color w:val="000000"/>
                <w:sz w:val="20"/>
              </w:rPr>
              <w:t xml:space="preserve">
         |ұстау, көгалдандыру                                  | </w:t>
            </w:r>
          </w:p>
          <w:p>
            <w:pPr>
              <w:spacing w:after="20"/>
              <w:ind w:left="20"/>
              <w:jc w:val="both"/>
            </w:pPr>
            <w:r>
              <w:rPr>
                <w:rFonts w:ascii="Times New Roman"/>
                <w:b w:val="false"/>
                <w:i w:val="false"/>
                <w:color w:val="000000"/>
                <w:sz w:val="20"/>
              </w:rPr>
              <w:t xml:space="preserve">
     055 |Алматы-Гүлшат учаскесіндегі (88 км) Алматы-Бурабай   |  2565432 </w:t>
            </w:r>
          </w:p>
          <w:p>
            <w:pPr>
              <w:spacing w:after="20"/>
              <w:ind w:left="20"/>
              <w:jc w:val="both"/>
            </w:pPr>
            <w:r>
              <w:rPr>
                <w:rFonts w:ascii="Times New Roman"/>
                <w:b w:val="false"/>
                <w:i w:val="false"/>
                <w:color w:val="000000"/>
                <w:sz w:val="20"/>
              </w:rPr>
              <w:t xml:space="preserve">
         |автожолдарын қайта құру                              | </w:t>
            </w:r>
          </w:p>
          <w:p>
            <w:pPr>
              <w:spacing w:after="20"/>
              <w:ind w:left="20"/>
              <w:jc w:val="both"/>
            </w:pPr>
            <w:r>
              <w:rPr>
                <w:rFonts w:ascii="Times New Roman"/>
                <w:b w:val="false"/>
                <w:i w:val="false"/>
                <w:color w:val="000000"/>
                <w:sz w:val="20"/>
              </w:rPr>
              <w:t xml:space="preserve">
      080|Сыртқы заемдар есебінен жобаны іске асыру            |   740534 </w:t>
            </w:r>
          </w:p>
          <w:p>
            <w:pPr>
              <w:spacing w:after="20"/>
              <w:ind w:left="20"/>
              <w:jc w:val="both"/>
            </w:pPr>
            <w:r>
              <w:rPr>
                <w:rFonts w:ascii="Times New Roman"/>
                <w:b w:val="false"/>
                <w:i w:val="false"/>
                <w:color w:val="000000"/>
                <w:sz w:val="20"/>
              </w:rPr>
              <w:t xml:space="preserve">
      081|Ішкі көздердің есебінен жобаны іске асыру            |  1824898 </w:t>
            </w:r>
          </w:p>
          <w:p>
            <w:pPr>
              <w:spacing w:after="20"/>
              <w:ind w:left="20"/>
              <w:jc w:val="both"/>
            </w:pPr>
            <w:r>
              <w:rPr>
                <w:rFonts w:ascii="Times New Roman"/>
                <w:b w:val="false"/>
                <w:i w:val="false"/>
                <w:color w:val="000000"/>
                <w:sz w:val="20"/>
              </w:rPr>
              <w:t xml:space="preserve">
     056 |Осакаровка-Вишневка учаскесіндегі Қарағанды-Астана   |  1718070 </w:t>
            </w:r>
          </w:p>
          <w:p>
            <w:pPr>
              <w:spacing w:after="20"/>
              <w:ind w:left="20"/>
              <w:jc w:val="both"/>
            </w:pPr>
            <w:r>
              <w:rPr>
                <w:rFonts w:ascii="Times New Roman"/>
                <w:b w:val="false"/>
                <w:i w:val="false"/>
                <w:color w:val="000000"/>
                <w:sz w:val="20"/>
              </w:rPr>
              <w:t xml:space="preserve">
         |автожолдарын қайта құру                              | </w:t>
            </w:r>
          </w:p>
          <w:p>
            <w:pPr>
              <w:spacing w:after="20"/>
              <w:ind w:left="20"/>
              <w:jc w:val="both"/>
            </w:pPr>
            <w:r>
              <w:rPr>
                <w:rFonts w:ascii="Times New Roman"/>
                <w:b w:val="false"/>
                <w:i w:val="false"/>
                <w:color w:val="000000"/>
                <w:sz w:val="20"/>
              </w:rPr>
              <w:t xml:space="preserve">
      080|Сыртқы заемдар есебінен жобаны іске асыру            |  1481068 </w:t>
            </w:r>
          </w:p>
          <w:p>
            <w:pPr>
              <w:spacing w:after="20"/>
              <w:ind w:left="20"/>
              <w:jc w:val="both"/>
            </w:pPr>
            <w:r>
              <w:rPr>
                <w:rFonts w:ascii="Times New Roman"/>
                <w:b w:val="false"/>
                <w:i w:val="false"/>
                <w:color w:val="000000"/>
                <w:sz w:val="20"/>
              </w:rPr>
              <w:t xml:space="preserve">
      081|Ішкі көздердің есебінен жобаны іске асыру            |   237002 </w:t>
            </w:r>
          </w:p>
          <w:p>
            <w:pPr>
              <w:spacing w:after="20"/>
              <w:ind w:left="20"/>
              <w:jc w:val="both"/>
            </w:pPr>
            <w:r>
              <w:rPr>
                <w:rFonts w:ascii="Times New Roman"/>
                <w:b w:val="false"/>
                <w:i w:val="false"/>
                <w:color w:val="000000"/>
                <w:sz w:val="20"/>
              </w:rPr>
              <w:t xml:space="preserve">
     057 |Вишневка-Астана учаскесіндегі Қарағанды-Астана авто. |  2389498 </w:t>
            </w:r>
          </w:p>
          <w:p>
            <w:pPr>
              <w:spacing w:after="20"/>
              <w:ind w:left="20"/>
              <w:jc w:val="both"/>
            </w:pPr>
            <w:r>
              <w:rPr>
                <w:rFonts w:ascii="Times New Roman"/>
                <w:b w:val="false"/>
                <w:i w:val="false"/>
                <w:color w:val="000000"/>
                <w:sz w:val="20"/>
              </w:rPr>
              <w:t xml:space="preserve">
         |жолдарын қайта құру                                  | </w:t>
            </w:r>
          </w:p>
          <w:p>
            <w:pPr>
              <w:spacing w:after="20"/>
              <w:ind w:left="20"/>
              <w:jc w:val="both"/>
            </w:pPr>
            <w:r>
              <w:rPr>
                <w:rFonts w:ascii="Times New Roman"/>
                <w:b w:val="false"/>
                <w:i w:val="false"/>
                <w:color w:val="000000"/>
                <w:sz w:val="20"/>
              </w:rPr>
              <w:t xml:space="preserve">
      080|Сыртқы заемдар есебінен жобаны іске асыру            |  2017530 </w:t>
            </w:r>
          </w:p>
          <w:p>
            <w:pPr>
              <w:spacing w:after="20"/>
              <w:ind w:left="20"/>
              <w:jc w:val="both"/>
            </w:pPr>
            <w:r>
              <w:rPr>
                <w:rFonts w:ascii="Times New Roman"/>
                <w:b w:val="false"/>
                <w:i w:val="false"/>
                <w:color w:val="000000"/>
                <w:sz w:val="20"/>
              </w:rPr>
              <w:t xml:space="preserve">
      081|Ішкі көздердің есебінен жобаны іске асыру            |   371968 </w:t>
            </w:r>
          </w:p>
          <w:p>
            <w:pPr>
              <w:spacing w:after="20"/>
              <w:ind w:left="20"/>
              <w:jc w:val="both"/>
            </w:pPr>
            <w:r>
              <w:rPr>
                <w:rFonts w:ascii="Times New Roman"/>
                <w:b w:val="false"/>
                <w:i w:val="false"/>
                <w:color w:val="000000"/>
                <w:sz w:val="20"/>
              </w:rPr>
              <w:t xml:space="preserve">
     059 |Ұзынағаш-Георгиевка учаскесіндегі Алматы-Георгиевка  |  2071640 </w:t>
            </w:r>
          </w:p>
          <w:p>
            <w:pPr>
              <w:spacing w:after="20"/>
              <w:ind w:left="20"/>
              <w:jc w:val="both"/>
            </w:pPr>
            <w:r>
              <w:rPr>
                <w:rFonts w:ascii="Times New Roman"/>
                <w:b w:val="false"/>
                <w:i w:val="false"/>
                <w:color w:val="000000"/>
                <w:sz w:val="20"/>
              </w:rPr>
              <w:t xml:space="preserve">
         |автожолдарын оңалту                                  | </w:t>
            </w:r>
          </w:p>
          <w:p>
            <w:pPr>
              <w:spacing w:after="20"/>
              <w:ind w:left="20"/>
              <w:jc w:val="both"/>
            </w:pPr>
            <w:r>
              <w:rPr>
                <w:rFonts w:ascii="Times New Roman"/>
                <w:b w:val="false"/>
                <w:i w:val="false"/>
                <w:color w:val="000000"/>
                <w:sz w:val="20"/>
              </w:rPr>
              <w:t xml:space="preserve">
      080|Сыртқы заемдар есебінен жобаны іске асыру            |  1607840 </w:t>
            </w:r>
          </w:p>
          <w:p>
            <w:pPr>
              <w:spacing w:after="20"/>
              <w:ind w:left="20"/>
              <w:jc w:val="both"/>
            </w:pPr>
            <w:r>
              <w:rPr>
                <w:rFonts w:ascii="Times New Roman"/>
                <w:b w:val="false"/>
                <w:i w:val="false"/>
                <w:color w:val="000000"/>
                <w:sz w:val="20"/>
              </w:rPr>
              <w:t xml:space="preserve">
      081|Ішкі көздердің есебінен жобаны іске асыру            |   463800 </w:t>
            </w:r>
          </w:p>
          <w:p>
            <w:pPr>
              <w:spacing w:after="20"/>
              <w:ind w:left="20"/>
              <w:jc w:val="both"/>
            </w:pPr>
            <w:r>
              <w:rPr>
                <w:rFonts w:ascii="Times New Roman"/>
                <w:b w:val="false"/>
                <w:i w:val="false"/>
                <w:color w:val="000000"/>
                <w:sz w:val="20"/>
              </w:rPr>
              <w:t xml:space="preserve">
     060 |Республикалық маңызы бар автожолдарын қайта жаңарту  |   301000 </w:t>
            </w:r>
          </w:p>
          <w:p>
            <w:pPr>
              <w:spacing w:after="20"/>
              <w:ind w:left="20"/>
              <w:jc w:val="both"/>
            </w:pPr>
            <w:r>
              <w:rPr>
                <w:rFonts w:ascii="Times New Roman"/>
                <w:b w:val="false"/>
                <w:i w:val="false"/>
                <w:color w:val="000000"/>
                <w:sz w:val="20"/>
              </w:rPr>
              <w:t xml:space="preserve">
         |жөніндегі жобалау-іздестіру жұмыстары                | </w:t>
            </w:r>
          </w:p>
          <w:p>
            <w:pPr>
              <w:spacing w:after="20"/>
              <w:ind w:left="20"/>
              <w:jc w:val="both"/>
            </w:pPr>
            <w:r>
              <w:rPr>
                <w:rFonts w:ascii="Times New Roman"/>
                <w:b w:val="false"/>
                <w:i w:val="false"/>
                <w:color w:val="000000"/>
                <w:sz w:val="20"/>
              </w:rPr>
              <w:t xml:space="preserve">
      030|"Ресей федерациясының шекарасы-Орал-Ақтөбе" автожолын|    86000 </w:t>
            </w:r>
          </w:p>
          <w:p>
            <w:pPr>
              <w:spacing w:after="20"/>
              <w:ind w:left="20"/>
              <w:jc w:val="both"/>
            </w:pPr>
            <w:r>
              <w:rPr>
                <w:rFonts w:ascii="Times New Roman"/>
                <w:b w:val="false"/>
                <w:i w:val="false"/>
                <w:color w:val="000000"/>
                <w:sz w:val="20"/>
              </w:rPr>
              <w:t xml:space="preserve">
         |қайта жаңарту жобасын дайындау                       | </w:t>
            </w:r>
          </w:p>
          <w:p>
            <w:pPr>
              <w:spacing w:after="20"/>
              <w:ind w:left="20"/>
              <w:jc w:val="both"/>
            </w:pPr>
            <w:r>
              <w:rPr>
                <w:rFonts w:ascii="Times New Roman"/>
                <w:b w:val="false"/>
                <w:i w:val="false"/>
                <w:color w:val="000000"/>
                <w:sz w:val="20"/>
              </w:rPr>
              <w:t xml:space="preserve">
      031|"Ұшарал-Достық" автожолын қайта жаңарту жобасын      |    17640 </w:t>
            </w:r>
          </w:p>
          <w:p>
            <w:pPr>
              <w:spacing w:after="20"/>
              <w:ind w:left="20"/>
              <w:jc w:val="both"/>
            </w:pPr>
            <w:r>
              <w:rPr>
                <w:rFonts w:ascii="Times New Roman"/>
                <w:b w:val="false"/>
                <w:i w:val="false"/>
                <w:color w:val="000000"/>
                <w:sz w:val="20"/>
              </w:rPr>
              <w:t xml:space="preserve">
         |дайындау                                             | </w:t>
            </w:r>
          </w:p>
          <w:p>
            <w:pPr>
              <w:spacing w:after="20"/>
              <w:ind w:left="20"/>
              <w:jc w:val="both"/>
            </w:pPr>
            <w:r>
              <w:rPr>
                <w:rFonts w:ascii="Times New Roman"/>
                <w:b w:val="false"/>
                <w:i w:val="false"/>
                <w:color w:val="000000"/>
                <w:sz w:val="20"/>
              </w:rPr>
              <w:t xml:space="preserve">
      032|"Астана-Қостанай-Челябинск" автожолын қайта жаңарту  |    59070 </w:t>
            </w:r>
          </w:p>
          <w:p>
            <w:pPr>
              <w:spacing w:after="20"/>
              <w:ind w:left="20"/>
              <w:jc w:val="both"/>
            </w:pPr>
            <w:r>
              <w:rPr>
                <w:rFonts w:ascii="Times New Roman"/>
                <w:b w:val="false"/>
                <w:i w:val="false"/>
                <w:color w:val="000000"/>
                <w:sz w:val="20"/>
              </w:rPr>
              <w:t xml:space="preserve">
         |жобасын дайындау                                     | </w:t>
            </w:r>
          </w:p>
          <w:p>
            <w:pPr>
              <w:spacing w:after="20"/>
              <w:ind w:left="20"/>
              <w:jc w:val="both"/>
            </w:pPr>
            <w:r>
              <w:rPr>
                <w:rFonts w:ascii="Times New Roman"/>
                <w:b w:val="false"/>
                <w:i w:val="false"/>
                <w:color w:val="000000"/>
                <w:sz w:val="20"/>
              </w:rPr>
              <w:t xml:space="preserve">
      033|"Омбы-Павлодар-Майқапшағай" автожолын қайта жаңарту  |    52360 </w:t>
            </w:r>
          </w:p>
          <w:p>
            <w:pPr>
              <w:spacing w:after="20"/>
              <w:ind w:left="20"/>
              <w:jc w:val="both"/>
            </w:pPr>
            <w:r>
              <w:rPr>
                <w:rFonts w:ascii="Times New Roman"/>
                <w:b w:val="false"/>
                <w:i w:val="false"/>
                <w:color w:val="000000"/>
                <w:sz w:val="20"/>
              </w:rPr>
              <w:t xml:space="preserve">
         |жобасын дайындау                                     | </w:t>
            </w:r>
          </w:p>
          <w:p>
            <w:pPr>
              <w:spacing w:after="20"/>
              <w:ind w:left="20"/>
              <w:jc w:val="both"/>
            </w:pPr>
            <w:r>
              <w:rPr>
                <w:rFonts w:ascii="Times New Roman"/>
                <w:b w:val="false"/>
                <w:i w:val="false"/>
                <w:color w:val="000000"/>
                <w:sz w:val="20"/>
              </w:rPr>
              <w:t xml:space="preserve">
      035|"Қарабұтақ-Ырғыз-Қызылорда облысының шекарасы" авто. |    60000 </w:t>
            </w:r>
          </w:p>
          <w:p>
            <w:pPr>
              <w:spacing w:after="20"/>
              <w:ind w:left="20"/>
              <w:jc w:val="both"/>
            </w:pPr>
            <w:r>
              <w:rPr>
                <w:rFonts w:ascii="Times New Roman"/>
                <w:b w:val="false"/>
                <w:i w:val="false"/>
                <w:color w:val="000000"/>
                <w:sz w:val="20"/>
              </w:rPr>
              <w:t xml:space="preserve">
         |жолын жақсарту жобасын дайындау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038|"Бейнеу - Ақжiгiт - Өзбекстан шекарасы" автожолын    |    14000 </w:t>
            </w:r>
          </w:p>
          <w:p>
            <w:pPr>
              <w:spacing w:after="20"/>
              <w:ind w:left="20"/>
              <w:jc w:val="both"/>
            </w:pPr>
            <w:r>
              <w:rPr>
                <w:rFonts w:ascii="Times New Roman"/>
                <w:b w:val="false"/>
                <w:i w:val="false"/>
                <w:color w:val="000000"/>
                <w:sz w:val="20"/>
              </w:rPr>
              <w:t xml:space="preserve">
         |қайта жаңарту жобасын дайындау                       | </w:t>
            </w:r>
          </w:p>
          <w:p>
            <w:pPr>
              <w:spacing w:after="20"/>
              <w:ind w:left="20"/>
              <w:jc w:val="both"/>
            </w:pPr>
            <w:r>
              <w:rPr>
                <w:rFonts w:ascii="Times New Roman"/>
                <w:b w:val="false"/>
                <w:i w:val="false"/>
                <w:color w:val="000000"/>
                <w:sz w:val="20"/>
              </w:rPr>
              <w:t xml:space="preserve">
      043|"Астана қаласын айналып өту" автомобиль жолын көрік. | </w:t>
            </w:r>
          </w:p>
          <w:p>
            <w:pPr>
              <w:spacing w:after="20"/>
              <w:ind w:left="20"/>
              <w:jc w:val="both"/>
            </w:pPr>
            <w:r>
              <w:rPr>
                <w:rFonts w:ascii="Times New Roman"/>
                <w:b w:val="false"/>
                <w:i w:val="false"/>
                <w:color w:val="000000"/>
                <w:sz w:val="20"/>
              </w:rPr>
              <w:t xml:space="preserve">
         |тендіру жобасын дайындау                             |    5930 </w:t>
            </w:r>
          </w:p>
          <w:p>
            <w:pPr>
              <w:spacing w:after="20"/>
              <w:ind w:left="20"/>
              <w:jc w:val="both"/>
            </w:pPr>
            <w:r>
              <w:rPr>
                <w:rFonts w:ascii="Times New Roman"/>
                <w:b w:val="false"/>
                <w:i w:val="false"/>
                <w:color w:val="000000"/>
                <w:sz w:val="20"/>
              </w:rPr>
              <w:t xml:space="preserve">
      044|Оңтүстiк Қазақстан облысы автожолдарының учаскелерiн | </w:t>
            </w:r>
          </w:p>
          <w:p>
            <w:pPr>
              <w:spacing w:after="20"/>
              <w:ind w:left="20"/>
              <w:jc w:val="both"/>
            </w:pPr>
            <w:r>
              <w:rPr>
                <w:rFonts w:ascii="Times New Roman"/>
                <w:b w:val="false"/>
                <w:i w:val="false"/>
                <w:color w:val="000000"/>
                <w:sz w:val="20"/>
              </w:rPr>
              <w:t xml:space="preserve">
         |күрделi жөндеу жобасын дайындау                      |    6000 </w:t>
            </w:r>
          </w:p>
          <w:p>
            <w:pPr>
              <w:spacing w:after="20"/>
              <w:ind w:left="20"/>
              <w:jc w:val="both"/>
            </w:pPr>
            <w:r>
              <w:rPr>
                <w:rFonts w:ascii="Times New Roman"/>
                <w:b w:val="false"/>
                <w:i w:val="false"/>
                <w:color w:val="000000"/>
                <w:sz w:val="20"/>
              </w:rPr>
              <w:t xml:space="preserve">
     206 |Республикалық маңызы бар автомобиль жолдарын ұстау   |  2000000 </w:t>
            </w:r>
          </w:p>
          <w:p>
            <w:pPr>
              <w:spacing w:after="20"/>
              <w:ind w:left="20"/>
              <w:jc w:val="both"/>
            </w:pPr>
            <w:r>
              <w:rPr>
                <w:rFonts w:ascii="Times New Roman"/>
                <w:b w:val="false"/>
                <w:i w:val="false"/>
                <w:color w:val="000000"/>
                <w:sz w:val="20"/>
              </w:rPr>
              <w:t xml:space="preserve">
         |бойынша мемлекеттік функцияларды орындау үшін жол    | </w:t>
            </w:r>
          </w:p>
          <w:p>
            <w:pPr>
              <w:spacing w:after="20"/>
              <w:ind w:left="20"/>
              <w:jc w:val="both"/>
            </w:pPr>
            <w:r>
              <w:rPr>
                <w:rFonts w:ascii="Times New Roman"/>
                <w:b w:val="false"/>
                <w:i w:val="false"/>
                <w:color w:val="000000"/>
                <w:sz w:val="20"/>
              </w:rPr>
              <w:t xml:space="preserve">
         |техникасын сатып алу                                 | </w:t>
            </w:r>
          </w:p>
          <w:p>
            <w:pPr>
              <w:spacing w:after="20"/>
              <w:ind w:left="20"/>
              <w:jc w:val="both"/>
            </w:pPr>
            <w:r>
              <w:rPr>
                <w:rFonts w:ascii="Times New Roman"/>
                <w:b w:val="false"/>
                <w:i w:val="false"/>
                <w:color w:val="000000"/>
                <w:sz w:val="20"/>
              </w:rPr>
              <w:t xml:space="preserve">
     400 |Қарағанды-Осакаровка учаскесіндегі Қарағанды-Астана  | </w:t>
            </w:r>
          </w:p>
          <w:p>
            <w:pPr>
              <w:spacing w:after="20"/>
              <w:ind w:left="20"/>
              <w:jc w:val="both"/>
            </w:pPr>
            <w:r>
              <w:rPr>
                <w:rFonts w:ascii="Times New Roman"/>
                <w:b w:val="false"/>
                <w:i w:val="false"/>
                <w:color w:val="000000"/>
                <w:sz w:val="20"/>
              </w:rPr>
              <w:t xml:space="preserve">
         |автожолын қайта жаңарту жобасы                       |  4576160 </w:t>
            </w:r>
          </w:p>
          <w:p>
            <w:pPr>
              <w:spacing w:after="20"/>
              <w:ind w:left="20"/>
              <w:jc w:val="both"/>
            </w:pPr>
            <w:r>
              <w:rPr>
                <w:rFonts w:ascii="Times New Roman"/>
                <w:b w:val="false"/>
                <w:i w:val="false"/>
                <w:color w:val="000000"/>
                <w:sz w:val="20"/>
              </w:rPr>
              <w:t xml:space="preserve">
      080|Сыртқы заемдар есебінен жобаны іске асыру            |  3231140 </w:t>
            </w:r>
          </w:p>
          <w:p>
            <w:pPr>
              <w:spacing w:after="20"/>
              <w:ind w:left="20"/>
              <w:jc w:val="both"/>
            </w:pPr>
            <w:r>
              <w:rPr>
                <w:rFonts w:ascii="Times New Roman"/>
                <w:b w:val="false"/>
                <w:i w:val="false"/>
                <w:color w:val="000000"/>
                <w:sz w:val="20"/>
              </w:rPr>
              <w:t xml:space="preserve">
      081|Ішкі көздердің есебінен жобаны іске асыру            |  1345020 </w:t>
            </w:r>
          </w:p>
          <w:p>
            <w:pPr>
              <w:spacing w:after="20"/>
              <w:ind w:left="20"/>
              <w:jc w:val="both"/>
            </w:pPr>
            <w:r>
              <w:rPr>
                <w:rFonts w:ascii="Times New Roman"/>
                <w:b w:val="false"/>
                <w:i w:val="false"/>
                <w:color w:val="000000"/>
                <w:sz w:val="20"/>
              </w:rPr>
              <w:t xml:space="preserve">
   2     |Байланыс жүйелері                                    |   520000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520000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044 |Радиожиілік спектрі мен радиоэлектрондық құралдардың |   520000 </w:t>
            </w:r>
          </w:p>
          <w:p>
            <w:pPr>
              <w:spacing w:after="20"/>
              <w:ind w:left="20"/>
              <w:jc w:val="both"/>
            </w:pPr>
            <w:r>
              <w:rPr>
                <w:rFonts w:ascii="Times New Roman"/>
                <w:b w:val="false"/>
                <w:i w:val="false"/>
                <w:color w:val="000000"/>
                <w:sz w:val="20"/>
              </w:rPr>
              <w:t xml:space="preserve">
         |мониторингі жүйесін құру                             | </w:t>
            </w:r>
          </w:p>
          <w:p>
            <w:pPr>
              <w:spacing w:after="20"/>
              <w:ind w:left="20"/>
              <w:jc w:val="both"/>
            </w:pPr>
            <w:r>
              <w:rPr>
                <w:rFonts w:ascii="Times New Roman"/>
                <w:b w:val="false"/>
                <w:i w:val="false"/>
                <w:color w:val="000000"/>
                <w:sz w:val="20"/>
              </w:rPr>
              <w:t xml:space="preserve">
   3     |Су көлігі                                            |   381756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381756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032 |Кеме қатынасы мен теңізде жүзу қауіпсіздігін қамтама.|    53277 </w:t>
            </w:r>
          </w:p>
          <w:p>
            <w:pPr>
              <w:spacing w:after="20"/>
              <w:ind w:left="20"/>
              <w:jc w:val="both"/>
            </w:pPr>
            <w:r>
              <w:rPr>
                <w:rFonts w:ascii="Times New Roman"/>
                <w:b w:val="false"/>
                <w:i w:val="false"/>
                <w:color w:val="000000"/>
                <w:sz w:val="20"/>
              </w:rPr>
              <w:t xml:space="preserve">
         |сыз ету                                              | </w:t>
            </w:r>
          </w:p>
          <w:p>
            <w:pPr>
              <w:spacing w:after="20"/>
              <w:ind w:left="20"/>
              <w:jc w:val="both"/>
            </w:pPr>
            <w:r>
              <w:rPr>
                <w:rFonts w:ascii="Times New Roman"/>
                <w:b w:val="false"/>
                <w:i w:val="false"/>
                <w:color w:val="000000"/>
                <w:sz w:val="20"/>
              </w:rPr>
              <w:t xml:space="preserve">
     033 |Cу жолдарын кеме жүретін жағдайда қамтамасыз ету және|   328479 </w:t>
            </w:r>
          </w:p>
          <w:p>
            <w:pPr>
              <w:spacing w:after="20"/>
              <w:ind w:left="20"/>
              <w:jc w:val="both"/>
            </w:pPr>
            <w:r>
              <w:rPr>
                <w:rFonts w:ascii="Times New Roman"/>
                <w:b w:val="false"/>
                <w:i w:val="false"/>
                <w:color w:val="000000"/>
                <w:sz w:val="20"/>
              </w:rPr>
              <w:t xml:space="preserve">
         |шлюздерді ұстау                                      | </w:t>
            </w:r>
          </w:p>
          <w:p>
            <w:pPr>
              <w:spacing w:after="20"/>
              <w:ind w:left="20"/>
              <w:jc w:val="both"/>
            </w:pPr>
            <w:r>
              <w:rPr>
                <w:rFonts w:ascii="Times New Roman"/>
                <w:b w:val="false"/>
                <w:i w:val="false"/>
                <w:color w:val="000000"/>
                <w:sz w:val="20"/>
              </w:rPr>
              <w:t xml:space="preserve">
   4     |Әуе көлігі                                           |  2589146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2589146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035 |Азаматтық авиацияға арналған әуе кемелерінің, әуе    |    18162 </w:t>
            </w:r>
          </w:p>
          <w:p>
            <w:pPr>
              <w:spacing w:after="20"/>
              <w:ind w:left="20"/>
              <w:jc w:val="both"/>
            </w:pPr>
            <w:r>
              <w:rPr>
                <w:rFonts w:ascii="Times New Roman"/>
                <w:b w:val="false"/>
                <w:i w:val="false"/>
                <w:color w:val="000000"/>
                <w:sz w:val="20"/>
              </w:rPr>
              <w:t xml:space="preserve">
         |жолдарының және әуе айлақтарының мемлекеттік тізілі. | </w:t>
            </w:r>
          </w:p>
          <w:p>
            <w:pPr>
              <w:spacing w:after="20"/>
              <w:ind w:left="20"/>
              <w:jc w:val="both"/>
            </w:pPr>
            <w:r>
              <w:rPr>
                <w:rFonts w:ascii="Times New Roman"/>
                <w:b w:val="false"/>
                <w:i w:val="false"/>
                <w:color w:val="000000"/>
                <w:sz w:val="20"/>
              </w:rPr>
              <w:t xml:space="preserve">
         |мін жүргізу жөніндегі құжаттарды дайындау            | </w:t>
            </w:r>
          </w:p>
          <w:p>
            <w:pPr>
              <w:spacing w:after="20"/>
              <w:ind w:left="20"/>
              <w:jc w:val="both"/>
            </w:pPr>
            <w:r>
              <w:rPr>
                <w:rFonts w:ascii="Times New Roman"/>
                <w:b w:val="false"/>
                <w:i w:val="false"/>
                <w:color w:val="000000"/>
                <w:sz w:val="20"/>
              </w:rPr>
              <w:t xml:space="preserve">
     037 |Астана қаласындағы халықаралық әуежай құрылысы       |  2267364 </w:t>
            </w:r>
          </w:p>
          <w:p>
            <w:pPr>
              <w:spacing w:after="20"/>
              <w:ind w:left="20"/>
              <w:jc w:val="both"/>
            </w:pPr>
            <w:r>
              <w:rPr>
                <w:rFonts w:ascii="Times New Roman"/>
                <w:b w:val="false"/>
                <w:i w:val="false"/>
                <w:color w:val="000000"/>
                <w:sz w:val="20"/>
              </w:rPr>
              <w:t xml:space="preserve">
      080|Сыртқы заемдар есебінен жобаны іске асыру            |  1855200 </w:t>
            </w:r>
          </w:p>
          <w:p>
            <w:pPr>
              <w:spacing w:after="20"/>
              <w:ind w:left="20"/>
              <w:jc w:val="both"/>
            </w:pPr>
            <w:r>
              <w:rPr>
                <w:rFonts w:ascii="Times New Roman"/>
                <w:b w:val="false"/>
                <w:i w:val="false"/>
                <w:color w:val="000000"/>
                <w:sz w:val="20"/>
              </w:rPr>
              <w:t xml:space="preserve">
      081|Ішкі көздердің есебінен жобаны іске асыру            |   412164 </w:t>
            </w:r>
          </w:p>
          <w:p>
            <w:pPr>
              <w:spacing w:after="20"/>
              <w:ind w:left="20"/>
              <w:jc w:val="both"/>
            </w:pPr>
            <w:r>
              <w:rPr>
                <w:rFonts w:ascii="Times New Roman"/>
                <w:b w:val="false"/>
                <w:i w:val="false"/>
                <w:color w:val="000000"/>
                <w:sz w:val="20"/>
              </w:rPr>
              <w:t xml:space="preserve">
     074 |Жүйелі ішкі авиатасымалды субсидиялау                |   300000 </w:t>
            </w:r>
          </w:p>
          <w:p>
            <w:pPr>
              <w:spacing w:after="20"/>
              <w:ind w:left="20"/>
              <w:jc w:val="both"/>
            </w:pPr>
            <w:r>
              <w:rPr>
                <w:rFonts w:ascii="Times New Roman"/>
                <w:b w:val="false"/>
                <w:i w:val="false"/>
                <w:color w:val="000000"/>
                <w:sz w:val="20"/>
              </w:rPr>
              <w:t xml:space="preserve">
     201 |Азаматтық авиация қауіпсіздігінің ахуалдық бөлмесін  |     3620 </w:t>
            </w:r>
          </w:p>
          <w:p>
            <w:pPr>
              <w:spacing w:after="20"/>
              <w:ind w:left="20"/>
              <w:jc w:val="both"/>
            </w:pPr>
            <w:r>
              <w:rPr>
                <w:rFonts w:ascii="Times New Roman"/>
                <w:b w:val="false"/>
                <w:i w:val="false"/>
                <w:color w:val="000000"/>
                <w:sz w:val="20"/>
              </w:rPr>
              <w:t xml:space="preserve">
         |жабдықтау                                            | </w:t>
            </w:r>
          </w:p>
          <w:p>
            <w:pPr>
              <w:spacing w:after="20"/>
              <w:ind w:left="20"/>
              <w:jc w:val="both"/>
            </w:pPr>
            <w:r>
              <w:rPr>
                <w:rFonts w:ascii="Times New Roman"/>
                <w:b w:val="false"/>
                <w:i w:val="false"/>
                <w:color w:val="000000"/>
                <w:sz w:val="20"/>
              </w:rPr>
              <w:t xml:space="preserve">
   5     |Темір жол көлігі                                     |  5000000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5000000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301 |Алтынсарин-Хромтау темір жолының желісін салу        |  5000000 </w:t>
            </w:r>
          </w:p>
          <w:p>
            <w:pPr>
              <w:spacing w:after="20"/>
              <w:ind w:left="20"/>
              <w:jc w:val="both"/>
            </w:pPr>
            <w:r>
              <w:rPr>
                <w:rFonts w:ascii="Times New Roman"/>
                <w:b w:val="false"/>
                <w:i w:val="false"/>
                <w:color w:val="000000"/>
                <w:sz w:val="20"/>
              </w:rPr>
              <w:t xml:space="preserve">
   9     |Көлік және байланыс саласындағы өзге де қызметтер    |  1591340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1591340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001 |Әкімшілік шығындар                                   |   673189 </w:t>
            </w:r>
          </w:p>
          <w:p>
            <w:pPr>
              <w:spacing w:after="20"/>
              <w:ind w:left="20"/>
              <w:jc w:val="both"/>
            </w:pPr>
            <w:r>
              <w:rPr>
                <w:rFonts w:ascii="Times New Roman"/>
                <w:b w:val="false"/>
                <w:i w:val="false"/>
                <w:color w:val="000000"/>
                <w:sz w:val="20"/>
              </w:rPr>
              <w:t xml:space="preserve">
      001|Орталық органның аппараты                            |   271609 </w:t>
            </w:r>
          </w:p>
          <w:p>
            <w:pPr>
              <w:spacing w:after="20"/>
              <w:ind w:left="20"/>
              <w:jc w:val="both"/>
            </w:pPr>
            <w:r>
              <w:rPr>
                <w:rFonts w:ascii="Times New Roman"/>
                <w:b w:val="false"/>
                <w:i w:val="false"/>
                <w:color w:val="000000"/>
                <w:sz w:val="20"/>
              </w:rPr>
              <w:t xml:space="preserve">
      002|Аумақтық органдардың аппараттары                     |   401580 </w:t>
            </w:r>
          </w:p>
          <w:p>
            <w:pPr>
              <w:spacing w:after="20"/>
              <w:ind w:left="20"/>
              <w:jc w:val="both"/>
            </w:pPr>
            <w:r>
              <w:rPr>
                <w:rFonts w:ascii="Times New Roman"/>
                <w:b w:val="false"/>
                <w:i w:val="false"/>
                <w:color w:val="000000"/>
                <w:sz w:val="20"/>
              </w:rPr>
              <w:t xml:space="preserve">
     041 |Көлік және коммуникациялар саласындағы қолданбалы    |    50000 </w:t>
            </w:r>
          </w:p>
          <w:p>
            <w:pPr>
              <w:spacing w:after="20"/>
              <w:ind w:left="20"/>
              <w:jc w:val="both"/>
            </w:pPr>
            <w:r>
              <w:rPr>
                <w:rFonts w:ascii="Times New Roman"/>
                <w:b w:val="false"/>
                <w:i w:val="false"/>
                <w:color w:val="000000"/>
                <w:sz w:val="20"/>
              </w:rPr>
              <w:t xml:space="preserve">
         |ғылыми зерттеулер                                    | </w:t>
            </w:r>
          </w:p>
          <w:p>
            <w:pPr>
              <w:spacing w:after="20"/>
              <w:ind w:left="20"/>
              <w:jc w:val="both"/>
            </w:pPr>
            <w:r>
              <w:rPr>
                <w:rFonts w:ascii="Times New Roman"/>
                <w:b w:val="false"/>
                <w:i w:val="false"/>
                <w:color w:val="000000"/>
                <w:sz w:val="20"/>
              </w:rPr>
              <w:t xml:space="preserve">
      030|Жол саласындағы қолданбалы ғылыми зерттеулер         |    50000 </w:t>
            </w:r>
          </w:p>
          <w:p>
            <w:pPr>
              <w:spacing w:after="20"/>
              <w:ind w:left="20"/>
              <w:jc w:val="both"/>
            </w:pPr>
            <w:r>
              <w:rPr>
                <w:rFonts w:ascii="Times New Roman"/>
                <w:b w:val="false"/>
                <w:i w:val="false"/>
                <w:color w:val="000000"/>
                <w:sz w:val="20"/>
              </w:rPr>
              <w:t xml:space="preserve">
     042 |Көліктік бақылау бекеттерін техникалық жарақтандыру, |    53788 </w:t>
            </w:r>
          </w:p>
          <w:p>
            <w:pPr>
              <w:spacing w:after="20"/>
              <w:ind w:left="20"/>
              <w:jc w:val="both"/>
            </w:pPr>
            <w:r>
              <w:rPr>
                <w:rFonts w:ascii="Times New Roman"/>
                <w:b w:val="false"/>
                <w:i w:val="false"/>
                <w:color w:val="000000"/>
                <w:sz w:val="20"/>
              </w:rPr>
              <w:t xml:space="preserve">
         |жабдықтау, жаңғырту және көшіру                      | </w:t>
            </w:r>
          </w:p>
          <w:p>
            <w:pPr>
              <w:spacing w:after="20"/>
              <w:ind w:left="20"/>
              <w:jc w:val="both"/>
            </w:pPr>
            <w:r>
              <w:rPr>
                <w:rFonts w:ascii="Times New Roman"/>
                <w:b w:val="false"/>
                <w:i w:val="false"/>
                <w:color w:val="000000"/>
                <w:sz w:val="20"/>
              </w:rPr>
              <w:t xml:space="preserve">
     061 |"Қазпочта" ААҚ жарғылық капиталын ұлғайту            |   643123 </w:t>
            </w:r>
          </w:p>
          <w:p>
            <w:pPr>
              <w:spacing w:after="20"/>
              <w:ind w:left="20"/>
              <w:jc w:val="both"/>
            </w:pPr>
            <w:r>
              <w:rPr>
                <w:rFonts w:ascii="Times New Roman"/>
                <w:b w:val="false"/>
                <w:i w:val="false"/>
                <w:color w:val="000000"/>
                <w:sz w:val="20"/>
              </w:rPr>
              <w:t xml:space="preserve">
     079 |Лицензиарлардың функцияларын орындау                 |    52400 </w:t>
            </w:r>
          </w:p>
          <w:p>
            <w:pPr>
              <w:spacing w:after="20"/>
              <w:ind w:left="20"/>
              <w:jc w:val="both"/>
            </w:pPr>
            <w:r>
              <w:rPr>
                <w:rFonts w:ascii="Times New Roman"/>
                <w:b w:val="false"/>
                <w:i w:val="false"/>
                <w:color w:val="000000"/>
                <w:sz w:val="20"/>
              </w:rPr>
              <w:t xml:space="preserve">
     501 |Қазақстан Республикасы Көлік және коммуникациялар    |    22636 </w:t>
            </w:r>
          </w:p>
          <w:p>
            <w:pPr>
              <w:spacing w:after="20"/>
              <w:ind w:left="20"/>
              <w:jc w:val="both"/>
            </w:pPr>
            <w:r>
              <w:rPr>
                <w:rFonts w:ascii="Times New Roman"/>
                <w:b w:val="false"/>
                <w:i w:val="false"/>
                <w:color w:val="000000"/>
                <w:sz w:val="20"/>
              </w:rPr>
              <w:t xml:space="preserve">
         |министрлігінің ақпараттық жүйелерін қамтамасыз ету   | </w:t>
            </w:r>
          </w:p>
          <w:p>
            <w:pPr>
              <w:spacing w:after="20"/>
              <w:ind w:left="20"/>
              <w:jc w:val="both"/>
            </w:pPr>
            <w:r>
              <w:rPr>
                <w:rFonts w:ascii="Times New Roman"/>
                <w:b w:val="false"/>
                <w:i w:val="false"/>
                <w:color w:val="000000"/>
                <w:sz w:val="20"/>
              </w:rPr>
              <w:t xml:space="preserve">
     603 |Қазақстан Республикасының Көлік және коммуникациялар |    96204 </w:t>
            </w:r>
          </w:p>
          <w:p>
            <w:pPr>
              <w:spacing w:after="20"/>
              <w:ind w:left="20"/>
              <w:jc w:val="both"/>
            </w:pPr>
            <w:r>
              <w:rPr>
                <w:rFonts w:ascii="Times New Roman"/>
                <w:b w:val="false"/>
                <w:i w:val="false"/>
                <w:color w:val="000000"/>
                <w:sz w:val="20"/>
              </w:rPr>
              <w:t xml:space="preserve">
         |министрлігі органдарының ақпараттық жүйесін құру     | </w:t>
            </w:r>
          </w:p>
          <w:p>
            <w:pPr>
              <w:spacing w:after="20"/>
              <w:ind w:left="20"/>
              <w:jc w:val="both"/>
            </w:pPr>
            <w:r>
              <w:rPr>
                <w:rFonts w:ascii="Times New Roman"/>
                <w:b w:val="false"/>
                <w:i w:val="false"/>
                <w:color w:val="000000"/>
                <w:sz w:val="20"/>
              </w:rPr>
              <w:t xml:space="preserve">
13       |Өзгелер                                              | 13873631 </w:t>
            </w:r>
          </w:p>
          <w:p>
            <w:pPr>
              <w:spacing w:after="20"/>
              <w:ind w:left="20"/>
              <w:jc w:val="both"/>
            </w:pPr>
            <w:r>
              <w:rPr>
                <w:rFonts w:ascii="Times New Roman"/>
                <w:b w:val="false"/>
                <w:i w:val="false"/>
                <w:color w:val="000000"/>
                <w:sz w:val="20"/>
              </w:rPr>
              <w:t xml:space="preserve">
  1      |Экономикалық қызметтерді реттеу                      |   311521 </w:t>
            </w:r>
          </w:p>
          <w:p>
            <w:pPr>
              <w:spacing w:after="20"/>
              <w:ind w:left="20"/>
              <w:jc w:val="both"/>
            </w:pPr>
            <w:r>
              <w:rPr>
                <w:rFonts w:ascii="Times New Roman"/>
                <w:b w:val="false"/>
                <w:i w:val="false"/>
                <w:color w:val="000000"/>
                <w:sz w:val="20"/>
              </w:rPr>
              <w:t xml:space="preserve">
   233   |Қазақстан Республикасының Индустрия және сауда       |   311521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040 |Стандарттау, сертификаттау, метрология және сапа     |     4608 </w:t>
            </w:r>
          </w:p>
          <w:p>
            <w:pPr>
              <w:spacing w:after="20"/>
              <w:ind w:left="20"/>
              <w:jc w:val="both"/>
            </w:pPr>
            <w:r>
              <w:rPr>
                <w:rFonts w:ascii="Times New Roman"/>
                <w:b w:val="false"/>
                <w:i w:val="false"/>
                <w:color w:val="000000"/>
                <w:sz w:val="20"/>
              </w:rPr>
              <w:t xml:space="preserve">
         |жүйелері саласындағы қолданбалы ғылыми зерттеулер    | </w:t>
            </w:r>
          </w:p>
          <w:p>
            <w:pPr>
              <w:spacing w:after="20"/>
              <w:ind w:left="20"/>
              <w:jc w:val="both"/>
            </w:pPr>
            <w:r>
              <w:rPr>
                <w:rFonts w:ascii="Times New Roman"/>
                <w:b w:val="false"/>
                <w:i w:val="false"/>
                <w:color w:val="000000"/>
                <w:sz w:val="20"/>
              </w:rPr>
              <w:t xml:space="preserve">
      030|Сапа саласындағы қолданбалы ғылыми зерттеулер        |     2515 </w:t>
            </w:r>
          </w:p>
          <w:p>
            <w:pPr>
              <w:spacing w:after="20"/>
              <w:ind w:left="20"/>
              <w:jc w:val="both"/>
            </w:pPr>
            <w:r>
              <w:rPr>
                <w:rFonts w:ascii="Times New Roman"/>
                <w:b w:val="false"/>
                <w:i w:val="false"/>
                <w:color w:val="000000"/>
                <w:sz w:val="20"/>
              </w:rPr>
              <w:t xml:space="preserve">
      031|Азаматтық және қызметтік қарулардың және олардың     |     2093 </w:t>
            </w:r>
          </w:p>
          <w:p>
            <w:pPr>
              <w:spacing w:after="20"/>
              <w:ind w:left="20"/>
              <w:jc w:val="both"/>
            </w:pPr>
            <w:r>
              <w:rPr>
                <w:rFonts w:ascii="Times New Roman"/>
                <w:b w:val="false"/>
                <w:i w:val="false"/>
                <w:color w:val="000000"/>
                <w:sz w:val="20"/>
              </w:rPr>
              <w:t xml:space="preserve">
         |оқтарының мемлекеттік кадастрын әзірлеу, жүргізу және| </w:t>
            </w:r>
          </w:p>
          <w:p>
            <w:pPr>
              <w:spacing w:after="20"/>
              <w:ind w:left="20"/>
              <w:jc w:val="both"/>
            </w:pPr>
            <w:r>
              <w:rPr>
                <w:rFonts w:ascii="Times New Roman"/>
                <w:b w:val="false"/>
                <w:i w:val="false"/>
                <w:color w:val="000000"/>
                <w:sz w:val="20"/>
              </w:rPr>
              <w:t xml:space="preserve">
         |басып шығару                                         | </w:t>
            </w:r>
          </w:p>
          <w:p>
            <w:pPr>
              <w:spacing w:after="20"/>
              <w:ind w:left="20"/>
              <w:jc w:val="both"/>
            </w:pPr>
            <w:r>
              <w:rPr>
                <w:rFonts w:ascii="Times New Roman"/>
                <w:b w:val="false"/>
                <w:i w:val="false"/>
                <w:color w:val="000000"/>
                <w:sz w:val="20"/>
              </w:rPr>
              <w:t xml:space="preserve">
     041 |Стандарттау, метрология және сертификаттау саласын.  |    47970 </w:t>
            </w:r>
          </w:p>
          <w:p>
            <w:pPr>
              <w:spacing w:after="20"/>
              <w:ind w:left="20"/>
              <w:jc w:val="both"/>
            </w:pPr>
            <w:r>
              <w:rPr>
                <w:rFonts w:ascii="Times New Roman"/>
                <w:b w:val="false"/>
                <w:i w:val="false"/>
                <w:color w:val="000000"/>
                <w:sz w:val="20"/>
              </w:rPr>
              <w:t xml:space="preserve">
         |дағы халықаралық, аймақтық және ұлттық стандарттарды | </w:t>
            </w:r>
          </w:p>
          <w:p>
            <w:pPr>
              <w:spacing w:after="20"/>
              <w:ind w:left="20"/>
              <w:jc w:val="both"/>
            </w:pPr>
            <w:r>
              <w:rPr>
                <w:rFonts w:ascii="Times New Roman"/>
                <w:b w:val="false"/>
                <w:i w:val="false"/>
                <w:color w:val="000000"/>
                <w:sz w:val="20"/>
              </w:rPr>
              <w:t xml:space="preserve">
         |әзірлеу және сатып алу                               | </w:t>
            </w:r>
          </w:p>
          <w:p>
            <w:pPr>
              <w:spacing w:after="20"/>
              <w:ind w:left="20"/>
              <w:jc w:val="both"/>
            </w:pPr>
            <w:r>
              <w:rPr>
                <w:rFonts w:ascii="Times New Roman"/>
                <w:b w:val="false"/>
                <w:i w:val="false"/>
                <w:color w:val="000000"/>
                <w:sz w:val="20"/>
              </w:rPr>
              <w:t xml:space="preserve">
     042 |Республиканың нақты шамалар өлшемдерінің ұлттық      |   100000 </w:t>
            </w:r>
          </w:p>
          <w:p>
            <w:pPr>
              <w:spacing w:after="20"/>
              <w:ind w:left="20"/>
              <w:jc w:val="both"/>
            </w:pPr>
            <w:r>
              <w:rPr>
                <w:rFonts w:ascii="Times New Roman"/>
                <w:b w:val="false"/>
                <w:i w:val="false"/>
                <w:color w:val="000000"/>
                <w:sz w:val="20"/>
              </w:rPr>
              <w:t xml:space="preserve">
         |эталондық базасын жасау                              | </w:t>
            </w:r>
          </w:p>
          <w:p>
            <w:pPr>
              <w:spacing w:after="20"/>
              <w:ind w:left="20"/>
              <w:jc w:val="both"/>
            </w:pPr>
            <w:r>
              <w:rPr>
                <w:rFonts w:ascii="Times New Roman"/>
                <w:b w:val="false"/>
                <w:i w:val="false"/>
                <w:color w:val="000000"/>
                <w:sz w:val="20"/>
              </w:rPr>
              <w:t xml:space="preserve">
     043 |Қазақстанның Дүниежүзілік сауда ұйымына кіруі        |     2318 </w:t>
            </w:r>
          </w:p>
          <w:p>
            <w:pPr>
              <w:spacing w:after="20"/>
              <w:ind w:left="20"/>
              <w:jc w:val="both"/>
            </w:pPr>
            <w:r>
              <w:rPr>
                <w:rFonts w:ascii="Times New Roman"/>
                <w:b w:val="false"/>
                <w:i w:val="false"/>
                <w:color w:val="000000"/>
                <w:sz w:val="20"/>
              </w:rPr>
              <w:t xml:space="preserve">
     044 |Өнімдер каталогын жүргізу                            |     4330 </w:t>
            </w:r>
          </w:p>
          <w:p>
            <w:pPr>
              <w:spacing w:after="20"/>
              <w:ind w:left="20"/>
              <w:jc w:val="both"/>
            </w:pPr>
            <w:r>
              <w:rPr>
                <w:rFonts w:ascii="Times New Roman"/>
                <w:b w:val="false"/>
                <w:i w:val="false"/>
                <w:color w:val="000000"/>
                <w:sz w:val="20"/>
              </w:rPr>
              <w:t xml:space="preserve">
     045 |Мемлекеттік эталондарға ғылыми-техникалық қызмет     |     8988 </w:t>
            </w:r>
          </w:p>
          <w:p>
            <w:pPr>
              <w:spacing w:after="20"/>
              <w:ind w:left="20"/>
              <w:jc w:val="both"/>
            </w:pPr>
            <w:r>
              <w:rPr>
                <w:rFonts w:ascii="Times New Roman"/>
                <w:b w:val="false"/>
                <w:i w:val="false"/>
                <w:color w:val="000000"/>
                <w:sz w:val="20"/>
              </w:rPr>
              <w:t xml:space="preserve">
         |көрсету және оларды қамтамасыз ету                   | </w:t>
            </w:r>
          </w:p>
          <w:p>
            <w:pPr>
              <w:spacing w:after="20"/>
              <w:ind w:left="20"/>
              <w:jc w:val="both"/>
            </w:pPr>
            <w:r>
              <w:rPr>
                <w:rFonts w:ascii="Times New Roman"/>
                <w:b w:val="false"/>
                <w:i w:val="false"/>
                <w:color w:val="000000"/>
                <w:sz w:val="20"/>
              </w:rPr>
              <w:t xml:space="preserve">
     046 |"Қазақстанның үздік тауарлары" конкурсын өткізу және |     5000 </w:t>
            </w:r>
          </w:p>
          <w:p>
            <w:pPr>
              <w:spacing w:after="20"/>
              <w:ind w:left="20"/>
              <w:jc w:val="both"/>
            </w:pPr>
            <w:r>
              <w:rPr>
                <w:rFonts w:ascii="Times New Roman"/>
                <w:b w:val="false"/>
                <w:i w:val="false"/>
                <w:color w:val="000000"/>
                <w:sz w:val="20"/>
              </w:rPr>
              <w:t xml:space="preserve">
         |Қазақстан Республикасының сыйлығын беру              | </w:t>
            </w:r>
          </w:p>
          <w:p>
            <w:pPr>
              <w:spacing w:after="20"/>
              <w:ind w:left="20"/>
              <w:jc w:val="both"/>
            </w:pPr>
            <w:r>
              <w:rPr>
                <w:rFonts w:ascii="Times New Roman"/>
                <w:b w:val="false"/>
                <w:i w:val="false"/>
                <w:color w:val="000000"/>
                <w:sz w:val="20"/>
              </w:rPr>
              <w:t xml:space="preserve">
     053 |Сынау және өлшеу зертханаларын сертификаттау жөнін.  |     4000 </w:t>
            </w:r>
          </w:p>
          <w:p>
            <w:pPr>
              <w:spacing w:after="20"/>
              <w:ind w:left="20"/>
              <w:jc w:val="both"/>
            </w:pPr>
            <w:r>
              <w:rPr>
                <w:rFonts w:ascii="Times New Roman"/>
                <w:b w:val="false"/>
                <w:i w:val="false"/>
                <w:color w:val="000000"/>
                <w:sz w:val="20"/>
              </w:rPr>
              <w:t xml:space="preserve">
         |дегі органдарды тіркеу                               | </w:t>
            </w:r>
          </w:p>
          <w:p>
            <w:pPr>
              <w:spacing w:after="20"/>
              <w:ind w:left="20"/>
              <w:jc w:val="both"/>
            </w:pPr>
            <w:r>
              <w:rPr>
                <w:rFonts w:ascii="Times New Roman"/>
                <w:b w:val="false"/>
                <w:i w:val="false"/>
                <w:color w:val="000000"/>
                <w:sz w:val="20"/>
              </w:rPr>
              <w:t xml:space="preserve">
     054 |Тауарлардың сапасын мемлекеттік қадағалауды және сату|   100065 </w:t>
            </w:r>
          </w:p>
          <w:p>
            <w:pPr>
              <w:spacing w:after="20"/>
              <w:ind w:left="20"/>
              <w:jc w:val="both"/>
            </w:pPr>
            <w:r>
              <w:rPr>
                <w:rFonts w:ascii="Times New Roman"/>
                <w:b w:val="false"/>
                <w:i w:val="false"/>
                <w:color w:val="000000"/>
                <w:sz w:val="20"/>
              </w:rPr>
              <w:t xml:space="preserve">
         |саласындағы қауіпсіздігін жүзеге асыру үшін тауар    | </w:t>
            </w:r>
          </w:p>
          <w:p>
            <w:pPr>
              <w:spacing w:after="20"/>
              <w:ind w:left="20"/>
              <w:jc w:val="both"/>
            </w:pPr>
            <w:r>
              <w:rPr>
                <w:rFonts w:ascii="Times New Roman"/>
                <w:b w:val="false"/>
                <w:i w:val="false"/>
                <w:color w:val="000000"/>
                <w:sz w:val="20"/>
              </w:rPr>
              <w:t xml:space="preserve">
         |үлгілерін сатып алу және сынау                       | </w:t>
            </w:r>
          </w:p>
          <w:p>
            <w:pPr>
              <w:spacing w:after="20"/>
              <w:ind w:left="20"/>
              <w:jc w:val="both"/>
            </w:pPr>
            <w:r>
              <w:rPr>
                <w:rFonts w:ascii="Times New Roman"/>
                <w:b w:val="false"/>
                <w:i w:val="false"/>
                <w:color w:val="000000"/>
                <w:sz w:val="20"/>
              </w:rPr>
              <w:t xml:space="preserve">
     055 |Астана қаласында Эталон орталығын салуға арналған    |     2000 </w:t>
            </w:r>
          </w:p>
          <w:p>
            <w:pPr>
              <w:spacing w:after="20"/>
              <w:ind w:left="20"/>
              <w:jc w:val="both"/>
            </w:pPr>
            <w:r>
              <w:rPr>
                <w:rFonts w:ascii="Times New Roman"/>
                <w:b w:val="false"/>
                <w:i w:val="false"/>
                <w:color w:val="000000"/>
                <w:sz w:val="20"/>
              </w:rPr>
              <w:t xml:space="preserve">
         |жобаны әзірлеу                                       | </w:t>
            </w:r>
          </w:p>
          <w:p>
            <w:pPr>
              <w:spacing w:after="20"/>
              <w:ind w:left="20"/>
              <w:jc w:val="both"/>
            </w:pPr>
            <w:r>
              <w:rPr>
                <w:rFonts w:ascii="Times New Roman"/>
                <w:b w:val="false"/>
                <w:i w:val="false"/>
                <w:color w:val="000000"/>
                <w:sz w:val="20"/>
              </w:rPr>
              <w:t xml:space="preserve">
     500 |Дүниежүзілік сауда ұйымымен өзара іс-әрекеттер жөнін.|     4379 </w:t>
            </w:r>
          </w:p>
          <w:p>
            <w:pPr>
              <w:spacing w:after="20"/>
              <w:ind w:left="20"/>
              <w:jc w:val="both"/>
            </w:pPr>
            <w:r>
              <w:rPr>
                <w:rFonts w:ascii="Times New Roman"/>
                <w:b w:val="false"/>
                <w:i w:val="false"/>
                <w:color w:val="000000"/>
                <w:sz w:val="20"/>
              </w:rPr>
              <w:t xml:space="preserve">
         |дегі ақпараттық орталықтың жүйесін қамтамасыз ету    | </w:t>
            </w:r>
          </w:p>
          <w:p>
            <w:pPr>
              <w:spacing w:after="20"/>
              <w:ind w:left="20"/>
              <w:jc w:val="both"/>
            </w:pPr>
            <w:r>
              <w:rPr>
                <w:rFonts w:ascii="Times New Roman"/>
                <w:b w:val="false"/>
                <w:i w:val="false"/>
                <w:color w:val="000000"/>
                <w:sz w:val="20"/>
              </w:rPr>
              <w:t xml:space="preserve">
     501 |Қазақстан Республикасының сарапшылық бақылау ақпарат.|    14000 </w:t>
            </w:r>
          </w:p>
          <w:p>
            <w:pPr>
              <w:spacing w:after="20"/>
              <w:ind w:left="20"/>
              <w:jc w:val="both"/>
            </w:pPr>
            <w:r>
              <w:rPr>
                <w:rFonts w:ascii="Times New Roman"/>
                <w:b w:val="false"/>
                <w:i w:val="false"/>
                <w:color w:val="000000"/>
                <w:sz w:val="20"/>
              </w:rPr>
              <w:t xml:space="preserve">
         |тық жүйесін қамтамасыз ету                           | </w:t>
            </w:r>
          </w:p>
          <w:p>
            <w:pPr>
              <w:spacing w:after="20"/>
              <w:ind w:left="20"/>
              <w:jc w:val="both"/>
            </w:pPr>
            <w:r>
              <w:rPr>
                <w:rFonts w:ascii="Times New Roman"/>
                <w:b w:val="false"/>
                <w:i w:val="false"/>
                <w:color w:val="000000"/>
                <w:sz w:val="20"/>
              </w:rPr>
              <w:t xml:space="preserve">
     502 |Мемлекеттік стандарттар қорының ақпараттық жүйелерін |     3463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600 |Дүниежүзілік сауда ұйымымен өзара іс-әрекеттер жөнін.|     5463 </w:t>
            </w:r>
          </w:p>
          <w:p>
            <w:pPr>
              <w:spacing w:after="20"/>
              <w:ind w:left="20"/>
              <w:jc w:val="both"/>
            </w:pPr>
            <w:r>
              <w:rPr>
                <w:rFonts w:ascii="Times New Roman"/>
                <w:b w:val="false"/>
                <w:i w:val="false"/>
                <w:color w:val="000000"/>
                <w:sz w:val="20"/>
              </w:rPr>
              <w:t xml:space="preserve">
         |дегі ақпараттық орталықты дамыту                     | </w:t>
            </w:r>
          </w:p>
          <w:p>
            <w:pPr>
              <w:spacing w:after="20"/>
              <w:ind w:left="20"/>
              <w:jc w:val="both"/>
            </w:pPr>
            <w:r>
              <w:rPr>
                <w:rFonts w:ascii="Times New Roman"/>
                <w:b w:val="false"/>
                <w:i w:val="false"/>
                <w:color w:val="000000"/>
                <w:sz w:val="20"/>
              </w:rPr>
              <w:t xml:space="preserve">
     601 |Мемлекеттік стандарттар қорының ақпараттық жүйесін   |     4937 </w:t>
            </w:r>
          </w:p>
          <w:p>
            <w:pPr>
              <w:spacing w:after="20"/>
              <w:ind w:left="20"/>
              <w:jc w:val="both"/>
            </w:pPr>
            <w:r>
              <w:rPr>
                <w:rFonts w:ascii="Times New Roman"/>
                <w:b w:val="false"/>
                <w:i w:val="false"/>
                <w:color w:val="000000"/>
                <w:sz w:val="20"/>
              </w:rPr>
              <w:t xml:space="preserve">
         |дамыту                                               | </w:t>
            </w:r>
          </w:p>
          <w:p>
            <w:pPr>
              <w:spacing w:after="20"/>
              <w:ind w:left="20"/>
              <w:jc w:val="both"/>
            </w:pPr>
            <w:r>
              <w:rPr>
                <w:rFonts w:ascii="Times New Roman"/>
                <w:b w:val="false"/>
                <w:i w:val="false"/>
                <w:color w:val="000000"/>
                <w:sz w:val="20"/>
              </w:rPr>
              <w:t xml:space="preserve">
  2      |Ауа-райын болжау қызметі                             |   542745 </w:t>
            </w:r>
          </w:p>
          <w:p>
            <w:pPr>
              <w:spacing w:after="20"/>
              <w:ind w:left="20"/>
              <w:jc w:val="both"/>
            </w:pPr>
            <w:r>
              <w:rPr>
                <w:rFonts w:ascii="Times New Roman"/>
                <w:b w:val="false"/>
                <w:i w:val="false"/>
                <w:color w:val="000000"/>
                <w:sz w:val="20"/>
              </w:rPr>
              <w:t xml:space="preserve">
   234   |Қазақстан Республикасының Қоршаған ортаны қорғау     |   542745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033 |Гидрометеорологиялық мониторингті жүргізу            |   448745 </w:t>
            </w:r>
          </w:p>
          <w:p>
            <w:pPr>
              <w:spacing w:after="20"/>
              <w:ind w:left="20"/>
              <w:jc w:val="both"/>
            </w:pPr>
            <w:r>
              <w:rPr>
                <w:rFonts w:ascii="Times New Roman"/>
                <w:b w:val="false"/>
                <w:i w:val="false"/>
                <w:color w:val="000000"/>
                <w:sz w:val="20"/>
              </w:rPr>
              <w:t xml:space="preserve">
     034 |Гидрометеорологиялық байқау қызметтерін техникалық   |    15000 </w:t>
            </w:r>
          </w:p>
          <w:p>
            <w:pPr>
              <w:spacing w:after="20"/>
              <w:ind w:left="20"/>
              <w:jc w:val="both"/>
            </w:pPr>
            <w:r>
              <w:rPr>
                <w:rFonts w:ascii="Times New Roman"/>
                <w:b w:val="false"/>
                <w:i w:val="false"/>
                <w:color w:val="000000"/>
                <w:sz w:val="20"/>
              </w:rPr>
              <w:t xml:space="preserve">
         |жағынан қайта жарақтандыру                           | </w:t>
            </w:r>
          </w:p>
          <w:p>
            <w:pPr>
              <w:spacing w:after="20"/>
              <w:ind w:left="20"/>
              <w:jc w:val="both"/>
            </w:pPr>
            <w:r>
              <w:rPr>
                <w:rFonts w:ascii="Times New Roman"/>
                <w:b w:val="false"/>
                <w:i w:val="false"/>
                <w:color w:val="000000"/>
                <w:sz w:val="20"/>
              </w:rPr>
              <w:t xml:space="preserve">
     040 |Гидрометеорологиялық байқаудың жаңа постылары мен    |    79000 </w:t>
            </w:r>
          </w:p>
          <w:p>
            <w:pPr>
              <w:spacing w:after="20"/>
              <w:ind w:left="20"/>
              <w:jc w:val="both"/>
            </w:pPr>
            <w:r>
              <w:rPr>
                <w:rFonts w:ascii="Times New Roman"/>
                <w:b w:val="false"/>
                <w:i w:val="false"/>
                <w:color w:val="000000"/>
                <w:sz w:val="20"/>
              </w:rPr>
              <w:t xml:space="preserve">
         |пункттерін құру                                      | </w:t>
            </w:r>
          </w:p>
          <w:p>
            <w:pPr>
              <w:spacing w:after="20"/>
              <w:ind w:left="20"/>
              <w:jc w:val="both"/>
            </w:pPr>
            <w:r>
              <w:rPr>
                <w:rFonts w:ascii="Times New Roman"/>
                <w:b w:val="false"/>
                <w:i w:val="false"/>
                <w:color w:val="000000"/>
                <w:sz w:val="20"/>
              </w:rPr>
              <w:t xml:space="preserve">
  3      |Кәсіпкерлік қызметті қолдау және бәсекелестікті қорғау   441380 </w:t>
            </w:r>
          </w:p>
          <w:p>
            <w:pPr>
              <w:spacing w:after="20"/>
              <w:ind w:left="20"/>
              <w:jc w:val="both"/>
            </w:pPr>
            <w:r>
              <w:rPr>
                <w:rFonts w:ascii="Times New Roman"/>
                <w:b w:val="false"/>
                <w:i w:val="false"/>
                <w:color w:val="000000"/>
                <w:sz w:val="20"/>
              </w:rPr>
              <w:t xml:space="preserve">
   233   |Қазақстан Республикасының Индустрия және сауда       |   128349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056 |Қазақстан Республикасында кәсіпкерлікті дамыту мен   |    90791 </w:t>
            </w:r>
          </w:p>
          <w:p>
            <w:pPr>
              <w:spacing w:after="20"/>
              <w:ind w:left="20"/>
              <w:jc w:val="both"/>
            </w:pPr>
            <w:r>
              <w:rPr>
                <w:rFonts w:ascii="Times New Roman"/>
                <w:b w:val="false"/>
                <w:i w:val="false"/>
                <w:color w:val="000000"/>
                <w:sz w:val="20"/>
              </w:rPr>
              <w:t xml:space="preserve">
         |қолдаудың мемлекеттік бағдарламасы                   | </w:t>
            </w:r>
          </w:p>
          <w:p>
            <w:pPr>
              <w:spacing w:after="20"/>
              <w:ind w:left="20"/>
              <w:jc w:val="both"/>
            </w:pPr>
            <w:r>
              <w:rPr>
                <w:rFonts w:ascii="Times New Roman"/>
                <w:b w:val="false"/>
                <w:i w:val="false"/>
                <w:color w:val="000000"/>
                <w:sz w:val="20"/>
              </w:rPr>
              <w:t xml:space="preserve">
     505 |Кәсіпкерлікті дамытудың және қолдаудың ақпараттық    |    11196 </w:t>
            </w:r>
          </w:p>
          <w:p>
            <w:pPr>
              <w:spacing w:after="20"/>
              <w:ind w:left="20"/>
              <w:jc w:val="both"/>
            </w:pPr>
            <w:r>
              <w:rPr>
                <w:rFonts w:ascii="Times New Roman"/>
                <w:b w:val="false"/>
                <w:i w:val="false"/>
                <w:color w:val="000000"/>
                <w:sz w:val="20"/>
              </w:rPr>
              <w:t xml:space="preserve">
         |жүйесін қамтамасыз ету                               | </w:t>
            </w:r>
          </w:p>
          <w:p>
            <w:pPr>
              <w:spacing w:after="20"/>
              <w:ind w:left="20"/>
              <w:jc w:val="both"/>
            </w:pPr>
            <w:r>
              <w:rPr>
                <w:rFonts w:ascii="Times New Roman"/>
                <w:b w:val="false"/>
                <w:i w:val="false"/>
                <w:color w:val="000000"/>
                <w:sz w:val="20"/>
              </w:rPr>
              <w:t xml:space="preserve">
     603 |Шағын кәсіпкерлікті дамыту мен қолдаудың ақпараттық  |    26362 </w:t>
            </w:r>
          </w:p>
          <w:p>
            <w:pPr>
              <w:spacing w:after="20"/>
              <w:ind w:left="20"/>
              <w:jc w:val="both"/>
            </w:pPr>
            <w:r>
              <w:rPr>
                <w:rFonts w:ascii="Times New Roman"/>
                <w:b w:val="false"/>
                <w:i w:val="false"/>
                <w:color w:val="000000"/>
                <w:sz w:val="20"/>
              </w:rPr>
              <w:t xml:space="preserve">
         |жүйесін құру                                         | </w:t>
            </w:r>
          </w:p>
          <w:p>
            <w:pPr>
              <w:spacing w:after="20"/>
              <w:ind w:left="20"/>
              <w:jc w:val="both"/>
            </w:pPr>
            <w:r>
              <w:rPr>
                <w:rFonts w:ascii="Times New Roman"/>
                <w:b w:val="false"/>
                <w:i w:val="false"/>
                <w:color w:val="000000"/>
                <w:sz w:val="20"/>
              </w:rPr>
              <w:t xml:space="preserve">
   620   |Қазақстан Республикасының Табиғи монополияларды      |   313031 </w:t>
            </w:r>
          </w:p>
          <w:p>
            <w:pPr>
              <w:spacing w:after="20"/>
              <w:ind w:left="20"/>
              <w:jc w:val="both"/>
            </w:pPr>
            <w:r>
              <w:rPr>
                <w:rFonts w:ascii="Times New Roman"/>
                <w:b w:val="false"/>
                <w:i w:val="false"/>
                <w:color w:val="000000"/>
                <w:sz w:val="20"/>
              </w:rPr>
              <w:t xml:space="preserve">
         |реттеу және бәсекелестікті қорғау жөніндегі агенттігі| </w:t>
            </w:r>
          </w:p>
          <w:p>
            <w:pPr>
              <w:spacing w:after="20"/>
              <w:ind w:left="20"/>
              <w:jc w:val="both"/>
            </w:pPr>
            <w:r>
              <w:rPr>
                <w:rFonts w:ascii="Times New Roman"/>
                <w:b w:val="false"/>
                <w:i w:val="false"/>
                <w:color w:val="000000"/>
                <w:sz w:val="20"/>
              </w:rPr>
              <w:t xml:space="preserve">
     001 |Әкімшілік шығындар                                   |   256128 </w:t>
            </w:r>
          </w:p>
          <w:p>
            <w:pPr>
              <w:spacing w:after="20"/>
              <w:ind w:left="20"/>
              <w:jc w:val="both"/>
            </w:pPr>
            <w:r>
              <w:rPr>
                <w:rFonts w:ascii="Times New Roman"/>
                <w:b w:val="false"/>
                <w:i w:val="false"/>
                <w:color w:val="000000"/>
                <w:sz w:val="20"/>
              </w:rPr>
              <w:t xml:space="preserve">
      001|Орталық органның аппараты                            |    92004 </w:t>
            </w:r>
          </w:p>
          <w:p>
            <w:pPr>
              <w:spacing w:after="20"/>
              <w:ind w:left="20"/>
              <w:jc w:val="both"/>
            </w:pPr>
            <w:r>
              <w:rPr>
                <w:rFonts w:ascii="Times New Roman"/>
                <w:b w:val="false"/>
                <w:i w:val="false"/>
                <w:color w:val="000000"/>
                <w:sz w:val="20"/>
              </w:rPr>
              <w:t xml:space="preserve">
      002|Аумақтық органдардың аппараттары                     |   164124 </w:t>
            </w:r>
          </w:p>
          <w:p>
            <w:pPr>
              <w:spacing w:after="20"/>
              <w:ind w:left="20"/>
              <w:jc w:val="both"/>
            </w:pPr>
            <w:r>
              <w:rPr>
                <w:rFonts w:ascii="Times New Roman"/>
                <w:b w:val="false"/>
                <w:i w:val="false"/>
                <w:color w:val="000000"/>
                <w:sz w:val="20"/>
              </w:rPr>
              <w:t xml:space="preserve">
     030 |Табиғи монополиялар субъектілерінің қызметін сараптық|    25505 </w:t>
            </w:r>
          </w:p>
          <w:p>
            <w:pPr>
              <w:spacing w:after="20"/>
              <w:ind w:left="20"/>
              <w:jc w:val="both"/>
            </w:pPr>
            <w:r>
              <w:rPr>
                <w:rFonts w:ascii="Times New Roman"/>
                <w:b w:val="false"/>
                <w:i w:val="false"/>
                <w:color w:val="000000"/>
                <w:sz w:val="20"/>
              </w:rPr>
              <w:t xml:space="preserve">
         |бағалауды жүргізу жөніндегі бағдарлама               | </w:t>
            </w:r>
          </w:p>
          <w:p>
            <w:pPr>
              <w:spacing w:after="20"/>
              <w:ind w:left="20"/>
              <w:jc w:val="both"/>
            </w:pPr>
            <w:r>
              <w:rPr>
                <w:rFonts w:ascii="Times New Roman"/>
                <w:b w:val="false"/>
                <w:i w:val="false"/>
                <w:color w:val="000000"/>
                <w:sz w:val="20"/>
              </w:rPr>
              <w:t xml:space="preserve">
     031 |Нормативтік-құқықтық базаны әзірлеуге және жетілдіру.|    31398 </w:t>
            </w:r>
          </w:p>
          <w:p>
            <w:pPr>
              <w:spacing w:after="20"/>
              <w:ind w:left="20"/>
              <w:jc w:val="both"/>
            </w:pPr>
            <w:r>
              <w:rPr>
                <w:rFonts w:ascii="Times New Roman"/>
                <w:b w:val="false"/>
                <w:i w:val="false"/>
                <w:color w:val="000000"/>
                <w:sz w:val="20"/>
              </w:rPr>
              <w:t xml:space="preserve">
         |ге консультанттарды тарту жөніндегі бағдарлама       | </w:t>
            </w:r>
          </w:p>
          <w:p>
            <w:pPr>
              <w:spacing w:after="20"/>
              <w:ind w:left="20"/>
              <w:jc w:val="both"/>
            </w:pPr>
            <w:r>
              <w:rPr>
                <w:rFonts w:ascii="Times New Roman"/>
                <w:b w:val="false"/>
                <w:i w:val="false"/>
                <w:color w:val="000000"/>
                <w:sz w:val="20"/>
              </w:rPr>
              <w:t xml:space="preserve">
  9      |Басқалар                                             | 12577985 </w:t>
            </w:r>
          </w:p>
          <w:p>
            <w:pPr>
              <w:spacing w:after="20"/>
              <w:ind w:left="20"/>
              <w:jc w:val="both"/>
            </w:pPr>
            <w:r>
              <w:rPr>
                <w:rFonts w:ascii="Times New Roman"/>
                <w:b w:val="false"/>
                <w:i w:val="false"/>
                <w:color w:val="000000"/>
                <w:sz w:val="20"/>
              </w:rPr>
              <w:t xml:space="preserve">
   204   |Қазақстан Республикасының Сыртқы істер министрлігі   |   355487 </w:t>
            </w:r>
          </w:p>
          <w:p>
            <w:pPr>
              <w:spacing w:after="20"/>
              <w:ind w:left="20"/>
              <w:jc w:val="both"/>
            </w:pPr>
            <w:r>
              <w:rPr>
                <w:rFonts w:ascii="Times New Roman"/>
                <w:b w:val="false"/>
                <w:i w:val="false"/>
                <w:color w:val="000000"/>
                <w:sz w:val="20"/>
              </w:rPr>
              <w:t xml:space="preserve">
     041 |Шетелдік іссапарлар                                  |   206576 </w:t>
            </w:r>
          </w:p>
          <w:p>
            <w:pPr>
              <w:spacing w:after="20"/>
              <w:ind w:left="20"/>
              <w:jc w:val="both"/>
            </w:pPr>
            <w:r>
              <w:rPr>
                <w:rFonts w:ascii="Times New Roman"/>
                <w:b w:val="false"/>
                <w:i w:val="false"/>
                <w:color w:val="000000"/>
                <w:sz w:val="20"/>
              </w:rPr>
              <w:t xml:space="preserve">
     042 |Өкілдік шығындар                                     |   148911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1087277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303 |Астана қаласында мемлекеттік органдар үшін серверлік |   150000 </w:t>
            </w:r>
          </w:p>
          <w:p>
            <w:pPr>
              <w:spacing w:after="20"/>
              <w:ind w:left="20"/>
              <w:jc w:val="both"/>
            </w:pPr>
            <w:r>
              <w:rPr>
                <w:rFonts w:ascii="Times New Roman"/>
                <w:b w:val="false"/>
                <w:i w:val="false"/>
                <w:color w:val="000000"/>
                <w:sz w:val="20"/>
              </w:rPr>
              <w:t xml:space="preserve">
         |орталық ғимаратын салу                               | </w:t>
            </w:r>
          </w:p>
          <w:p>
            <w:pPr>
              <w:spacing w:after="20"/>
              <w:ind w:left="20"/>
              <w:jc w:val="both"/>
            </w:pPr>
            <w:r>
              <w:rPr>
                <w:rFonts w:ascii="Times New Roman"/>
                <w:b w:val="false"/>
                <w:i w:val="false"/>
                <w:color w:val="000000"/>
                <w:sz w:val="20"/>
              </w:rPr>
              <w:t xml:space="preserve">
     500 |Мемлекеттік органдар инфрақұрылымын ақпараттық       |     6687 </w:t>
            </w:r>
          </w:p>
          <w:p>
            <w:pPr>
              <w:spacing w:after="20"/>
              <w:ind w:left="20"/>
              <w:jc w:val="both"/>
            </w:pPr>
            <w:r>
              <w:rPr>
                <w:rFonts w:ascii="Times New Roman"/>
                <w:b w:val="false"/>
                <w:i w:val="false"/>
                <w:color w:val="000000"/>
                <w:sz w:val="20"/>
              </w:rPr>
              <w:t xml:space="preserve">
         |қамтамасыз ету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|"Жеке тұлғалар" мемлекеттік дерекқорын құру          |   257336 </w:t>
            </w:r>
          </w:p>
          <w:p>
            <w:pPr>
              <w:spacing w:after="20"/>
              <w:ind w:left="20"/>
              <w:jc w:val="both"/>
            </w:pPr>
            <w:r>
              <w:rPr>
                <w:rFonts w:ascii="Times New Roman"/>
                <w:b w:val="false"/>
                <w:i w:val="false"/>
                <w:color w:val="000000"/>
                <w:sz w:val="20"/>
              </w:rPr>
              <w:t xml:space="preserve">
     604 |Мемлекеттік органдардың электрондық құжат айналымының|   363751 </w:t>
            </w:r>
          </w:p>
          <w:p>
            <w:pPr>
              <w:spacing w:after="20"/>
              <w:ind w:left="20"/>
              <w:jc w:val="both"/>
            </w:pPr>
            <w:r>
              <w:rPr>
                <w:rFonts w:ascii="Times New Roman"/>
                <w:b w:val="false"/>
                <w:i w:val="false"/>
                <w:color w:val="000000"/>
                <w:sz w:val="20"/>
              </w:rPr>
              <w:t xml:space="preserve">
         |бірыңғай жүйесін құру                                | </w:t>
            </w:r>
          </w:p>
          <w:p>
            <w:pPr>
              <w:spacing w:after="20"/>
              <w:ind w:left="20"/>
              <w:jc w:val="both"/>
            </w:pPr>
            <w:r>
              <w:rPr>
                <w:rFonts w:ascii="Times New Roman"/>
                <w:b w:val="false"/>
                <w:i w:val="false"/>
                <w:color w:val="000000"/>
                <w:sz w:val="20"/>
              </w:rPr>
              <w:t xml:space="preserve">
     605 |Мемлекеттік органдардың ақпараттық инфрақұрылымын құру   176462 </w:t>
            </w:r>
          </w:p>
          <w:p>
            <w:pPr>
              <w:spacing w:after="20"/>
              <w:ind w:left="20"/>
              <w:jc w:val="both"/>
            </w:pPr>
            <w:r>
              <w:rPr>
                <w:rFonts w:ascii="Times New Roman"/>
                <w:b w:val="false"/>
                <w:i w:val="false"/>
                <w:color w:val="000000"/>
                <w:sz w:val="20"/>
              </w:rPr>
              <w:t xml:space="preserve">
     606 |Ақпараттық-телекоммуникациялық ресурстардың жай-күйі |    64366 </w:t>
            </w:r>
          </w:p>
          <w:p>
            <w:pPr>
              <w:spacing w:after="20"/>
              <w:ind w:left="20"/>
              <w:jc w:val="both"/>
            </w:pPr>
            <w:r>
              <w:rPr>
                <w:rFonts w:ascii="Times New Roman"/>
                <w:b w:val="false"/>
                <w:i w:val="false"/>
                <w:color w:val="000000"/>
                <w:sz w:val="20"/>
              </w:rPr>
              <w:t xml:space="preserve">
         |мониторингінің жүйесін құру                          | </w:t>
            </w:r>
          </w:p>
          <w:p>
            <w:pPr>
              <w:spacing w:after="20"/>
              <w:ind w:left="20"/>
              <w:jc w:val="both"/>
            </w:pPr>
            <w:r>
              <w:rPr>
                <w:rFonts w:ascii="Times New Roman"/>
                <w:b w:val="false"/>
                <w:i w:val="false"/>
                <w:color w:val="000000"/>
                <w:sz w:val="20"/>
              </w:rPr>
              <w:t xml:space="preserve">
     607 |Электрондық деректер алмасу стандарттарын құру       |    39087 </w:t>
            </w:r>
          </w:p>
          <w:p>
            <w:pPr>
              <w:spacing w:after="20"/>
              <w:ind w:left="20"/>
              <w:jc w:val="both"/>
            </w:pPr>
            <w:r>
              <w:rPr>
                <w:rFonts w:ascii="Times New Roman"/>
                <w:b w:val="false"/>
                <w:i w:val="false"/>
                <w:color w:val="000000"/>
                <w:sz w:val="20"/>
              </w:rPr>
              <w:t xml:space="preserve">
     608 |Электрондық коммерция, аукциондар және тендерлер     |    11712 </w:t>
            </w:r>
          </w:p>
          <w:p>
            <w:pPr>
              <w:spacing w:after="20"/>
              <w:ind w:left="20"/>
              <w:jc w:val="both"/>
            </w:pPr>
            <w:r>
              <w:rPr>
                <w:rFonts w:ascii="Times New Roman"/>
                <w:b w:val="false"/>
                <w:i w:val="false"/>
                <w:color w:val="000000"/>
                <w:sz w:val="20"/>
              </w:rPr>
              <w:t xml:space="preserve">
         |жүйесін құру                                         | </w:t>
            </w:r>
          </w:p>
          <w:p>
            <w:pPr>
              <w:spacing w:after="20"/>
              <w:ind w:left="20"/>
              <w:jc w:val="both"/>
            </w:pPr>
            <w:r>
              <w:rPr>
                <w:rFonts w:ascii="Times New Roman"/>
                <w:b w:val="false"/>
                <w:i w:val="false"/>
                <w:color w:val="000000"/>
                <w:sz w:val="20"/>
              </w:rPr>
              <w:t xml:space="preserve">
     609 |Мемлекеттік қаржылардың біріктірілген ақпараттық     |    17876 </w:t>
            </w:r>
          </w:p>
          <w:p>
            <w:pPr>
              <w:spacing w:after="20"/>
              <w:ind w:left="20"/>
              <w:jc w:val="both"/>
            </w:pPr>
            <w:r>
              <w:rPr>
                <w:rFonts w:ascii="Times New Roman"/>
                <w:b w:val="false"/>
                <w:i w:val="false"/>
                <w:color w:val="000000"/>
                <w:sz w:val="20"/>
              </w:rPr>
              <w:t xml:space="preserve">
         |жүйесін құру                                         | </w:t>
            </w:r>
          </w:p>
          <w:p>
            <w:pPr>
              <w:spacing w:after="20"/>
              <w:ind w:left="20"/>
              <w:jc w:val="both"/>
            </w:pPr>
            <w:r>
              <w:rPr>
                <w:rFonts w:ascii="Times New Roman"/>
                <w:b w:val="false"/>
                <w:i w:val="false"/>
                <w:color w:val="000000"/>
                <w:sz w:val="20"/>
              </w:rPr>
              <w:t xml:space="preserve">
   217   |Қазақстан Республикасының Қаржы министрлігі          |  9098842 </w:t>
            </w:r>
          </w:p>
          <w:p>
            <w:pPr>
              <w:spacing w:after="20"/>
              <w:ind w:left="20"/>
              <w:jc w:val="both"/>
            </w:pPr>
            <w:r>
              <w:rPr>
                <w:rFonts w:ascii="Times New Roman"/>
                <w:b w:val="false"/>
                <w:i w:val="false"/>
                <w:color w:val="000000"/>
                <w:sz w:val="20"/>
              </w:rPr>
              <w:t xml:space="preserve">
     043 |Сыртқы гранттардың есепшоттарына банктік қызмет      | </w:t>
            </w:r>
          </w:p>
          <w:p>
            <w:pPr>
              <w:spacing w:after="20"/>
              <w:ind w:left="20"/>
              <w:jc w:val="both"/>
            </w:pPr>
            <w:r>
              <w:rPr>
                <w:rFonts w:ascii="Times New Roman"/>
                <w:b w:val="false"/>
                <w:i w:val="false"/>
                <w:color w:val="000000"/>
                <w:sz w:val="20"/>
              </w:rPr>
              <w:t xml:space="preserve">
         |көрсету                                              |      995 </w:t>
            </w:r>
          </w:p>
          <w:p>
            <w:pPr>
              <w:spacing w:after="20"/>
              <w:ind w:left="20"/>
              <w:jc w:val="both"/>
            </w:pPr>
            <w:r>
              <w:rPr>
                <w:rFonts w:ascii="Times New Roman"/>
                <w:b w:val="false"/>
                <w:i w:val="false"/>
                <w:color w:val="000000"/>
                <w:sz w:val="20"/>
              </w:rPr>
              <w:t xml:space="preserve">
     046 |Табиғи және техногендік сипаттағы төтенше жағдайларды|  4428000 </w:t>
            </w:r>
          </w:p>
          <w:p>
            <w:pPr>
              <w:spacing w:after="20"/>
              <w:ind w:left="20"/>
              <w:jc w:val="both"/>
            </w:pPr>
            <w:r>
              <w:rPr>
                <w:rFonts w:ascii="Times New Roman"/>
                <w:b w:val="false"/>
                <w:i w:val="false"/>
                <w:color w:val="000000"/>
                <w:sz w:val="20"/>
              </w:rPr>
              <w:t xml:space="preserve">
         |жою және өзге де күтпеген шығыстарға арналған        | </w:t>
            </w:r>
          </w:p>
          <w:p>
            <w:pPr>
              <w:spacing w:after="20"/>
              <w:ind w:left="20"/>
              <w:jc w:val="both"/>
            </w:pPr>
            <w:r>
              <w:rPr>
                <w:rFonts w:ascii="Times New Roman"/>
                <w:b w:val="false"/>
                <w:i w:val="false"/>
                <w:color w:val="000000"/>
                <w:sz w:val="20"/>
              </w:rPr>
              <w:t xml:space="preserve">
         |Қазақстан Республикасы Үкіметінің резерві            | </w:t>
            </w:r>
          </w:p>
          <w:p>
            <w:pPr>
              <w:spacing w:after="20"/>
              <w:ind w:left="20"/>
              <w:jc w:val="both"/>
            </w:pPr>
            <w:r>
              <w:rPr>
                <w:rFonts w:ascii="Times New Roman"/>
                <w:b w:val="false"/>
                <w:i w:val="false"/>
                <w:color w:val="000000"/>
                <w:sz w:val="20"/>
              </w:rPr>
              <w:t xml:space="preserve">
     050 |Қазақстан Даму Банкінің жарғылық капиталына қатысу   |  2500000 </w:t>
            </w:r>
          </w:p>
          <w:p>
            <w:pPr>
              <w:spacing w:after="20"/>
              <w:ind w:left="20"/>
              <w:jc w:val="both"/>
            </w:pPr>
            <w:r>
              <w:rPr>
                <w:rFonts w:ascii="Times New Roman"/>
                <w:b w:val="false"/>
                <w:i w:val="false"/>
                <w:color w:val="000000"/>
                <w:sz w:val="20"/>
              </w:rPr>
              <w:t xml:space="preserve">
     051 |Алматы облысының әкімшілік орталығын Талдықорған     |   800000 </w:t>
            </w:r>
          </w:p>
          <w:p>
            <w:pPr>
              <w:spacing w:after="20"/>
              <w:ind w:left="20"/>
              <w:jc w:val="both"/>
            </w:pPr>
            <w:r>
              <w:rPr>
                <w:rFonts w:ascii="Times New Roman"/>
                <w:b w:val="false"/>
                <w:i w:val="false"/>
                <w:color w:val="000000"/>
                <w:sz w:val="20"/>
              </w:rPr>
              <w:t xml:space="preserve">
         |қаласына көшіру жөніндегі іс-шаралар                 | </w:t>
            </w:r>
          </w:p>
          <w:p>
            <w:pPr>
              <w:spacing w:after="20"/>
              <w:ind w:left="20"/>
              <w:jc w:val="both"/>
            </w:pPr>
            <w:r>
              <w:rPr>
                <w:rFonts w:ascii="Times New Roman"/>
                <w:b w:val="false"/>
                <w:i w:val="false"/>
                <w:color w:val="000000"/>
                <w:sz w:val="20"/>
              </w:rPr>
              <w:t xml:space="preserve">
     052 |Жеңілдік тұрғын үй несиелері бойынша бағамдық        |   178009 </w:t>
            </w:r>
          </w:p>
          <w:p>
            <w:pPr>
              <w:spacing w:after="20"/>
              <w:ind w:left="20"/>
              <w:jc w:val="both"/>
            </w:pPr>
            <w:r>
              <w:rPr>
                <w:rFonts w:ascii="Times New Roman"/>
                <w:b w:val="false"/>
                <w:i w:val="false"/>
                <w:color w:val="000000"/>
                <w:sz w:val="20"/>
              </w:rPr>
              <w:t xml:space="preserve">
         |айырманы төлеу                                       | </w:t>
            </w:r>
          </w:p>
          <w:p>
            <w:pPr>
              <w:spacing w:after="20"/>
              <w:ind w:left="20"/>
              <w:jc w:val="both"/>
            </w:pPr>
            <w:r>
              <w:rPr>
                <w:rFonts w:ascii="Times New Roman"/>
                <w:b w:val="false"/>
                <w:i w:val="false"/>
                <w:color w:val="000000"/>
                <w:sz w:val="20"/>
              </w:rPr>
              <w:t xml:space="preserve">
     064 |"Министрліктер үйі" ғимаратын ұстау                  |   122221 </w:t>
            </w:r>
          </w:p>
          <w:p>
            <w:pPr>
              <w:spacing w:after="20"/>
              <w:ind w:left="20"/>
              <w:jc w:val="both"/>
            </w:pPr>
            <w:r>
              <w:rPr>
                <w:rFonts w:ascii="Times New Roman"/>
                <w:b w:val="false"/>
                <w:i w:val="false"/>
                <w:color w:val="000000"/>
                <w:sz w:val="20"/>
              </w:rPr>
              <w:t xml:space="preserve">
     065 |"Министрліктер үйі" ғимаратын сақтандыру             |    10417 </w:t>
            </w:r>
          </w:p>
          <w:p>
            <w:pPr>
              <w:spacing w:after="20"/>
              <w:ind w:left="20"/>
              <w:jc w:val="both"/>
            </w:pPr>
            <w:r>
              <w:rPr>
                <w:rFonts w:ascii="Times New Roman"/>
                <w:b w:val="false"/>
                <w:i w:val="false"/>
                <w:color w:val="000000"/>
                <w:sz w:val="20"/>
              </w:rPr>
              <w:t xml:space="preserve">
     068 |Қазақстан Республикасы Үкіметінің ТМД елдері алдында.|   309200 </w:t>
            </w:r>
          </w:p>
          <w:p>
            <w:pPr>
              <w:spacing w:after="20"/>
              <w:ind w:left="20"/>
              <w:jc w:val="both"/>
            </w:pPr>
            <w:r>
              <w:rPr>
                <w:rFonts w:ascii="Times New Roman"/>
                <w:b w:val="false"/>
                <w:i w:val="false"/>
                <w:color w:val="000000"/>
                <w:sz w:val="20"/>
              </w:rPr>
              <w:t xml:space="preserve">
         |ғы міндеттемелерін орындау                           | </w:t>
            </w:r>
          </w:p>
          <w:p>
            <w:pPr>
              <w:spacing w:after="20"/>
              <w:ind w:left="20"/>
              <w:jc w:val="both"/>
            </w:pPr>
            <w:r>
              <w:rPr>
                <w:rFonts w:ascii="Times New Roman"/>
                <w:b w:val="false"/>
                <w:i w:val="false"/>
                <w:color w:val="000000"/>
                <w:sz w:val="20"/>
              </w:rPr>
              <w:t xml:space="preserve">
     300 |Астана қаласында мемлекеттік қызметшілер үшін тұрғын |   750000 </w:t>
            </w:r>
          </w:p>
          <w:p>
            <w:pPr>
              <w:spacing w:after="20"/>
              <w:ind w:left="20"/>
              <w:jc w:val="both"/>
            </w:pPr>
            <w:r>
              <w:rPr>
                <w:rFonts w:ascii="Times New Roman"/>
                <w:b w:val="false"/>
                <w:i w:val="false"/>
                <w:color w:val="000000"/>
                <w:sz w:val="20"/>
              </w:rPr>
              <w:t xml:space="preserve">
         |үй сатып алу                                         | </w:t>
            </w:r>
          </w:p>
          <w:p>
            <w:pPr>
              <w:spacing w:after="20"/>
              <w:ind w:left="20"/>
              <w:jc w:val="both"/>
            </w:pPr>
            <w:r>
              <w:rPr>
                <w:rFonts w:ascii="Times New Roman"/>
                <w:b w:val="false"/>
                <w:i w:val="false"/>
                <w:color w:val="000000"/>
                <w:sz w:val="20"/>
              </w:rPr>
              <w:t xml:space="preserve">
   221   |Қазақстан Республикасының Әділет министрлігі         |   230913 </w:t>
            </w:r>
          </w:p>
          <w:p>
            <w:pPr>
              <w:spacing w:after="20"/>
              <w:ind w:left="20"/>
              <w:jc w:val="both"/>
            </w:pPr>
            <w:r>
              <w:rPr>
                <w:rFonts w:ascii="Times New Roman"/>
                <w:b w:val="false"/>
                <w:i w:val="false"/>
                <w:color w:val="000000"/>
                <w:sz w:val="20"/>
              </w:rPr>
              <w:t xml:space="preserve">
     046 |Қазақстан Республикасы Үкіметінің, орталық мемлекет. |   230913 </w:t>
            </w:r>
          </w:p>
          <w:p>
            <w:pPr>
              <w:spacing w:after="20"/>
              <w:ind w:left="20"/>
              <w:jc w:val="both"/>
            </w:pPr>
            <w:r>
              <w:rPr>
                <w:rFonts w:ascii="Times New Roman"/>
                <w:b w:val="false"/>
                <w:i w:val="false"/>
                <w:color w:val="000000"/>
                <w:sz w:val="20"/>
              </w:rPr>
              <w:t xml:space="preserve">
         |тік органдардың және олардың аумақтық бөлімшелерінің | </w:t>
            </w:r>
          </w:p>
          <w:p>
            <w:pPr>
              <w:spacing w:after="20"/>
              <w:ind w:left="20"/>
              <w:jc w:val="both"/>
            </w:pPr>
            <w:r>
              <w:rPr>
                <w:rFonts w:ascii="Times New Roman"/>
                <w:b w:val="false"/>
                <w:i w:val="false"/>
                <w:color w:val="000000"/>
                <w:sz w:val="20"/>
              </w:rPr>
              <w:t xml:space="preserve">
         |соттардың шешімдері бойынша міндеттемелерін өтеуге   | </w:t>
            </w:r>
          </w:p>
          <w:p>
            <w:pPr>
              <w:spacing w:after="20"/>
              <w:ind w:left="20"/>
              <w:jc w:val="both"/>
            </w:pPr>
            <w:r>
              <w:rPr>
                <w:rFonts w:ascii="Times New Roman"/>
                <w:b w:val="false"/>
                <w:i w:val="false"/>
                <w:color w:val="000000"/>
                <w:sz w:val="20"/>
              </w:rPr>
              <w:t xml:space="preserve">
         |арналған резерві                                     | </w:t>
            </w:r>
          </w:p>
          <w:p>
            <w:pPr>
              <w:spacing w:after="20"/>
              <w:ind w:left="20"/>
              <w:jc w:val="both"/>
            </w:pPr>
            <w:r>
              <w:rPr>
                <w:rFonts w:ascii="Times New Roman"/>
                <w:b w:val="false"/>
                <w:i w:val="false"/>
                <w:color w:val="000000"/>
                <w:sz w:val="20"/>
              </w:rPr>
              <w:t xml:space="preserve">
   233   |Қазақстан Республикасының Индустрия және сауда       |   307928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001 |Әкімшілік шығындар                                   |   296386 </w:t>
            </w:r>
          </w:p>
          <w:p>
            <w:pPr>
              <w:spacing w:after="20"/>
              <w:ind w:left="20"/>
              <w:jc w:val="both"/>
            </w:pPr>
            <w:r>
              <w:rPr>
                <w:rFonts w:ascii="Times New Roman"/>
                <w:b w:val="false"/>
                <w:i w:val="false"/>
                <w:color w:val="000000"/>
                <w:sz w:val="20"/>
              </w:rPr>
              <w:t xml:space="preserve">
      001|Орталық органның аппараты                            |   183866 </w:t>
            </w:r>
          </w:p>
          <w:p>
            <w:pPr>
              <w:spacing w:after="20"/>
              <w:ind w:left="20"/>
              <w:jc w:val="both"/>
            </w:pPr>
            <w:r>
              <w:rPr>
                <w:rFonts w:ascii="Times New Roman"/>
                <w:b w:val="false"/>
                <w:i w:val="false"/>
                <w:color w:val="000000"/>
                <w:sz w:val="20"/>
              </w:rPr>
              <w:t xml:space="preserve">
      002|Аумақтық органдардың аппараттары                     |   112520 </w:t>
            </w:r>
          </w:p>
          <w:p>
            <w:pPr>
              <w:spacing w:after="20"/>
              <w:ind w:left="20"/>
              <w:jc w:val="both"/>
            </w:pPr>
            <w:r>
              <w:rPr>
                <w:rFonts w:ascii="Times New Roman"/>
                <w:b w:val="false"/>
                <w:i w:val="false"/>
                <w:color w:val="000000"/>
                <w:sz w:val="20"/>
              </w:rPr>
              <w:t xml:space="preserve">
     079 |Лицензиарлардың функцияларын орындау                 |    11542 </w:t>
            </w:r>
          </w:p>
          <w:p>
            <w:pPr>
              <w:spacing w:after="20"/>
              <w:ind w:left="20"/>
              <w:jc w:val="both"/>
            </w:pPr>
            <w:r>
              <w:rPr>
                <w:rFonts w:ascii="Times New Roman"/>
                <w:b w:val="false"/>
                <w:i w:val="false"/>
                <w:color w:val="000000"/>
                <w:sz w:val="20"/>
              </w:rPr>
              <w:t xml:space="preserve">
   617   |Қазақстан Республикасының Мемлекеттік материалдық    |   638468 </w:t>
            </w:r>
          </w:p>
          <w:p>
            <w:pPr>
              <w:spacing w:after="20"/>
              <w:ind w:left="20"/>
              <w:jc w:val="both"/>
            </w:pPr>
            <w:r>
              <w:rPr>
                <w:rFonts w:ascii="Times New Roman"/>
                <w:b w:val="false"/>
                <w:i w:val="false"/>
                <w:color w:val="000000"/>
                <w:sz w:val="20"/>
              </w:rPr>
              <w:t xml:space="preserve">
         |резервтер жөніндегі агенттігі                        | </w:t>
            </w:r>
          </w:p>
          <w:p>
            <w:pPr>
              <w:spacing w:after="20"/>
              <w:ind w:left="20"/>
              <w:jc w:val="both"/>
            </w:pPr>
            <w:r>
              <w:rPr>
                <w:rFonts w:ascii="Times New Roman"/>
                <w:b w:val="false"/>
                <w:i w:val="false"/>
                <w:color w:val="000000"/>
                <w:sz w:val="20"/>
              </w:rPr>
              <w:t xml:space="preserve">
     001 |Әкімшілік шығындар                                   |    29600 </w:t>
            </w:r>
          </w:p>
          <w:p>
            <w:pPr>
              <w:spacing w:after="20"/>
              <w:ind w:left="20"/>
              <w:jc w:val="both"/>
            </w:pPr>
            <w:r>
              <w:rPr>
                <w:rFonts w:ascii="Times New Roman"/>
                <w:b w:val="false"/>
                <w:i w:val="false"/>
                <w:color w:val="000000"/>
                <w:sz w:val="20"/>
              </w:rPr>
              <w:t xml:space="preserve">
      001|Орталық органның аппараты                            |    29600 </w:t>
            </w:r>
          </w:p>
          <w:p>
            <w:pPr>
              <w:spacing w:after="20"/>
              <w:ind w:left="20"/>
              <w:jc w:val="both"/>
            </w:pPr>
            <w:r>
              <w:rPr>
                <w:rFonts w:ascii="Times New Roman"/>
                <w:b w:val="false"/>
                <w:i w:val="false"/>
                <w:color w:val="000000"/>
                <w:sz w:val="20"/>
              </w:rPr>
              <w:t xml:space="preserve">
     032 |Мемлекеттік резервті сақтау                          |   500000 </w:t>
            </w:r>
          </w:p>
          <w:p>
            <w:pPr>
              <w:spacing w:after="20"/>
              <w:ind w:left="20"/>
              <w:jc w:val="both"/>
            </w:pPr>
            <w:r>
              <w:rPr>
                <w:rFonts w:ascii="Times New Roman"/>
                <w:b w:val="false"/>
                <w:i w:val="false"/>
                <w:color w:val="000000"/>
                <w:sz w:val="20"/>
              </w:rPr>
              <w:t xml:space="preserve">
     033 |Жұмылдыру резервін қалыптастыру                      |   100000 </w:t>
            </w:r>
          </w:p>
          <w:p>
            <w:pPr>
              <w:spacing w:after="20"/>
              <w:ind w:left="20"/>
              <w:jc w:val="both"/>
            </w:pPr>
            <w:r>
              <w:rPr>
                <w:rFonts w:ascii="Times New Roman"/>
                <w:b w:val="false"/>
                <w:i w:val="false"/>
                <w:color w:val="000000"/>
                <w:sz w:val="20"/>
              </w:rPr>
              <w:t xml:space="preserve">
     500 |Қазақстан Республикасының Мемлекеттік материалдық    |     2100 </w:t>
            </w:r>
          </w:p>
          <w:p>
            <w:pPr>
              <w:spacing w:after="20"/>
              <w:ind w:left="20"/>
              <w:jc w:val="both"/>
            </w:pPr>
            <w:r>
              <w:rPr>
                <w:rFonts w:ascii="Times New Roman"/>
                <w:b w:val="false"/>
                <w:i w:val="false"/>
                <w:color w:val="000000"/>
                <w:sz w:val="20"/>
              </w:rPr>
              <w:t xml:space="preserve">
         |резервтер жөніндегі агенттігіне ақпараттық-есептеу   | </w:t>
            </w:r>
          </w:p>
          <w:p>
            <w:pPr>
              <w:spacing w:after="20"/>
              <w:ind w:left="20"/>
              <w:jc w:val="both"/>
            </w:pPr>
            <w:r>
              <w:rPr>
                <w:rFonts w:ascii="Times New Roman"/>
                <w:b w:val="false"/>
                <w:i w:val="false"/>
                <w:color w:val="000000"/>
                <w:sz w:val="20"/>
              </w:rPr>
              <w:t xml:space="preserve">
         |қызметін көрсету                                     | </w:t>
            </w:r>
          </w:p>
          <w:p>
            <w:pPr>
              <w:spacing w:after="20"/>
              <w:ind w:left="20"/>
              <w:jc w:val="both"/>
            </w:pPr>
            <w:r>
              <w:rPr>
                <w:rFonts w:ascii="Times New Roman"/>
                <w:b w:val="false"/>
                <w:i w:val="false"/>
                <w:color w:val="000000"/>
                <w:sz w:val="20"/>
              </w:rPr>
              <w:t xml:space="preserve">
     600 |Қазақстан Республикасының Мемлекеттік материалдық    |     6768 </w:t>
            </w:r>
          </w:p>
          <w:p>
            <w:pPr>
              <w:spacing w:after="20"/>
              <w:ind w:left="20"/>
              <w:jc w:val="both"/>
            </w:pPr>
            <w:r>
              <w:rPr>
                <w:rFonts w:ascii="Times New Roman"/>
                <w:b w:val="false"/>
                <w:i w:val="false"/>
                <w:color w:val="000000"/>
                <w:sz w:val="20"/>
              </w:rPr>
              <w:t xml:space="preserve">
         |резервтер жөніндегі агенттігін есептеу және ұйымдас. | </w:t>
            </w:r>
          </w:p>
          <w:p>
            <w:pPr>
              <w:spacing w:after="20"/>
              <w:ind w:left="20"/>
              <w:jc w:val="both"/>
            </w:pPr>
            <w:r>
              <w:rPr>
                <w:rFonts w:ascii="Times New Roman"/>
                <w:b w:val="false"/>
                <w:i w:val="false"/>
                <w:color w:val="000000"/>
                <w:sz w:val="20"/>
              </w:rPr>
              <w:t xml:space="preserve">
         |тыру техникасымен қамтамасыз ету                     | </w:t>
            </w:r>
          </w:p>
          <w:p>
            <w:pPr>
              <w:spacing w:after="20"/>
              <w:ind w:left="20"/>
              <w:jc w:val="both"/>
            </w:pPr>
            <w:r>
              <w:rPr>
                <w:rFonts w:ascii="Times New Roman"/>
                <w:b w:val="false"/>
                <w:i w:val="false"/>
                <w:color w:val="000000"/>
                <w:sz w:val="20"/>
              </w:rPr>
              <w:t xml:space="preserve">
   619   |Қазақстан Республикасының Кедендік бақылау агенттігі |   137500 </w:t>
            </w:r>
          </w:p>
          <w:p>
            <w:pPr>
              <w:spacing w:after="20"/>
              <w:ind w:left="20"/>
              <w:jc w:val="both"/>
            </w:pPr>
            <w:r>
              <w:rPr>
                <w:rFonts w:ascii="Times New Roman"/>
                <w:b w:val="false"/>
                <w:i w:val="false"/>
                <w:color w:val="000000"/>
                <w:sz w:val="20"/>
              </w:rPr>
              <w:t xml:space="preserve">
     037 |"Еркін кеден аймағы" режимінде бұрын ресімделген     |   137500 </w:t>
            </w:r>
          </w:p>
          <w:p>
            <w:pPr>
              <w:spacing w:after="20"/>
              <w:ind w:left="20"/>
              <w:jc w:val="both"/>
            </w:pPr>
            <w:r>
              <w:rPr>
                <w:rFonts w:ascii="Times New Roman"/>
                <w:b w:val="false"/>
                <w:i w:val="false"/>
                <w:color w:val="000000"/>
                <w:sz w:val="20"/>
              </w:rPr>
              <w:t xml:space="preserve">
         |тауарларды қайта ресімдеу үшін кедендік төлемдер мен | </w:t>
            </w:r>
          </w:p>
          <w:p>
            <w:pPr>
              <w:spacing w:after="20"/>
              <w:ind w:left="20"/>
              <w:jc w:val="both"/>
            </w:pPr>
            <w:r>
              <w:rPr>
                <w:rFonts w:ascii="Times New Roman"/>
                <w:b w:val="false"/>
                <w:i w:val="false"/>
                <w:color w:val="000000"/>
                <w:sz w:val="20"/>
              </w:rPr>
              <w:t xml:space="preserve">
         |салықтарды төлеу                                     | </w:t>
            </w:r>
          </w:p>
          <w:p>
            <w:pPr>
              <w:spacing w:after="20"/>
              <w:ind w:left="20"/>
              <w:jc w:val="both"/>
            </w:pPr>
            <w:r>
              <w:rPr>
                <w:rFonts w:ascii="Times New Roman"/>
                <w:b w:val="false"/>
                <w:i w:val="false"/>
                <w:color w:val="000000"/>
                <w:sz w:val="20"/>
              </w:rPr>
              <w:t xml:space="preserve">
   694   |Қазақстан Республикасы Президентінің Іс басқармасы   |   721570 </w:t>
            </w:r>
          </w:p>
          <w:p>
            <w:pPr>
              <w:spacing w:after="20"/>
              <w:ind w:left="20"/>
              <w:jc w:val="both"/>
            </w:pPr>
            <w:r>
              <w:rPr>
                <w:rFonts w:ascii="Times New Roman"/>
                <w:b w:val="false"/>
                <w:i w:val="false"/>
                <w:color w:val="000000"/>
                <w:sz w:val="20"/>
              </w:rPr>
              <w:t xml:space="preserve">
     052 |Әкімшілік ғимараттарды сақтандыру                    |    14018 </w:t>
            </w:r>
          </w:p>
          <w:p>
            <w:pPr>
              <w:spacing w:after="20"/>
              <w:ind w:left="20"/>
              <w:jc w:val="both"/>
            </w:pPr>
            <w:r>
              <w:rPr>
                <w:rFonts w:ascii="Times New Roman"/>
                <w:b w:val="false"/>
                <w:i w:val="false"/>
                <w:color w:val="000000"/>
                <w:sz w:val="20"/>
              </w:rPr>
              <w:t xml:space="preserve">
     053 |Мемлекеттік резиденцияларды сақтандыру               |     7552 </w:t>
            </w:r>
          </w:p>
          <w:p>
            <w:pPr>
              <w:spacing w:after="20"/>
              <w:ind w:left="20"/>
              <w:jc w:val="both"/>
            </w:pPr>
            <w:r>
              <w:rPr>
                <w:rFonts w:ascii="Times New Roman"/>
                <w:b w:val="false"/>
                <w:i w:val="false"/>
                <w:color w:val="000000"/>
                <w:sz w:val="20"/>
              </w:rPr>
              <w:t xml:space="preserve">
     204 |Пәрменді және құқық қорғау органдардың, Қазақстан    |   700000 </w:t>
            </w:r>
          </w:p>
          <w:p>
            <w:pPr>
              <w:spacing w:after="20"/>
              <w:ind w:left="20"/>
              <w:jc w:val="both"/>
            </w:pPr>
            <w:r>
              <w:rPr>
                <w:rFonts w:ascii="Times New Roman"/>
                <w:b w:val="false"/>
                <w:i w:val="false"/>
                <w:color w:val="000000"/>
                <w:sz w:val="20"/>
              </w:rPr>
              <w:t xml:space="preserve">
         |Республикасы Сыртқы істер министрлігінің, Қазақстан  | </w:t>
            </w:r>
          </w:p>
          <w:p>
            <w:pPr>
              <w:spacing w:after="20"/>
              <w:ind w:left="20"/>
              <w:jc w:val="both"/>
            </w:pPr>
            <w:r>
              <w:rPr>
                <w:rFonts w:ascii="Times New Roman"/>
                <w:b w:val="false"/>
                <w:i w:val="false"/>
                <w:color w:val="000000"/>
                <w:sz w:val="20"/>
              </w:rPr>
              <w:t xml:space="preserve">
         |Республикасы Жоғарғы Сотының, Қазақстан Республикасы | </w:t>
            </w:r>
          </w:p>
          <w:p>
            <w:pPr>
              <w:spacing w:after="20"/>
              <w:ind w:left="20"/>
              <w:jc w:val="both"/>
            </w:pPr>
            <w:r>
              <w:rPr>
                <w:rFonts w:ascii="Times New Roman"/>
                <w:b w:val="false"/>
                <w:i w:val="false"/>
                <w:color w:val="000000"/>
                <w:sz w:val="20"/>
              </w:rPr>
              <w:t xml:space="preserve">
         |Парламенті Сенаты мен Мәжілісі аппаратының қызметкер.| </w:t>
            </w:r>
          </w:p>
          <w:p>
            <w:pPr>
              <w:spacing w:after="20"/>
              <w:ind w:left="20"/>
              <w:jc w:val="both"/>
            </w:pPr>
            <w:r>
              <w:rPr>
                <w:rFonts w:ascii="Times New Roman"/>
                <w:b w:val="false"/>
                <w:i w:val="false"/>
                <w:color w:val="000000"/>
                <w:sz w:val="20"/>
              </w:rPr>
              <w:t xml:space="preserve">
         |лері үшін тұрғын үйлерді сатып алу                   |        </w:t>
            </w:r>
          </w:p>
          <w:p>
            <w:pPr>
              <w:spacing w:after="20"/>
              <w:ind w:left="20"/>
              <w:jc w:val="both"/>
            </w:pPr>
            <w:r>
              <w:rPr>
                <w:rFonts w:ascii="Times New Roman"/>
                <w:b w:val="false"/>
                <w:i w:val="false"/>
                <w:color w:val="000000"/>
                <w:sz w:val="20"/>
              </w:rPr>
              <w:t xml:space="preserve">
14       |Борышқа қызмет көрсету                               | 43877407 </w:t>
            </w:r>
          </w:p>
          <w:p>
            <w:pPr>
              <w:spacing w:after="20"/>
              <w:ind w:left="20"/>
              <w:jc w:val="both"/>
            </w:pPr>
            <w:r>
              <w:rPr>
                <w:rFonts w:ascii="Times New Roman"/>
                <w:b w:val="false"/>
                <w:i w:val="false"/>
                <w:color w:val="000000"/>
                <w:sz w:val="20"/>
              </w:rPr>
              <w:t xml:space="preserve">
  1      |Борышқа қызмет көрсету                               | 43877407 </w:t>
            </w:r>
          </w:p>
          <w:p>
            <w:pPr>
              <w:spacing w:after="20"/>
              <w:ind w:left="20"/>
              <w:jc w:val="both"/>
            </w:pPr>
            <w:r>
              <w:rPr>
                <w:rFonts w:ascii="Times New Roman"/>
                <w:b w:val="false"/>
                <w:i w:val="false"/>
                <w:color w:val="000000"/>
                <w:sz w:val="20"/>
              </w:rPr>
              <w:t xml:space="preserve">
   217   |Қазақстан Республикасының Қаржы министрлігі          | 43877407 </w:t>
            </w:r>
          </w:p>
          <w:p>
            <w:pPr>
              <w:spacing w:after="20"/>
              <w:ind w:left="20"/>
              <w:jc w:val="both"/>
            </w:pPr>
            <w:r>
              <w:rPr>
                <w:rFonts w:ascii="Times New Roman"/>
                <w:b w:val="false"/>
                <w:i w:val="false"/>
                <w:color w:val="000000"/>
                <w:sz w:val="20"/>
              </w:rPr>
              <w:t xml:space="preserve">
     042 |Үкіметтік борышқа қызмет көрсету                     | 43877407 </w:t>
            </w:r>
          </w:p>
          <w:p>
            <w:pPr>
              <w:spacing w:after="20"/>
              <w:ind w:left="20"/>
              <w:jc w:val="both"/>
            </w:pPr>
            <w:r>
              <w:rPr>
                <w:rFonts w:ascii="Times New Roman"/>
                <w:b w:val="false"/>
                <w:i w:val="false"/>
                <w:color w:val="000000"/>
                <w:sz w:val="20"/>
              </w:rPr>
              <w:t xml:space="preserve">
      011|Заемдар бойынша сыйақыларды (мүдделерді) төлеу       | 43842622 </w:t>
            </w:r>
          </w:p>
          <w:p>
            <w:pPr>
              <w:spacing w:after="20"/>
              <w:ind w:left="20"/>
              <w:jc w:val="both"/>
            </w:pPr>
            <w:r>
              <w:rPr>
                <w:rFonts w:ascii="Times New Roman"/>
                <w:b w:val="false"/>
                <w:i w:val="false"/>
                <w:color w:val="000000"/>
                <w:sz w:val="20"/>
              </w:rPr>
              <w:t xml:space="preserve">
      030|Заемдарды орналастырғаны үшін комиссиялық төлемдер   |    34785 </w:t>
            </w:r>
          </w:p>
          <w:p>
            <w:pPr>
              <w:spacing w:after="20"/>
              <w:ind w:left="20"/>
              <w:jc w:val="both"/>
            </w:pPr>
            <w:r>
              <w:rPr>
                <w:rFonts w:ascii="Times New Roman"/>
                <w:b w:val="false"/>
                <w:i w:val="false"/>
                <w:color w:val="000000"/>
                <w:sz w:val="20"/>
              </w:rPr>
              <w:t xml:space="preserve">
15       |Ресми трансферттер                                   | 85445431 </w:t>
            </w:r>
          </w:p>
          <w:p>
            <w:pPr>
              <w:spacing w:after="20"/>
              <w:ind w:left="20"/>
              <w:jc w:val="both"/>
            </w:pPr>
            <w:r>
              <w:rPr>
                <w:rFonts w:ascii="Times New Roman"/>
                <w:b w:val="false"/>
                <w:i w:val="false"/>
                <w:color w:val="000000"/>
                <w:sz w:val="20"/>
              </w:rPr>
              <w:t xml:space="preserve">
  1      |Ресми трансферттер                                   | 85445431 </w:t>
            </w:r>
          </w:p>
          <w:p>
            <w:pPr>
              <w:spacing w:after="20"/>
              <w:ind w:left="20"/>
              <w:jc w:val="both"/>
            </w:pPr>
            <w:r>
              <w:rPr>
                <w:rFonts w:ascii="Times New Roman"/>
                <w:b w:val="false"/>
                <w:i w:val="false"/>
                <w:color w:val="000000"/>
                <w:sz w:val="20"/>
              </w:rPr>
              <w:t xml:space="preserve">
   217   |Қазақстан Республикасының Қаржы министрлігі          | 85445431 </w:t>
            </w:r>
          </w:p>
          <w:p>
            <w:pPr>
              <w:spacing w:after="20"/>
              <w:ind w:left="20"/>
              <w:jc w:val="both"/>
            </w:pPr>
            <w:r>
              <w:rPr>
                <w:rFonts w:ascii="Times New Roman"/>
                <w:b w:val="false"/>
                <w:i w:val="false"/>
                <w:color w:val="000000"/>
                <w:sz w:val="20"/>
              </w:rPr>
              <w:t xml:space="preserve">
     066 |Республикалық бюджеттен Ұлттық қорға берілетін       | 12614796 </w:t>
            </w:r>
          </w:p>
          <w:p>
            <w:pPr>
              <w:spacing w:after="20"/>
              <w:ind w:left="20"/>
              <w:jc w:val="both"/>
            </w:pPr>
            <w:r>
              <w:rPr>
                <w:rFonts w:ascii="Times New Roman"/>
                <w:b w:val="false"/>
                <w:i w:val="false"/>
                <w:color w:val="000000"/>
                <w:sz w:val="20"/>
              </w:rPr>
              <w:t xml:space="preserve">
         |трансферттер                                         | </w:t>
            </w:r>
          </w:p>
          <w:p>
            <w:pPr>
              <w:spacing w:after="20"/>
              <w:ind w:left="20"/>
              <w:jc w:val="both"/>
            </w:pPr>
            <w:r>
              <w:rPr>
                <w:rFonts w:ascii="Times New Roman"/>
                <w:b w:val="false"/>
                <w:i w:val="false"/>
                <w:color w:val="000000"/>
                <w:sz w:val="20"/>
              </w:rPr>
              <w:t xml:space="preserve">
     400 |Ақмола облыстық бюджетіне берілетін субвенция        |  7191511 </w:t>
            </w:r>
          </w:p>
          <w:p>
            <w:pPr>
              <w:spacing w:after="20"/>
              <w:ind w:left="20"/>
              <w:jc w:val="both"/>
            </w:pPr>
            <w:r>
              <w:rPr>
                <w:rFonts w:ascii="Times New Roman"/>
                <w:b w:val="false"/>
                <w:i w:val="false"/>
                <w:color w:val="000000"/>
                <w:sz w:val="20"/>
              </w:rPr>
              <w:t xml:space="preserve">
     401 |Алматы облыстық бюджетіне берілетін субвенция        | 10289366 </w:t>
            </w:r>
          </w:p>
          <w:p>
            <w:pPr>
              <w:spacing w:after="20"/>
              <w:ind w:left="20"/>
              <w:jc w:val="both"/>
            </w:pPr>
            <w:r>
              <w:rPr>
                <w:rFonts w:ascii="Times New Roman"/>
                <w:b w:val="false"/>
                <w:i w:val="false"/>
                <w:color w:val="000000"/>
                <w:sz w:val="20"/>
              </w:rPr>
              <w:t xml:space="preserve">
     402 |Жамбыл облыстық бюджетіне берілетін субвенция        |  6877104 </w:t>
            </w:r>
          </w:p>
          <w:p>
            <w:pPr>
              <w:spacing w:after="20"/>
              <w:ind w:left="20"/>
              <w:jc w:val="both"/>
            </w:pPr>
            <w:r>
              <w:rPr>
                <w:rFonts w:ascii="Times New Roman"/>
                <w:b w:val="false"/>
                <w:i w:val="false"/>
                <w:color w:val="000000"/>
                <w:sz w:val="20"/>
              </w:rPr>
              <w:t xml:space="preserve">
     403 |Қостанай облыстық бюджетіне берілетін субвенция      |  4181616 </w:t>
            </w:r>
          </w:p>
          <w:p>
            <w:pPr>
              <w:spacing w:after="20"/>
              <w:ind w:left="20"/>
              <w:jc w:val="both"/>
            </w:pPr>
            <w:r>
              <w:rPr>
                <w:rFonts w:ascii="Times New Roman"/>
                <w:b w:val="false"/>
                <w:i w:val="false"/>
                <w:color w:val="000000"/>
                <w:sz w:val="20"/>
              </w:rPr>
              <w:t xml:space="preserve">
     404 |Қызылорда облыстық бюджетіне берілетін субвенция     |  6645453 </w:t>
            </w:r>
          </w:p>
          <w:p>
            <w:pPr>
              <w:spacing w:after="20"/>
              <w:ind w:left="20"/>
              <w:jc w:val="both"/>
            </w:pPr>
            <w:r>
              <w:rPr>
                <w:rFonts w:ascii="Times New Roman"/>
                <w:b w:val="false"/>
                <w:i w:val="false"/>
                <w:color w:val="000000"/>
                <w:sz w:val="20"/>
              </w:rPr>
              <w:t xml:space="preserve">
     405 |Солтүстік Қазақстан облыстық бюджетіне берілетін     |  5201645 </w:t>
            </w:r>
          </w:p>
          <w:p>
            <w:pPr>
              <w:spacing w:after="20"/>
              <w:ind w:left="20"/>
              <w:jc w:val="both"/>
            </w:pPr>
            <w:r>
              <w:rPr>
                <w:rFonts w:ascii="Times New Roman"/>
                <w:b w:val="false"/>
                <w:i w:val="false"/>
                <w:color w:val="000000"/>
                <w:sz w:val="20"/>
              </w:rPr>
              <w:t xml:space="preserve">
         |субвенция                                            | </w:t>
            </w:r>
          </w:p>
          <w:p>
            <w:pPr>
              <w:spacing w:after="20"/>
              <w:ind w:left="20"/>
              <w:jc w:val="both"/>
            </w:pPr>
            <w:r>
              <w:rPr>
                <w:rFonts w:ascii="Times New Roman"/>
                <w:b w:val="false"/>
                <w:i w:val="false"/>
                <w:color w:val="000000"/>
                <w:sz w:val="20"/>
              </w:rPr>
              <w:t xml:space="preserve">
     406 |Оңтүстік Қазақстан облыстық бюджетіне берілетін      | 12900814 </w:t>
            </w:r>
          </w:p>
          <w:p>
            <w:pPr>
              <w:spacing w:after="20"/>
              <w:ind w:left="20"/>
              <w:jc w:val="both"/>
            </w:pPr>
            <w:r>
              <w:rPr>
                <w:rFonts w:ascii="Times New Roman"/>
                <w:b w:val="false"/>
                <w:i w:val="false"/>
                <w:color w:val="000000"/>
                <w:sz w:val="20"/>
              </w:rPr>
              <w:t xml:space="preserve">
         |субвенция                                            | </w:t>
            </w:r>
          </w:p>
          <w:p>
            <w:pPr>
              <w:spacing w:after="20"/>
              <w:ind w:left="20"/>
              <w:jc w:val="both"/>
            </w:pPr>
            <w:r>
              <w:rPr>
                <w:rFonts w:ascii="Times New Roman"/>
                <w:b w:val="false"/>
                <w:i w:val="false"/>
                <w:color w:val="000000"/>
                <w:sz w:val="20"/>
              </w:rPr>
              <w:t xml:space="preserve">
     407 |Шығыс Қазақстан облыстық бюджетіне берілетін         |  5189908 </w:t>
            </w:r>
          </w:p>
          <w:p>
            <w:pPr>
              <w:spacing w:after="20"/>
              <w:ind w:left="20"/>
              <w:jc w:val="both"/>
            </w:pPr>
            <w:r>
              <w:rPr>
                <w:rFonts w:ascii="Times New Roman"/>
                <w:b w:val="false"/>
                <w:i w:val="false"/>
                <w:color w:val="000000"/>
                <w:sz w:val="20"/>
              </w:rPr>
              <w:t xml:space="preserve">
         |субвенция                                            | </w:t>
            </w:r>
          </w:p>
          <w:p>
            <w:pPr>
              <w:spacing w:after="20"/>
              <w:ind w:left="20"/>
              <w:jc w:val="both"/>
            </w:pPr>
            <w:r>
              <w:rPr>
                <w:rFonts w:ascii="Times New Roman"/>
                <w:b w:val="false"/>
                <w:i w:val="false"/>
                <w:color w:val="000000"/>
                <w:sz w:val="20"/>
              </w:rPr>
              <w:t xml:space="preserve">
     408 |Батыс Қазақстан облыстық бюджетіне берілетін         |  1285861 </w:t>
            </w:r>
          </w:p>
          <w:p>
            <w:pPr>
              <w:spacing w:after="20"/>
              <w:ind w:left="20"/>
              <w:jc w:val="both"/>
            </w:pPr>
            <w:r>
              <w:rPr>
                <w:rFonts w:ascii="Times New Roman"/>
                <w:b w:val="false"/>
                <w:i w:val="false"/>
                <w:color w:val="000000"/>
                <w:sz w:val="20"/>
              </w:rPr>
              <w:t xml:space="preserve">
         |субвенция                                            | </w:t>
            </w:r>
          </w:p>
          <w:p>
            <w:pPr>
              <w:spacing w:after="20"/>
              <w:ind w:left="20"/>
              <w:jc w:val="both"/>
            </w:pPr>
            <w:r>
              <w:rPr>
                <w:rFonts w:ascii="Times New Roman"/>
                <w:b w:val="false"/>
                <w:i w:val="false"/>
                <w:color w:val="000000"/>
                <w:sz w:val="20"/>
              </w:rPr>
              <w:t xml:space="preserve">
     440 |Қарағанды облыстық бюджетіне Приозерск қаласының     |   100000 </w:t>
            </w:r>
          </w:p>
          <w:p>
            <w:pPr>
              <w:spacing w:after="20"/>
              <w:ind w:left="20"/>
              <w:jc w:val="both"/>
            </w:pPr>
            <w:r>
              <w:rPr>
                <w:rFonts w:ascii="Times New Roman"/>
                <w:b w:val="false"/>
                <w:i w:val="false"/>
                <w:color w:val="000000"/>
                <w:sz w:val="20"/>
              </w:rPr>
              <w:t xml:space="preserve">
         |инфрақұрылымын қолдауға арналған трансферттер        | </w:t>
            </w:r>
          </w:p>
          <w:p>
            <w:pPr>
              <w:spacing w:after="20"/>
              <w:ind w:left="20"/>
              <w:jc w:val="both"/>
            </w:pPr>
            <w:r>
              <w:rPr>
                <w:rFonts w:ascii="Times New Roman"/>
                <w:b w:val="false"/>
                <w:i w:val="false"/>
                <w:color w:val="000000"/>
                <w:sz w:val="20"/>
              </w:rPr>
              <w:t xml:space="preserve">
     441 |Халыққа атаулы әлеуметтік көмек көрсету үшін аумағын.|   305000 </w:t>
            </w:r>
          </w:p>
          <w:p>
            <w:pPr>
              <w:spacing w:after="20"/>
              <w:ind w:left="20"/>
              <w:jc w:val="both"/>
            </w:pPr>
            <w:r>
              <w:rPr>
                <w:rFonts w:ascii="Times New Roman"/>
                <w:b w:val="false"/>
                <w:i w:val="false"/>
                <w:color w:val="000000"/>
                <w:sz w:val="20"/>
              </w:rPr>
              <w:t xml:space="preserve">
         |да ұшу-сынақ полигондары және "Байқоңыр" ғарыш айлағы| </w:t>
            </w:r>
          </w:p>
          <w:p>
            <w:pPr>
              <w:spacing w:after="20"/>
              <w:ind w:left="20"/>
              <w:jc w:val="both"/>
            </w:pPr>
            <w:r>
              <w:rPr>
                <w:rFonts w:ascii="Times New Roman"/>
                <w:b w:val="false"/>
                <w:i w:val="false"/>
                <w:color w:val="000000"/>
                <w:sz w:val="20"/>
              </w:rPr>
              <w:t xml:space="preserve">
         |кешені орналасқан облыстардың облыстық бюджеттеріне  | </w:t>
            </w:r>
          </w:p>
          <w:p>
            <w:pPr>
              <w:spacing w:after="20"/>
              <w:ind w:left="20"/>
              <w:jc w:val="both"/>
            </w:pPr>
            <w:r>
              <w:rPr>
                <w:rFonts w:ascii="Times New Roman"/>
                <w:b w:val="false"/>
                <w:i w:val="false"/>
                <w:color w:val="000000"/>
                <w:sz w:val="20"/>
              </w:rPr>
              <w:t xml:space="preserve">
         |берілетін мақсатты трансферттер                      | </w:t>
            </w:r>
          </w:p>
          <w:p>
            <w:pPr>
              <w:spacing w:after="20"/>
              <w:ind w:left="20"/>
              <w:jc w:val="both"/>
            </w:pPr>
            <w:r>
              <w:rPr>
                <w:rFonts w:ascii="Times New Roman"/>
                <w:b w:val="false"/>
                <w:i w:val="false"/>
                <w:color w:val="000000"/>
                <w:sz w:val="20"/>
              </w:rPr>
              <w:t xml:space="preserve">
     442 |Демеркуризация бойынша жұмыстар жүргізу үшін Павлодар|   295000 </w:t>
            </w:r>
          </w:p>
          <w:p>
            <w:pPr>
              <w:spacing w:after="20"/>
              <w:ind w:left="20"/>
              <w:jc w:val="both"/>
            </w:pPr>
            <w:r>
              <w:rPr>
                <w:rFonts w:ascii="Times New Roman"/>
                <w:b w:val="false"/>
                <w:i w:val="false"/>
                <w:color w:val="000000"/>
                <w:sz w:val="20"/>
              </w:rPr>
              <w:t xml:space="preserve">
         |облыстық бюджетіне берілетін трансферттер            | </w:t>
            </w:r>
          </w:p>
          <w:p>
            <w:pPr>
              <w:spacing w:after="20"/>
              <w:ind w:left="20"/>
              <w:jc w:val="both"/>
            </w:pPr>
            <w:r>
              <w:rPr>
                <w:rFonts w:ascii="Times New Roman"/>
                <w:b w:val="false"/>
                <w:i w:val="false"/>
                <w:color w:val="000000"/>
                <w:sz w:val="20"/>
              </w:rPr>
              <w:t xml:space="preserve">
     443 |Арал және Қазалы аудандарының тұрғындарына атаулы    |   200000 </w:t>
            </w:r>
          </w:p>
          <w:p>
            <w:pPr>
              <w:spacing w:after="20"/>
              <w:ind w:left="20"/>
              <w:jc w:val="both"/>
            </w:pPr>
            <w:r>
              <w:rPr>
                <w:rFonts w:ascii="Times New Roman"/>
                <w:b w:val="false"/>
                <w:i w:val="false"/>
                <w:color w:val="000000"/>
                <w:sz w:val="20"/>
              </w:rPr>
              <w:t xml:space="preserve">
         |әлеуметтік көмек көрсету үшін Қызылорда облыстық     | </w:t>
            </w:r>
          </w:p>
          <w:p>
            <w:pPr>
              <w:spacing w:after="20"/>
              <w:ind w:left="20"/>
              <w:jc w:val="both"/>
            </w:pPr>
            <w:r>
              <w:rPr>
                <w:rFonts w:ascii="Times New Roman"/>
                <w:b w:val="false"/>
                <w:i w:val="false"/>
                <w:color w:val="000000"/>
                <w:sz w:val="20"/>
              </w:rPr>
              <w:t xml:space="preserve">
         |бюджетіне берілетін мақсатты трансферттер            | </w:t>
            </w:r>
          </w:p>
          <w:p>
            <w:pPr>
              <w:spacing w:after="20"/>
              <w:ind w:left="20"/>
              <w:jc w:val="both"/>
            </w:pPr>
            <w:r>
              <w:rPr>
                <w:rFonts w:ascii="Times New Roman"/>
                <w:b w:val="false"/>
                <w:i w:val="false"/>
                <w:color w:val="000000"/>
                <w:sz w:val="20"/>
              </w:rPr>
              <w:t xml:space="preserve">
     444 |Шалқар ауданының тұрғындарына атаулы әлеуметтік көмек|   100000 </w:t>
            </w:r>
          </w:p>
          <w:p>
            <w:pPr>
              <w:spacing w:after="20"/>
              <w:ind w:left="20"/>
              <w:jc w:val="both"/>
            </w:pPr>
            <w:r>
              <w:rPr>
                <w:rFonts w:ascii="Times New Roman"/>
                <w:b w:val="false"/>
                <w:i w:val="false"/>
                <w:color w:val="000000"/>
                <w:sz w:val="20"/>
              </w:rPr>
              <w:t xml:space="preserve">
         |көрсету үшін Ақтөбе облыстық бюджетіне берілетін мақ.| </w:t>
            </w:r>
          </w:p>
          <w:p>
            <w:pPr>
              <w:spacing w:after="20"/>
              <w:ind w:left="20"/>
              <w:jc w:val="both"/>
            </w:pPr>
            <w:r>
              <w:rPr>
                <w:rFonts w:ascii="Times New Roman"/>
                <w:b w:val="false"/>
                <w:i w:val="false"/>
                <w:color w:val="000000"/>
                <w:sz w:val="20"/>
              </w:rPr>
              <w:t xml:space="preserve">
         |сатты трансферттер                                   | </w:t>
            </w:r>
          </w:p>
          <w:p>
            <w:pPr>
              <w:spacing w:after="20"/>
              <w:ind w:left="20"/>
              <w:jc w:val="both"/>
            </w:pPr>
            <w:r>
              <w:rPr>
                <w:rFonts w:ascii="Times New Roman"/>
                <w:b w:val="false"/>
                <w:i w:val="false"/>
                <w:color w:val="000000"/>
                <w:sz w:val="20"/>
              </w:rPr>
              <w:t xml:space="preserve">
     456 |Астана қаласының бюджетіне Астана қаласында Үкімет   |   885000 </w:t>
            </w:r>
          </w:p>
          <w:p>
            <w:pPr>
              <w:spacing w:after="20"/>
              <w:ind w:left="20"/>
              <w:jc w:val="both"/>
            </w:pPr>
            <w:r>
              <w:rPr>
                <w:rFonts w:ascii="Times New Roman"/>
                <w:b w:val="false"/>
                <w:i w:val="false"/>
                <w:color w:val="000000"/>
                <w:sz w:val="20"/>
              </w:rPr>
              <w:t xml:space="preserve">
         |орталығының инженерлік желілерін салуға арналған     | </w:t>
            </w:r>
          </w:p>
          <w:p>
            <w:pPr>
              <w:spacing w:after="20"/>
              <w:ind w:left="20"/>
              <w:jc w:val="both"/>
            </w:pPr>
            <w:r>
              <w:rPr>
                <w:rFonts w:ascii="Times New Roman"/>
                <w:b w:val="false"/>
                <w:i w:val="false"/>
                <w:color w:val="000000"/>
                <w:sz w:val="20"/>
              </w:rPr>
              <w:t xml:space="preserve">
         |мақсатты инвестициялық трансферттер                  | </w:t>
            </w:r>
          </w:p>
          <w:p>
            <w:pPr>
              <w:spacing w:after="20"/>
              <w:ind w:left="20"/>
              <w:jc w:val="both"/>
            </w:pPr>
            <w:r>
              <w:rPr>
                <w:rFonts w:ascii="Times New Roman"/>
                <w:b w:val="false"/>
                <w:i w:val="false"/>
                <w:color w:val="000000"/>
                <w:sz w:val="20"/>
              </w:rPr>
              <w:t xml:space="preserve">
     457 |Астана қаласының бюджетіне Есіл өзенінің арнасын қайта   800000 </w:t>
            </w:r>
          </w:p>
          <w:p>
            <w:pPr>
              <w:spacing w:after="20"/>
              <w:ind w:left="20"/>
              <w:jc w:val="both"/>
            </w:pPr>
            <w:r>
              <w:rPr>
                <w:rFonts w:ascii="Times New Roman"/>
                <w:b w:val="false"/>
                <w:i w:val="false"/>
                <w:color w:val="000000"/>
                <w:sz w:val="20"/>
              </w:rPr>
              <w:t xml:space="preserve">
         |жаңартуға арналған мақсатты инвестициялық трансферттер </w:t>
            </w:r>
          </w:p>
          <w:p>
            <w:pPr>
              <w:spacing w:after="20"/>
              <w:ind w:left="20"/>
              <w:jc w:val="both"/>
            </w:pPr>
            <w:r>
              <w:rPr>
                <w:rFonts w:ascii="Times New Roman"/>
                <w:b w:val="false"/>
                <w:i w:val="false"/>
                <w:color w:val="000000"/>
                <w:sz w:val="20"/>
              </w:rPr>
              <w:t xml:space="preserve">
     458 |Астана қаласының бюджетіне тасып кетуден инженерлік  |    50000 </w:t>
            </w:r>
          </w:p>
          <w:p>
            <w:pPr>
              <w:spacing w:after="20"/>
              <w:ind w:left="20"/>
              <w:jc w:val="both"/>
            </w:pPr>
            <w:r>
              <w:rPr>
                <w:rFonts w:ascii="Times New Roman"/>
                <w:b w:val="false"/>
                <w:i w:val="false"/>
                <w:color w:val="000000"/>
                <w:sz w:val="20"/>
              </w:rPr>
              <w:t xml:space="preserve">
         |сақтауға, қашыртқы және Астана қаласында топырақ     | </w:t>
            </w:r>
          </w:p>
          <w:p>
            <w:pPr>
              <w:spacing w:after="20"/>
              <w:ind w:left="20"/>
              <w:jc w:val="both"/>
            </w:pPr>
            <w:r>
              <w:rPr>
                <w:rFonts w:ascii="Times New Roman"/>
                <w:b w:val="false"/>
                <w:i w:val="false"/>
                <w:color w:val="000000"/>
                <w:sz w:val="20"/>
              </w:rPr>
              <w:t xml:space="preserve">
         |сулардың деңгейін төмендетуге арналған мақсатты      | </w:t>
            </w:r>
          </w:p>
          <w:p>
            <w:pPr>
              <w:spacing w:after="20"/>
              <w:ind w:left="20"/>
              <w:jc w:val="both"/>
            </w:pPr>
            <w:r>
              <w:rPr>
                <w:rFonts w:ascii="Times New Roman"/>
                <w:b w:val="false"/>
                <w:i w:val="false"/>
                <w:color w:val="000000"/>
                <w:sz w:val="20"/>
              </w:rPr>
              <w:t xml:space="preserve">
         |инвестициялық трансферттер                           | </w:t>
            </w:r>
          </w:p>
          <w:p>
            <w:pPr>
              <w:spacing w:after="20"/>
              <w:ind w:left="20"/>
              <w:jc w:val="both"/>
            </w:pPr>
            <w:r>
              <w:rPr>
                <w:rFonts w:ascii="Times New Roman"/>
                <w:b w:val="false"/>
                <w:i w:val="false"/>
                <w:color w:val="000000"/>
                <w:sz w:val="20"/>
              </w:rPr>
              <w:t xml:space="preserve">
     459 |Астана қаласының бюджетіне Астана қаласында қалпына  |   250000 </w:t>
            </w:r>
          </w:p>
          <w:p>
            <w:pPr>
              <w:spacing w:after="20"/>
              <w:ind w:left="20"/>
              <w:jc w:val="both"/>
            </w:pPr>
            <w:r>
              <w:rPr>
                <w:rFonts w:ascii="Times New Roman"/>
                <w:b w:val="false"/>
                <w:i w:val="false"/>
                <w:color w:val="000000"/>
                <w:sz w:val="20"/>
              </w:rPr>
              <w:t xml:space="preserve">
         |келтіре отырып, Талдыкөл ағынды сулардың жинауышын   | </w:t>
            </w:r>
          </w:p>
          <w:p>
            <w:pPr>
              <w:spacing w:after="20"/>
              <w:ind w:left="20"/>
              <w:jc w:val="both"/>
            </w:pPr>
            <w:r>
              <w:rPr>
                <w:rFonts w:ascii="Times New Roman"/>
                <w:b w:val="false"/>
                <w:i w:val="false"/>
                <w:color w:val="000000"/>
                <w:sz w:val="20"/>
              </w:rPr>
              <w:t xml:space="preserve">
         |жоюға арналған мақсатты инвестициялық трансферттер   | </w:t>
            </w:r>
          </w:p>
          <w:p>
            <w:pPr>
              <w:spacing w:after="20"/>
              <w:ind w:left="20"/>
              <w:jc w:val="both"/>
            </w:pPr>
            <w:r>
              <w:rPr>
                <w:rFonts w:ascii="Times New Roman"/>
                <w:b w:val="false"/>
                <w:i w:val="false"/>
                <w:color w:val="000000"/>
                <w:sz w:val="20"/>
              </w:rPr>
              <w:t xml:space="preserve">
     460 |Астана қаласының бюджетіне Қорғалжын трассасына      |  1000000 </w:t>
            </w:r>
          </w:p>
          <w:p>
            <w:pPr>
              <w:spacing w:after="20"/>
              <w:ind w:left="20"/>
              <w:jc w:val="both"/>
            </w:pPr>
            <w:r>
              <w:rPr>
                <w:rFonts w:ascii="Times New Roman"/>
                <w:b w:val="false"/>
                <w:i w:val="false"/>
                <w:color w:val="000000"/>
                <w:sz w:val="20"/>
              </w:rPr>
              <w:t xml:space="preserve">
         |коллекторды шығаруға арналған мақсатты               | </w:t>
            </w:r>
          </w:p>
          <w:p>
            <w:pPr>
              <w:spacing w:after="20"/>
              <w:ind w:left="20"/>
              <w:jc w:val="both"/>
            </w:pPr>
            <w:r>
              <w:rPr>
                <w:rFonts w:ascii="Times New Roman"/>
                <w:b w:val="false"/>
                <w:i w:val="false"/>
                <w:color w:val="000000"/>
                <w:sz w:val="20"/>
              </w:rPr>
              <w:t xml:space="preserve">
         |инвестициялық трансферттер                           | </w:t>
            </w:r>
          </w:p>
          <w:p>
            <w:pPr>
              <w:spacing w:after="20"/>
              <w:ind w:left="20"/>
              <w:jc w:val="both"/>
            </w:pPr>
            <w:r>
              <w:rPr>
                <w:rFonts w:ascii="Times New Roman"/>
                <w:b w:val="false"/>
                <w:i w:val="false"/>
                <w:color w:val="000000"/>
                <w:sz w:val="20"/>
              </w:rPr>
              <w:t xml:space="preserve">
     464 |Астана қаласының бюджетіне Астана қаласында Есіл өзе.|  1450000 </w:t>
            </w:r>
          </w:p>
          <w:p>
            <w:pPr>
              <w:spacing w:after="20"/>
              <w:ind w:left="20"/>
              <w:jc w:val="both"/>
            </w:pPr>
            <w:r>
              <w:rPr>
                <w:rFonts w:ascii="Times New Roman"/>
                <w:b w:val="false"/>
                <w:i w:val="false"/>
                <w:color w:val="000000"/>
                <w:sz w:val="20"/>
              </w:rPr>
              <w:t xml:space="preserve">
         |ні арқылы өтетін автожол көпірін қоса алғанда "Сол   | </w:t>
            </w:r>
          </w:p>
          <w:p>
            <w:pPr>
              <w:spacing w:after="20"/>
              <w:ind w:left="20"/>
              <w:jc w:val="both"/>
            </w:pPr>
            <w:r>
              <w:rPr>
                <w:rFonts w:ascii="Times New Roman"/>
                <w:b w:val="false"/>
                <w:i w:val="false"/>
                <w:color w:val="000000"/>
                <w:sz w:val="20"/>
              </w:rPr>
              <w:t xml:space="preserve">
         |жақ жағалау орталығы - Абылай хан даңғылы" магистралды </w:t>
            </w:r>
          </w:p>
          <w:p>
            <w:pPr>
              <w:spacing w:after="20"/>
              <w:ind w:left="20"/>
              <w:jc w:val="both"/>
            </w:pPr>
            <w:r>
              <w:rPr>
                <w:rFonts w:ascii="Times New Roman"/>
                <w:b w:val="false"/>
                <w:i w:val="false"/>
                <w:color w:val="000000"/>
                <w:sz w:val="20"/>
              </w:rPr>
              <w:t xml:space="preserve">
         |автожолын салуға арналған мақсатты инвестициялық     | </w:t>
            </w:r>
          </w:p>
          <w:p>
            <w:pPr>
              <w:spacing w:after="20"/>
              <w:ind w:left="20"/>
              <w:jc w:val="both"/>
            </w:pPr>
            <w:r>
              <w:rPr>
                <w:rFonts w:ascii="Times New Roman"/>
                <w:b w:val="false"/>
                <w:i w:val="false"/>
                <w:color w:val="000000"/>
                <w:sz w:val="20"/>
              </w:rPr>
              <w:t xml:space="preserve">
         |трансферттер                                         | </w:t>
            </w:r>
          </w:p>
          <w:p>
            <w:pPr>
              <w:spacing w:after="20"/>
              <w:ind w:left="20"/>
              <w:jc w:val="both"/>
            </w:pPr>
            <w:r>
              <w:rPr>
                <w:rFonts w:ascii="Times New Roman"/>
                <w:b w:val="false"/>
                <w:i w:val="false"/>
                <w:color w:val="000000"/>
                <w:sz w:val="20"/>
              </w:rPr>
              <w:t xml:space="preserve">
     465 |Семей қаласындағы Ертіс өзені арқылы өтетін көпірдің |    57357 </w:t>
            </w:r>
          </w:p>
          <w:p>
            <w:pPr>
              <w:spacing w:after="20"/>
              <w:ind w:left="20"/>
              <w:jc w:val="both"/>
            </w:pPr>
            <w:r>
              <w:rPr>
                <w:rFonts w:ascii="Times New Roman"/>
                <w:b w:val="false"/>
                <w:i w:val="false"/>
                <w:color w:val="000000"/>
                <w:sz w:val="20"/>
              </w:rPr>
              <w:t xml:space="preserve">
         |құрылысы үшін Шығыс Қазақстан облыстық бюджетіне     | </w:t>
            </w:r>
          </w:p>
          <w:p>
            <w:pPr>
              <w:spacing w:after="20"/>
              <w:ind w:left="20"/>
              <w:jc w:val="both"/>
            </w:pPr>
            <w:r>
              <w:rPr>
                <w:rFonts w:ascii="Times New Roman"/>
                <w:b w:val="false"/>
                <w:i w:val="false"/>
                <w:color w:val="000000"/>
                <w:sz w:val="20"/>
              </w:rPr>
              <w:t xml:space="preserve">
         |берілетін мақсатты инвестициялық трансферттер        | </w:t>
            </w:r>
          </w:p>
          <w:p>
            <w:pPr>
              <w:spacing w:after="20"/>
              <w:ind w:left="20"/>
              <w:jc w:val="both"/>
            </w:pPr>
            <w:r>
              <w:rPr>
                <w:rFonts w:ascii="Times New Roman"/>
                <w:b w:val="false"/>
                <w:i w:val="false"/>
                <w:color w:val="000000"/>
                <w:sz w:val="20"/>
              </w:rPr>
              <w:t xml:space="preserve">
      080|Сыртқы заемдар есебінен жобаны іске асыру            |    57357 </w:t>
            </w:r>
          </w:p>
          <w:p>
            <w:pPr>
              <w:spacing w:after="20"/>
              <w:ind w:left="20"/>
              <w:jc w:val="both"/>
            </w:pPr>
            <w:r>
              <w:rPr>
                <w:rFonts w:ascii="Times New Roman"/>
                <w:b w:val="false"/>
                <w:i w:val="false"/>
                <w:color w:val="000000"/>
                <w:sz w:val="20"/>
              </w:rPr>
              <w:t xml:space="preserve">
     467 |Тараз қаласының 2000 жылдығын мерекелеуге дайындыққа |  1500000 </w:t>
            </w:r>
          </w:p>
          <w:p>
            <w:pPr>
              <w:spacing w:after="20"/>
              <w:ind w:left="20"/>
              <w:jc w:val="both"/>
            </w:pPr>
            <w:r>
              <w:rPr>
                <w:rFonts w:ascii="Times New Roman"/>
                <w:b w:val="false"/>
                <w:i w:val="false"/>
                <w:color w:val="000000"/>
                <w:sz w:val="20"/>
              </w:rPr>
              <w:t xml:space="preserve">
         |арнап Жамбыл облыстық бюджетіне берілетін мақсаттық  | </w:t>
            </w:r>
          </w:p>
          <w:p>
            <w:pPr>
              <w:spacing w:after="20"/>
              <w:ind w:left="20"/>
              <w:jc w:val="both"/>
            </w:pPr>
            <w:r>
              <w:rPr>
                <w:rFonts w:ascii="Times New Roman"/>
                <w:b w:val="false"/>
                <w:i w:val="false"/>
                <w:color w:val="000000"/>
                <w:sz w:val="20"/>
              </w:rPr>
              <w:t xml:space="preserve">
         |инвестициялық трансферттер                           | </w:t>
            </w:r>
          </w:p>
          <w:p>
            <w:pPr>
              <w:spacing w:after="20"/>
              <w:ind w:left="20"/>
              <w:jc w:val="both"/>
            </w:pPr>
            <w:r>
              <w:rPr>
                <w:rFonts w:ascii="Times New Roman"/>
                <w:b w:val="false"/>
                <w:i w:val="false"/>
                <w:color w:val="000000"/>
                <w:sz w:val="20"/>
              </w:rPr>
              <w:t xml:space="preserve">
     483 |Су құбырларын және кәріз желілеріне күрделі жөндеу   |  5000000 </w:t>
            </w:r>
          </w:p>
          <w:p>
            <w:pPr>
              <w:spacing w:after="20"/>
              <w:ind w:left="20"/>
              <w:jc w:val="both"/>
            </w:pPr>
            <w:r>
              <w:rPr>
                <w:rFonts w:ascii="Times New Roman"/>
                <w:b w:val="false"/>
                <w:i w:val="false"/>
                <w:color w:val="000000"/>
                <w:sz w:val="20"/>
              </w:rPr>
              <w:t xml:space="preserve">
         |жүргізу, тұрғын үй, қашыртқы жүйесін, бөлек су       | </w:t>
            </w:r>
          </w:p>
          <w:p>
            <w:pPr>
              <w:spacing w:after="20"/>
              <w:ind w:left="20"/>
              <w:jc w:val="both"/>
            </w:pPr>
            <w:r>
              <w:rPr>
                <w:rFonts w:ascii="Times New Roman"/>
                <w:b w:val="false"/>
                <w:i w:val="false"/>
                <w:color w:val="000000"/>
                <w:sz w:val="20"/>
              </w:rPr>
              <w:t xml:space="preserve">
         |тазартқыш құрылыстарын салу үшін Атырау облыстық     | </w:t>
            </w:r>
          </w:p>
          <w:p>
            <w:pPr>
              <w:spacing w:after="20"/>
              <w:ind w:left="20"/>
              <w:jc w:val="both"/>
            </w:pPr>
            <w:r>
              <w:rPr>
                <w:rFonts w:ascii="Times New Roman"/>
                <w:b w:val="false"/>
                <w:i w:val="false"/>
                <w:color w:val="000000"/>
                <w:sz w:val="20"/>
              </w:rPr>
              <w:t xml:space="preserve">
         |бюджетіне мақсатты инвестициялық трансферттер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|Астана қаласында сумен жабдықтау және су тарту жоба. |    75000 </w:t>
            </w:r>
          </w:p>
          <w:p>
            <w:pPr>
              <w:spacing w:after="20"/>
              <w:ind w:left="20"/>
              <w:jc w:val="both"/>
            </w:pPr>
            <w:r>
              <w:rPr>
                <w:rFonts w:ascii="Times New Roman"/>
                <w:b w:val="false"/>
                <w:i w:val="false"/>
                <w:color w:val="000000"/>
                <w:sz w:val="20"/>
              </w:rPr>
              <w:t xml:space="preserve">
         |сының техникалық-экономикалық негіздемелерін әзірлеу | </w:t>
            </w:r>
          </w:p>
          <w:p>
            <w:pPr>
              <w:spacing w:after="20"/>
              <w:ind w:left="20"/>
              <w:jc w:val="both"/>
            </w:pPr>
            <w:r>
              <w:rPr>
                <w:rFonts w:ascii="Times New Roman"/>
                <w:b w:val="false"/>
                <w:i w:val="false"/>
                <w:color w:val="000000"/>
                <w:sz w:val="20"/>
              </w:rPr>
              <w:t xml:space="preserve">
         |үшін Астана қалалық бюджетіне мақсатты инвестициялық | </w:t>
            </w:r>
          </w:p>
          <w:p>
            <w:pPr>
              <w:spacing w:after="20"/>
              <w:ind w:left="20"/>
              <w:jc w:val="both"/>
            </w:pPr>
            <w:r>
              <w:rPr>
                <w:rFonts w:ascii="Times New Roman"/>
                <w:b w:val="false"/>
                <w:i w:val="false"/>
                <w:color w:val="000000"/>
                <w:sz w:val="20"/>
              </w:rPr>
              <w:t xml:space="preserve">
         |трансферттер                                         | </w:t>
            </w:r>
          </w:p>
          <w:p>
            <w:pPr>
              <w:spacing w:after="20"/>
              <w:ind w:left="20"/>
              <w:jc w:val="both"/>
            </w:pPr>
            <w:r>
              <w:rPr>
                <w:rFonts w:ascii="Times New Roman"/>
                <w:b w:val="false"/>
                <w:i w:val="false"/>
                <w:color w:val="000000"/>
                <w:sz w:val="20"/>
              </w:rPr>
              <w:t xml:space="preserve">
     485 |Электр қосалқы станциясын салуға және электр беру    |  1000000 </w:t>
            </w:r>
          </w:p>
          <w:p>
            <w:pPr>
              <w:spacing w:after="20"/>
              <w:ind w:left="20"/>
              <w:jc w:val="both"/>
            </w:pPr>
            <w:r>
              <w:rPr>
                <w:rFonts w:ascii="Times New Roman"/>
                <w:b w:val="false"/>
                <w:i w:val="false"/>
                <w:color w:val="000000"/>
                <w:sz w:val="20"/>
              </w:rPr>
              <w:t xml:space="preserve">
         |желілерін құруға Астана қаласының бюджетіне берілетін| </w:t>
            </w:r>
          </w:p>
          <w:p>
            <w:pPr>
              <w:spacing w:after="20"/>
              <w:ind w:left="20"/>
              <w:jc w:val="both"/>
            </w:pPr>
            <w:r>
              <w:rPr>
                <w:rFonts w:ascii="Times New Roman"/>
                <w:b w:val="false"/>
                <w:i w:val="false"/>
                <w:color w:val="000000"/>
                <w:sz w:val="20"/>
              </w:rPr>
              <w:t xml:space="preserve">
         |мақсатты инвестициялық трансферттер                  | </w:t>
            </w:r>
          </w:p>
          <w:p>
            <w:pPr>
              <w:spacing w:after="20"/>
              <w:ind w:left="20"/>
              <w:jc w:val="both"/>
            </w:pPr>
            <w:r>
              <w:rPr>
                <w:rFonts w:ascii="Times New Roman"/>
                <w:b w:val="false"/>
                <w:i w:val="false"/>
                <w:color w:val="000000"/>
                <w:sz w:val="20"/>
              </w:rPr>
              <w:t xml:space="preserve">
         |V. Кредиттер                                         | 33024491 </w:t>
            </w:r>
          </w:p>
          <w:p>
            <w:pPr>
              <w:spacing w:after="20"/>
              <w:ind w:left="20"/>
              <w:jc w:val="both"/>
            </w:pPr>
            <w:r>
              <w:rPr>
                <w:rFonts w:ascii="Times New Roman"/>
                <w:b w:val="false"/>
                <w:i w:val="false"/>
                <w:color w:val="000000"/>
                <w:sz w:val="20"/>
              </w:rPr>
              <w:t xml:space="preserve">
1        |Жалпы сипаттағы мемлекеттік қызметтер                |   275442 </w:t>
            </w:r>
          </w:p>
          <w:p>
            <w:pPr>
              <w:spacing w:after="20"/>
              <w:ind w:left="20"/>
              <w:jc w:val="both"/>
            </w:pPr>
            <w:r>
              <w:rPr>
                <w:rFonts w:ascii="Times New Roman"/>
                <w:b w:val="false"/>
                <w:i w:val="false"/>
                <w:color w:val="000000"/>
                <w:sz w:val="20"/>
              </w:rPr>
              <w:t xml:space="preserve">
  2      |Қаржылық қызмет                                      |   275442 </w:t>
            </w:r>
          </w:p>
          <w:p>
            <w:pPr>
              <w:spacing w:after="20"/>
              <w:ind w:left="20"/>
              <w:jc w:val="both"/>
            </w:pPr>
            <w:r>
              <w:rPr>
                <w:rFonts w:ascii="Times New Roman"/>
                <w:b w:val="false"/>
                <w:i w:val="false"/>
                <w:color w:val="000000"/>
                <w:sz w:val="20"/>
              </w:rPr>
              <w:t xml:space="preserve">
   217   |Қазақстан Республикасының Қаржы министрлігі          |   275442 </w:t>
            </w:r>
          </w:p>
          <w:p>
            <w:pPr>
              <w:spacing w:after="20"/>
              <w:ind w:left="20"/>
              <w:jc w:val="both"/>
            </w:pPr>
            <w:r>
              <w:rPr>
                <w:rFonts w:ascii="Times New Roman"/>
                <w:b w:val="false"/>
                <w:i w:val="false"/>
                <w:color w:val="000000"/>
                <w:sz w:val="20"/>
              </w:rPr>
              <w:t xml:space="preserve">
     084 |Халықаралық қаржы ұйымдарының акцияларын сатып алу   |   275442 </w:t>
            </w:r>
          </w:p>
          <w:p>
            <w:pPr>
              <w:spacing w:after="20"/>
              <w:ind w:left="20"/>
              <w:jc w:val="both"/>
            </w:pPr>
            <w:r>
              <w:rPr>
                <w:rFonts w:ascii="Times New Roman"/>
                <w:b w:val="false"/>
                <w:i w:val="false"/>
                <w:color w:val="000000"/>
                <w:sz w:val="20"/>
              </w:rPr>
              <w:t xml:space="preserve">
4        |Білім беру                                           |  2835340 </w:t>
            </w:r>
          </w:p>
          <w:p>
            <w:pPr>
              <w:spacing w:after="20"/>
              <w:ind w:left="20"/>
              <w:jc w:val="both"/>
            </w:pPr>
            <w:r>
              <w:rPr>
                <w:rFonts w:ascii="Times New Roman"/>
                <w:b w:val="false"/>
                <w:i w:val="false"/>
                <w:color w:val="000000"/>
                <w:sz w:val="20"/>
              </w:rPr>
              <w:t xml:space="preserve">
  6      |Жоғары және жоғары оқу орнынан кейін кәсіби білім беру  2835340 </w:t>
            </w:r>
          </w:p>
          <w:p>
            <w:pPr>
              <w:spacing w:after="20"/>
              <w:ind w:left="20"/>
              <w:jc w:val="both"/>
            </w:pPr>
            <w:r>
              <w:rPr>
                <w:rFonts w:ascii="Times New Roman"/>
                <w:b w:val="false"/>
                <w:i w:val="false"/>
                <w:color w:val="000000"/>
                <w:sz w:val="20"/>
              </w:rPr>
              <w:t xml:space="preserve">
   225   |Қазақстан Республикасының Білім және ғылым министрлігі  2760282 </w:t>
            </w:r>
          </w:p>
          <w:p>
            <w:pPr>
              <w:spacing w:after="20"/>
              <w:ind w:left="20"/>
              <w:jc w:val="both"/>
            </w:pPr>
            <w:r>
              <w:rPr>
                <w:rFonts w:ascii="Times New Roman"/>
                <w:b w:val="false"/>
                <w:i w:val="false"/>
                <w:color w:val="000000"/>
                <w:sz w:val="20"/>
              </w:rPr>
              <w:t xml:space="preserve">
     091 |Елдің жоғары оқу орындарында кадрлар даярлауға       |  2760282 </w:t>
            </w:r>
          </w:p>
          <w:p>
            <w:pPr>
              <w:spacing w:after="20"/>
              <w:ind w:left="20"/>
              <w:jc w:val="both"/>
            </w:pPr>
            <w:r>
              <w:rPr>
                <w:rFonts w:ascii="Times New Roman"/>
                <w:b w:val="false"/>
                <w:i w:val="false"/>
                <w:color w:val="000000"/>
                <w:sz w:val="20"/>
              </w:rPr>
              <w:t xml:space="preserve">
         |мемлекеттік білімдік несиелендіру                    | </w:t>
            </w:r>
          </w:p>
          <w:p>
            <w:pPr>
              <w:spacing w:after="20"/>
              <w:ind w:left="20"/>
              <w:jc w:val="both"/>
            </w:pPr>
            <w:r>
              <w:rPr>
                <w:rFonts w:ascii="Times New Roman"/>
                <w:b w:val="false"/>
                <w:i w:val="false"/>
                <w:color w:val="000000"/>
                <w:sz w:val="20"/>
              </w:rPr>
              <w:t xml:space="preserve">
      034|Жаңа қабылдау щеңберінде мемлекеттік білімдік несие. |   285180 </w:t>
            </w:r>
          </w:p>
          <w:p>
            <w:pPr>
              <w:spacing w:after="20"/>
              <w:ind w:left="20"/>
              <w:jc w:val="both"/>
            </w:pPr>
            <w:r>
              <w:rPr>
                <w:rFonts w:ascii="Times New Roman"/>
                <w:b w:val="false"/>
                <w:i w:val="false"/>
                <w:color w:val="000000"/>
                <w:sz w:val="20"/>
              </w:rPr>
              <w:t xml:space="preserve">
         |лер бойынша кадрлар даярлау                          | </w:t>
            </w:r>
          </w:p>
          <w:p>
            <w:pPr>
              <w:spacing w:after="20"/>
              <w:ind w:left="20"/>
              <w:jc w:val="both"/>
            </w:pPr>
            <w:r>
              <w:rPr>
                <w:rFonts w:ascii="Times New Roman"/>
                <w:b w:val="false"/>
                <w:i w:val="false"/>
                <w:color w:val="000000"/>
                <w:sz w:val="20"/>
              </w:rPr>
              <w:t xml:space="preserve">
      090|Мемлекеттік білімдік несиелер бойынша кадрларды даярлау 2442014 </w:t>
            </w:r>
          </w:p>
          <w:p>
            <w:pPr>
              <w:spacing w:after="20"/>
              <w:ind w:left="20"/>
              <w:jc w:val="both"/>
            </w:pPr>
            <w:r>
              <w:rPr>
                <w:rFonts w:ascii="Times New Roman"/>
                <w:b w:val="false"/>
                <w:i w:val="false"/>
                <w:color w:val="000000"/>
                <w:sz w:val="20"/>
              </w:rPr>
              <w:t xml:space="preserve">
      098|Мемлекеттік студенттік несиелер беру                 |    33088 </w:t>
            </w:r>
          </w:p>
          <w:p>
            <w:pPr>
              <w:spacing w:after="20"/>
              <w:ind w:left="20"/>
              <w:jc w:val="both"/>
            </w:pPr>
            <w:r>
              <w:rPr>
                <w:rFonts w:ascii="Times New Roman"/>
                <w:b w:val="false"/>
                <w:i w:val="false"/>
                <w:color w:val="000000"/>
                <w:sz w:val="20"/>
              </w:rPr>
              <w:t xml:space="preserve">
   226   |Қазақстан Республикасының Денсаулық сақтау министрлігі    75058 </w:t>
            </w:r>
          </w:p>
          <w:p>
            <w:pPr>
              <w:spacing w:after="20"/>
              <w:ind w:left="20"/>
              <w:jc w:val="both"/>
            </w:pPr>
            <w:r>
              <w:rPr>
                <w:rFonts w:ascii="Times New Roman"/>
                <w:b w:val="false"/>
                <w:i w:val="false"/>
                <w:color w:val="000000"/>
                <w:sz w:val="20"/>
              </w:rPr>
              <w:t xml:space="preserve">
     091 |Елдің жоғары оқу орындарында кадрлар даярлауды       |    75058 </w:t>
            </w:r>
          </w:p>
          <w:p>
            <w:pPr>
              <w:spacing w:after="20"/>
              <w:ind w:left="20"/>
              <w:jc w:val="both"/>
            </w:pPr>
            <w:r>
              <w:rPr>
                <w:rFonts w:ascii="Times New Roman"/>
                <w:b w:val="false"/>
                <w:i w:val="false"/>
                <w:color w:val="000000"/>
                <w:sz w:val="20"/>
              </w:rPr>
              <w:t xml:space="preserve">
         |мемлекеттік білімдік несиелендіру                    | </w:t>
            </w:r>
          </w:p>
          <w:p>
            <w:pPr>
              <w:spacing w:after="20"/>
              <w:ind w:left="20"/>
              <w:jc w:val="both"/>
            </w:pPr>
            <w:r>
              <w:rPr>
                <w:rFonts w:ascii="Times New Roman"/>
                <w:b w:val="false"/>
                <w:i w:val="false"/>
                <w:color w:val="000000"/>
                <w:sz w:val="20"/>
              </w:rPr>
              <w:t xml:space="preserve">
      034|Жаңа қабылдау шеңберінде мемлекеттік білімді несиелер|     8184 </w:t>
            </w:r>
          </w:p>
          <w:p>
            <w:pPr>
              <w:spacing w:after="20"/>
              <w:ind w:left="20"/>
              <w:jc w:val="both"/>
            </w:pPr>
            <w:r>
              <w:rPr>
                <w:rFonts w:ascii="Times New Roman"/>
                <w:b w:val="false"/>
                <w:i w:val="false"/>
                <w:color w:val="000000"/>
                <w:sz w:val="20"/>
              </w:rPr>
              <w:t xml:space="preserve">
         |бойынша кадрлар даярлау                              | </w:t>
            </w:r>
          </w:p>
          <w:p>
            <w:pPr>
              <w:spacing w:after="20"/>
              <w:ind w:left="20"/>
              <w:jc w:val="both"/>
            </w:pPr>
            <w:r>
              <w:rPr>
                <w:rFonts w:ascii="Times New Roman"/>
                <w:b w:val="false"/>
                <w:i w:val="false"/>
                <w:color w:val="000000"/>
                <w:sz w:val="20"/>
              </w:rPr>
              <w:t xml:space="preserve">
      035|Жаңа қабылдау шеңберінде мемлекеттік студенттік      |      736 </w:t>
            </w:r>
          </w:p>
          <w:p>
            <w:pPr>
              <w:spacing w:after="20"/>
              <w:ind w:left="20"/>
              <w:jc w:val="both"/>
            </w:pPr>
            <w:r>
              <w:rPr>
                <w:rFonts w:ascii="Times New Roman"/>
                <w:b w:val="false"/>
                <w:i w:val="false"/>
                <w:color w:val="000000"/>
                <w:sz w:val="20"/>
              </w:rPr>
              <w:t xml:space="preserve">
         |несиелер беру                                        | </w:t>
            </w:r>
          </w:p>
          <w:p>
            <w:pPr>
              <w:spacing w:after="20"/>
              <w:ind w:left="20"/>
              <w:jc w:val="both"/>
            </w:pPr>
            <w:r>
              <w:rPr>
                <w:rFonts w:ascii="Times New Roman"/>
                <w:b w:val="false"/>
                <w:i w:val="false"/>
                <w:color w:val="000000"/>
                <w:sz w:val="20"/>
              </w:rPr>
              <w:t xml:space="preserve">
      090|Мемлекеттік білімдік несиелер бойынша кадрлар даярлау|    63638 </w:t>
            </w:r>
          </w:p>
          <w:p>
            <w:pPr>
              <w:spacing w:after="20"/>
              <w:ind w:left="20"/>
              <w:jc w:val="both"/>
            </w:pPr>
            <w:r>
              <w:rPr>
                <w:rFonts w:ascii="Times New Roman"/>
                <w:b w:val="false"/>
                <w:i w:val="false"/>
                <w:color w:val="000000"/>
                <w:sz w:val="20"/>
              </w:rPr>
              <w:t xml:space="preserve">
      098|Мемлекеттік студенттік несиелер беру                 |     2500 </w:t>
            </w:r>
          </w:p>
          <w:p>
            <w:pPr>
              <w:spacing w:after="20"/>
              <w:ind w:left="20"/>
              <w:jc w:val="both"/>
            </w:pPr>
            <w:r>
              <w:rPr>
                <w:rFonts w:ascii="Times New Roman"/>
                <w:b w:val="false"/>
                <w:i w:val="false"/>
                <w:color w:val="000000"/>
                <w:sz w:val="20"/>
              </w:rPr>
              <w:t xml:space="preserve">
7        |Тұрғын үй коммуналдық шаруашылық                     |  2087100 </w:t>
            </w:r>
          </w:p>
          <w:p>
            <w:pPr>
              <w:spacing w:after="20"/>
              <w:ind w:left="20"/>
              <w:jc w:val="both"/>
            </w:pPr>
            <w:r>
              <w:rPr>
                <w:rFonts w:ascii="Times New Roman"/>
                <w:b w:val="false"/>
                <w:i w:val="false"/>
                <w:color w:val="000000"/>
                <w:sz w:val="20"/>
              </w:rPr>
              <w:t xml:space="preserve">
  3      |Сумен жабдықтау                                      |  2087100 </w:t>
            </w:r>
          </w:p>
          <w:p>
            <w:pPr>
              <w:spacing w:after="20"/>
              <w:ind w:left="20"/>
              <w:jc w:val="both"/>
            </w:pPr>
            <w:r>
              <w:rPr>
                <w:rFonts w:ascii="Times New Roman"/>
                <w:b w:val="false"/>
                <w:i w:val="false"/>
                <w:color w:val="000000"/>
                <w:sz w:val="20"/>
              </w:rPr>
              <w:t xml:space="preserve">
   217   |Қазақстан Республикасының Қаржы министрлігі          |  2087100 </w:t>
            </w:r>
          </w:p>
          <w:p>
            <w:pPr>
              <w:spacing w:after="20"/>
              <w:ind w:left="20"/>
              <w:jc w:val="both"/>
            </w:pPr>
            <w:r>
              <w:rPr>
                <w:rFonts w:ascii="Times New Roman"/>
                <w:b w:val="false"/>
                <w:i w:val="false"/>
                <w:color w:val="000000"/>
                <w:sz w:val="20"/>
              </w:rPr>
              <w:t xml:space="preserve">
     082 |Атырау қаласын сумен жабдықтау және оның санитариясы.|   850300 </w:t>
            </w:r>
          </w:p>
          <w:p>
            <w:pPr>
              <w:spacing w:after="20"/>
              <w:ind w:left="20"/>
              <w:jc w:val="both"/>
            </w:pPr>
            <w:r>
              <w:rPr>
                <w:rFonts w:ascii="Times New Roman"/>
                <w:b w:val="false"/>
                <w:i w:val="false"/>
                <w:color w:val="000000"/>
                <w:sz w:val="20"/>
              </w:rPr>
              <w:t xml:space="preserve">
         |ның жобасын несиелендіру                             | </w:t>
            </w:r>
          </w:p>
          <w:p>
            <w:pPr>
              <w:spacing w:after="20"/>
              <w:ind w:left="20"/>
              <w:jc w:val="both"/>
            </w:pPr>
            <w:r>
              <w:rPr>
                <w:rFonts w:ascii="Times New Roman"/>
                <w:b w:val="false"/>
                <w:i w:val="false"/>
                <w:color w:val="000000"/>
                <w:sz w:val="20"/>
              </w:rPr>
              <w:t xml:space="preserve">
      088|Сыртқы заемдар есебінен жобаны іске асыру үшін       |   850300 </w:t>
            </w:r>
          </w:p>
          <w:p>
            <w:pPr>
              <w:spacing w:after="20"/>
              <w:ind w:left="20"/>
              <w:jc w:val="both"/>
            </w:pPr>
            <w:r>
              <w:rPr>
                <w:rFonts w:ascii="Times New Roman"/>
                <w:b w:val="false"/>
                <w:i w:val="false"/>
                <w:color w:val="000000"/>
                <w:sz w:val="20"/>
              </w:rPr>
              <w:t xml:space="preserve">
         |жергілікті бюджетті несиелендіру                     | </w:t>
            </w:r>
          </w:p>
          <w:p>
            <w:pPr>
              <w:spacing w:after="20"/>
              <w:ind w:left="20"/>
              <w:jc w:val="both"/>
            </w:pPr>
            <w:r>
              <w:rPr>
                <w:rFonts w:ascii="Times New Roman"/>
                <w:b w:val="false"/>
                <w:i w:val="false"/>
                <w:color w:val="000000"/>
                <w:sz w:val="20"/>
              </w:rPr>
              <w:t xml:space="preserve">
     083 |Алматы қаласын сумен жабдықтау және одан суды бұру   |  1236800 </w:t>
            </w:r>
          </w:p>
          <w:p>
            <w:pPr>
              <w:spacing w:after="20"/>
              <w:ind w:left="20"/>
              <w:jc w:val="both"/>
            </w:pPr>
            <w:r>
              <w:rPr>
                <w:rFonts w:ascii="Times New Roman"/>
                <w:b w:val="false"/>
                <w:i w:val="false"/>
                <w:color w:val="000000"/>
                <w:sz w:val="20"/>
              </w:rPr>
              <w:t xml:space="preserve">
         |жобасын несиелендіру                                 | </w:t>
            </w:r>
          </w:p>
          <w:p>
            <w:pPr>
              <w:spacing w:after="20"/>
              <w:ind w:left="20"/>
              <w:jc w:val="both"/>
            </w:pPr>
            <w:r>
              <w:rPr>
                <w:rFonts w:ascii="Times New Roman"/>
                <w:b w:val="false"/>
                <w:i w:val="false"/>
                <w:color w:val="000000"/>
                <w:sz w:val="20"/>
              </w:rPr>
              <w:t xml:space="preserve">
      088|Сыртқы заемдар есебінен жобаны іске асыру үшін       |  1236800 </w:t>
            </w:r>
          </w:p>
          <w:p>
            <w:pPr>
              <w:spacing w:after="20"/>
              <w:ind w:left="20"/>
              <w:jc w:val="both"/>
            </w:pPr>
            <w:r>
              <w:rPr>
                <w:rFonts w:ascii="Times New Roman"/>
                <w:b w:val="false"/>
                <w:i w:val="false"/>
                <w:color w:val="000000"/>
                <w:sz w:val="20"/>
              </w:rPr>
              <w:t xml:space="preserve">
         |жергілікті бюджетті несиелендіру                     | </w:t>
            </w:r>
          </w:p>
          <w:p>
            <w:pPr>
              <w:spacing w:after="20"/>
              <w:ind w:left="20"/>
              <w:jc w:val="both"/>
            </w:pPr>
            <w:r>
              <w:rPr>
                <w:rFonts w:ascii="Times New Roman"/>
                <w:b w:val="false"/>
                <w:i w:val="false"/>
                <w:color w:val="000000"/>
                <w:sz w:val="20"/>
              </w:rPr>
              <w:t xml:space="preserve">
10       |Ауыл, су, орман, балық шаруашылығы және қоршаған     | 12290838 </w:t>
            </w:r>
          </w:p>
          <w:p>
            <w:pPr>
              <w:spacing w:after="20"/>
              <w:ind w:left="20"/>
              <w:jc w:val="both"/>
            </w:pPr>
            <w:r>
              <w:rPr>
                <w:rFonts w:ascii="Times New Roman"/>
                <w:b w:val="false"/>
                <w:i w:val="false"/>
                <w:color w:val="000000"/>
                <w:sz w:val="20"/>
              </w:rPr>
              <w:t xml:space="preserve">
         |ортаны қорғау                                        | </w:t>
            </w:r>
          </w:p>
          <w:p>
            <w:pPr>
              <w:spacing w:after="20"/>
              <w:ind w:left="20"/>
              <w:jc w:val="both"/>
            </w:pPr>
            <w:r>
              <w:rPr>
                <w:rFonts w:ascii="Times New Roman"/>
                <w:b w:val="false"/>
                <w:i w:val="false"/>
                <w:color w:val="000000"/>
                <w:sz w:val="20"/>
              </w:rPr>
              <w:t xml:space="preserve">
  1      |Ауыл шаруашылығы                                     | 11205546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11205546 </w:t>
            </w:r>
          </w:p>
          <w:p>
            <w:pPr>
              <w:spacing w:after="20"/>
              <w:ind w:left="20"/>
              <w:jc w:val="both"/>
            </w:pPr>
            <w:r>
              <w:rPr>
                <w:rFonts w:ascii="Times New Roman"/>
                <w:b w:val="false"/>
                <w:i w:val="false"/>
                <w:color w:val="000000"/>
                <w:sz w:val="20"/>
              </w:rPr>
              <w:t xml:space="preserve">
     082 |Жер суландыру және қашыртқы жүйелерін жетілдіру      |  4171108 </w:t>
            </w:r>
          </w:p>
          <w:p>
            <w:pPr>
              <w:spacing w:after="20"/>
              <w:ind w:left="20"/>
              <w:jc w:val="both"/>
            </w:pPr>
            <w:r>
              <w:rPr>
                <w:rFonts w:ascii="Times New Roman"/>
                <w:b w:val="false"/>
                <w:i w:val="false"/>
                <w:color w:val="000000"/>
                <w:sz w:val="20"/>
              </w:rPr>
              <w:t xml:space="preserve">
         |жобасын несиелендіру                                 | </w:t>
            </w:r>
          </w:p>
          <w:p>
            <w:pPr>
              <w:spacing w:after="20"/>
              <w:ind w:left="20"/>
              <w:jc w:val="both"/>
            </w:pPr>
            <w:r>
              <w:rPr>
                <w:rFonts w:ascii="Times New Roman"/>
                <w:b w:val="false"/>
                <w:i w:val="false"/>
                <w:color w:val="000000"/>
                <w:sz w:val="20"/>
              </w:rPr>
              <w:t xml:space="preserve">
      080|Сыртқы заемдар есебінен жобаны іске асыру            |  4171108 </w:t>
            </w:r>
          </w:p>
          <w:p>
            <w:pPr>
              <w:spacing w:after="20"/>
              <w:ind w:left="20"/>
              <w:jc w:val="both"/>
            </w:pPr>
            <w:r>
              <w:rPr>
                <w:rFonts w:ascii="Times New Roman"/>
                <w:b w:val="false"/>
                <w:i w:val="false"/>
                <w:color w:val="000000"/>
                <w:sz w:val="20"/>
              </w:rPr>
              <w:t xml:space="preserve">
     084 |Көктемгі егіс және егін жинау жұмыстарын жүргізуді   |  4000000 </w:t>
            </w:r>
          </w:p>
          <w:p>
            <w:pPr>
              <w:spacing w:after="20"/>
              <w:ind w:left="20"/>
              <w:jc w:val="both"/>
            </w:pPr>
            <w:r>
              <w:rPr>
                <w:rFonts w:ascii="Times New Roman"/>
                <w:b w:val="false"/>
                <w:i w:val="false"/>
                <w:color w:val="000000"/>
                <w:sz w:val="20"/>
              </w:rPr>
              <w:t xml:space="preserve">
         |ұйымдастыруға жергілікті бюджеттерді несиелендіру    | </w:t>
            </w:r>
          </w:p>
          <w:p>
            <w:pPr>
              <w:spacing w:after="20"/>
              <w:ind w:left="20"/>
              <w:jc w:val="both"/>
            </w:pPr>
            <w:r>
              <w:rPr>
                <w:rFonts w:ascii="Times New Roman"/>
                <w:b w:val="false"/>
                <w:i w:val="false"/>
                <w:color w:val="000000"/>
                <w:sz w:val="20"/>
              </w:rPr>
              <w:t xml:space="preserve">
     085 |Лизингтік негізде ауылшаруашылық техникасымен        |  1100000 </w:t>
            </w:r>
          </w:p>
          <w:p>
            <w:pPr>
              <w:spacing w:after="20"/>
              <w:ind w:left="20"/>
              <w:jc w:val="both"/>
            </w:pPr>
            <w:r>
              <w:rPr>
                <w:rFonts w:ascii="Times New Roman"/>
                <w:b w:val="false"/>
                <w:i w:val="false"/>
                <w:color w:val="000000"/>
                <w:sz w:val="20"/>
              </w:rPr>
              <w:t xml:space="preserve">
         |қамтамасыз ету                                       | </w:t>
            </w:r>
          </w:p>
          <w:p>
            <w:pPr>
              <w:spacing w:after="20"/>
              <w:ind w:left="20"/>
              <w:jc w:val="both"/>
            </w:pPr>
            <w:r>
              <w:rPr>
                <w:rFonts w:ascii="Times New Roman"/>
                <w:b w:val="false"/>
                <w:i w:val="false"/>
                <w:color w:val="000000"/>
                <w:sz w:val="20"/>
              </w:rPr>
              <w:t xml:space="preserve">
     086 |Ауыл шаруашылығын жекешелендіруден кейінгі қолдау    |   793098 </w:t>
            </w:r>
          </w:p>
          <w:p>
            <w:pPr>
              <w:spacing w:after="20"/>
              <w:ind w:left="20"/>
              <w:jc w:val="both"/>
            </w:pPr>
            <w:r>
              <w:rPr>
                <w:rFonts w:ascii="Times New Roman"/>
                <w:b w:val="false"/>
                <w:i w:val="false"/>
                <w:color w:val="000000"/>
                <w:sz w:val="20"/>
              </w:rPr>
              <w:t xml:space="preserve">
         |жобасын несиелендіру                                 | </w:t>
            </w:r>
          </w:p>
          <w:p>
            <w:pPr>
              <w:spacing w:after="20"/>
              <w:ind w:left="20"/>
              <w:jc w:val="both"/>
            </w:pPr>
            <w:r>
              <w:rPr>
                <w:rFonts w:ascii="Times New Roman"/>
                <w:b w:val="false"/>
                <w:i w:val="false"/>
                <w:color w:val="000000"/>
                <w:sz w:val="20"/>
              </w:rPr>
              <w:t xml:space="preserve">
      080|Сыртқы заемдар есебінен жобаны іске асыру            |   641590 </w:t>
            </w:r>
          </w:p>
          <w:p>
            <w:pPr>
              <w:spacing w:after="20"/>
              <w:ind w:left="20"/>
              <w:jc w:val="both"/>
            </w:pPr>
            <w:r>
              <w:rPr>
                <w:rFonts w:ascii="Times New Roman"/>
                <w:b w:val="false"/>
                <w:i w:val="false"/>
                <w:color w:val="000000"/>
                <w:sz w:val="20"/>
              </w:rPr>
              <w:t xml:space="preserve">
      089|Ретроактивті несиелендіру негізінде жобаны іске асыру|   151508 </w:t>
            </w:r>
          </w:p>
          <w:p>
            <w:pPr>
              <w:spacing w:after="20"/>
              <w:ind w:left="20"/>
              <w:jc w:val="both"/>
            </w:pPr>
            <w:r>
              <w:rPr>
                <w:rFonts w:ascii="Times New Roman"/>
                <w:b w:val="false"/>
                <w:i w:val="false"/>
                <w:color w:val="000000"/>
                <w:sz w:val="20"/>
              </w:rPr>
              <w:t xml:space="preserve">
     087 |Ауылдық несие серіктестіктері арқылы ауыл шаруашылық |   641340 </w:t>
            </w:r>
          </w:p>
          <w:p>
            <w:pPr>
              <w:spacing w:after="20"/>
              <w:ind w:left="20"/>
              <w:jc w:val="both"/>
            </w:pPr>
            <w:r>
              <w:rPr>
                <w:rFonts w:ascii="Times New Roman"/>
                <w:b w:val="false"/>
                <w:i w:val="false"/>
                <w:color w:val="000000"/>
                <w:sz w:val="20"/>
              </w:rPr>
              <w:t xml:space="preserve">
         |өндірісін несиелендіру                               | </w:t>
            </w:r>
          </w:p>
          <w:p>
            <w:pPr>
              <w:spacing w:after="20"/>
              <w:ind w:left="20"/>
              <w:jc w:val="both"/>
            </w:pPr>
            <w:r>
              <w:rPr>
                <w:rFonts w:ascii="Times New Roman"/>
                <w:b w:val="false"/>
                <w:i w:val="false"/>
                <w:color w:val="000000"/>
                <w:sz w:val="20"/>
              </w:rPr>
              <w:t xml:space="preserve">
     088 |Мал шаруашылығы өнімін өндіруді және оны сатып алуды |   500000 </w:t>
            </w:r>
          </w:p>
          <w:p>
            <w:pPr>
              <w:spacing w:after="20"/>
              <w:ind w:left="20"/>
              <w:jc w:val="both"/>
            </w:pPr>
            <w:r>
              <w:rPr>
                <w:rFonts w:ascii="Times New Roman"/>
                <w:b w:val="false"/>
                <w:i w:val="false"/>
                <w:color w:val="000000"/>
                <w:sz w:val="20"/>
              </w:rPr>
              <w:t xml:space="preserve">
         |несиелендіру                                         | </w:t>
            </w:r>
          </w:p>
          <w:p>
            <w:pPr>
              <w:spacing w:after="20"/>
              <w:ind w:left="20"/>
              <w:jc w:val="both"/>
            </w:pPr>
            <w:r>
              <w:rPr>
                <w:rFonts w:ascii="Times New Roman"/>
                <w:b w:val="false"/>
                <w:i w:val="false"/>
                <w:color w:val="000000"/>
                <w:sz w:val="20"/>
              </w:rPr>
              <w:t xml:space="preserve">
  2      |Су шаруашылығы                                       |  1085292 </w:t>
            </w:r>
          </w:p>
          <w:p>
            <w:pPr>
              <w:spacing w:after="20"/>
              <w:ind w:left="20"/>
              <w:jc w:val="both"/>
            </w:pPr>
            <w:r>
              <w:rPr>
                <w:rFonts w:ascii="Times New Roman"/>
                <w:b w:val="false"/>
                <w:i w:val="false"/>
                <w:color w:val="000000"/>
                <w:sz w:val="20"/>
              </w:rPr>
              <w:t xml:space="preserve">
   212   |Қазақстан Республикасының Ауыл шаруашылығы министрлігі  1085292 </w:t>
            </w:r>
          </w:p>
          <w:p>
            <w:pPr>
              <w:spacing w:after="20"/>
              <w:ind w:left="20"/>
              <w:jc w:val="both"/>
            </w:pPr>
            <w:r>
              <w:rPr>
                <w:rFonts w:ascii="Times New Roman"/>
                <w:b w:val="false"/>
                <w:i w:val="false"/>
                <w:color w:val="000000"/>
                <w:sz w:val="20"/>
              </w:rPr>
              <w:t xml:space="preserve">
     083 |Су ресурстарын басқаруды жетілдіру және жерлерді     |  1085292 </w:t>
            </w:r>
          </w:p>
          <w:p>
            <w:pPr>
              <w:spacing w:after="20"/>
              <w:ind w:left="20"/>
              <w:jc w:val="both"/>
            </w:pPr>
            <w:r>
              <w:rPr>
                <w:rFonts w:ascii="Times New Roman"/>
                <w:b w:val="false"/>
                <w:i w:val="false"/>
                <w:color w:val="000000"/>
                <w:sz w:val="20"/>
              </w:rPr>
              <w:t xml:space="preserve">
         |қалпына келтіру жобасын несиелендіру                 | </w:t>
            </w:r>
          </w:p>
          <w:p>
            <w:pPr>
              <w:spacing w:after="20"/>
              <w:ind w:left="20"/>
              <w:jc w:val="both"/>
            </w:pPr>
            <w:r>
              <w:rPr>
                <w:rFonts w:ascii="Times New Roman"/>
                <w:b w:val="false"/>
                <w:i w:val="false"/>
                <w:color w:val="000000"/>
                <w:sz w:val="20"/>
              </w:rPr>
              <w:t xml:space="preserve">
      080|Сыртқы заемдар есебінен жобаны іске асыру            |  1085292 </w:t>
            </w:r>
          </w:p>
          <w:p>
            <w:pPr>
              <w:spacing w:after="20"/>
              <w:ind w:left="20"/>
              <w:jc w:val="both"/>
            </w:pPr>
            <w:r>
              <w:rPr>
                <w:rFonts w:ascii="Times New Roman"/>
                <w:b w:val="false"/>
                <w:i w:val="false"/>
                <w:color w:val="000000"/>
                <w:sz w:val="20"/>
              </w:rPr>
              <w:t xml:space="preserve">
11       |Өнеркәсіп және құрылыс                               |   618400 </w:t>
            </w:r>
          </w:p>
          <w:p>
            <w:pPr>
              <w:spacing w:after="20"/>
              <w:ind w:left="20"/>
              <w:jc w:val="both"/>
            </w:pPr>
            <w:r>
              <w:rPr>
                <w:rFonts w:ascii="Times New Roman"/>
                <w:b w:val="false"/>
                <w:i w:val="false"/>
                <w:color w:val="000000"/>
                <w:sz w:val="20"/>
              </w:rPr>
              <w:t xml:space="preserve">
  1      |Өнеркәсіп                                            |   618400 </w:t>
            </w:r>
          </w:p>
          <w:p>
            <w:pPr>
              <w:spacing w:after="20"/>
              <w:ind w:left="20"/>
              <w:jc w:val="both"/>
            </w:pPr>
            <w:r>
              <w:rPr>
                <w:rFonts w:ascii="Times New Roman"/>
                <w:b w:val="false"/>
                <w:i w:val="false"/>
                <w:color w:val="000000"/>
                <w:sz w:val="20"/>
              </w:rPr>
              <w:t xml:space="preserve">
   233   |Қазақстан Республикасының Индустрия және сауда       |   618400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082 |Орта бизнестің өндірістік және өнеркәсіптік-ұқсату   |   618400 </w:t>
            </w:r>
          </w:p>
          <w:p>
            <w:pPr>
              <w:spacing w:after="20"/>
              <w:ind w:left="20"/>
              <w:jc w:val="both"/>
            </w:pPr>
            <w:r>
              <w:rPr>
                <w:rFonts w:ascii="Times New Roman"/>
                <w:b w:val="false"/>
                <w:i w:val="false"/>
                <w:color w:val="000000"/>
                <w:sz w:val="20"/>
              </w:rPr>
              <w:t xml:space="preserve">
         |секторларының кәсіпорындарын екінші деңгейдегі       | </w:t>
            </w:r>
          </w:p>
          <w:p>
            <w:pPr>
              <w:spacing w:after="20"/>
              <w:ind w:left="20"/>
              <w:jc w:val="both"/>
            </w:pPr>
            <w:r>
              <w:rPr>
                <w:rFonts w:ascii="Times New Roman"/>
                <w:b w:val="false"/>
                <w:i w:val="false"/>
                <w:color w:val="000000"/>
                <w:sz w:val="20"/>
              </w:rPr>
              <w:t xml:space="preserve">
         |банктер арқылы несиелендіру                          | </w:t>
            </w:r>
          </w:p>
          <w:p>
            <w:pPr>
              <w:spacing w:after="20"/>
              <w:ind w:left="20"/>
              <w:jc w:val="both"/>
            </w:pPr>
            <w:r>
              <w:rPr>
                <w:rFonts w:ascii="Times New Roman"/>
                <w:b w:val="false"/>
                <w:i w:val="false"/>
                <w:color w:val="000000"/>
                <w:sz w:val="20"/>
              </w:rPr>
              <w:t xml:space="preserve">
      080|Сыртқы заемдар есебінен жобаны іске асыру            |   618400 </w:t>
            </w:r>
          </w:p>
          <w:p>
            <w:pPr>
              <w:spacing w:after="20"/>
              <w:ind w:left="20"/>
              <w:jc w:val="both"/>
            </w:pPr>
            <w:r>
              <w:rPr>
                <w:rFonts w:ascii="Times New Roman"/>
                <w:b w:val="false"/>
                <w:i w:val="false"/>
                <w:color w:val="000000"/>
                <w:sz w:val="20"/>
              </w:rPr>
              <w:t xml:space="preserve">
12       |Көлік және байланыс                                  |   463800 </w:t>
            </w:r>
          </w:p>
          <w:p>
            <w:pPr>
              <w:spacing w:after="20"/>
              <w:ind w:left="20"/>
              <w:jc w:val="both"/>
            </w:pPr>
            <w:r>
              <w:rPr>
                <w:rFonts w:ascii="Times New Roman"/>
                <w:b w:val="false"/>
                <w:i w:val="false"/>
                <w:color w:val="000000"/>
                <w:sz w:val="20"/>
              </w:rPr>
              <w:t xml:space="preserve">
  4      |Әуе көлігі                                           |   463800 </w:t>
            </w:r>
          </w:p>
          <w:p>
            <w:pPr>
              <w:spacing w:after="20"/>
              <w:ind w:left="20"/>
              <w:jc w:val="both"/>
            </w:pPr>
            <w:r>
              <w:rPr>
                <w:rFonts w:ascii="Times New Roman"/>
                <w:b w:val="false"/>
                <w:i w:val="false"/>
                <w:color w:val="000000"/>
                <w:sz w:val="20"/>
              </w:rPr>
              <w:t xml:space="preserve">
   215   |Қазақстан Республикасының Көлік және коммуникациялар |   463800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084 |Астана қаласындағы халықаралық әуежайдың құрылысы    |   463800 </w:t>
            </w:r>
          </w:p>
          <w:p>
            <w:pPr>
              <w:spacing w:after="20"/>
              <w:ind w:left="20"/>
              <w:jc w:val="both"/>
            </w:pPr>
            <w:r>
              <w:rPr>
                <w:rFonts w:ascii="Times New Roman"/>
                <w:b w:val="false"/>
                <w:i w:val="false"/>
                <w:color w:val="000000"/>
                <w:sz w:val="20"/>
              </w:rPr>
              <w:t xml:space="preserve">
         |жобасын іске асыру үшін "Астана халықаралық әуежайы" | </w:t>
            </w:r>
          </w:p>
          <w:p>
            <w:pPr>
              <w:spacing w:after="20"/>
              <w:ind w:left="20"/>
              <w:jc w:val="both"/>
            </w:pPr>
            <w:r>
              <w:rPr>
                <w:rFonts w:ascii="Times New Roman"/>
                <w:b w:val="false"/>
                <w:i w:val="false"/>
                <w:color w:val="000000"/>
                <w:sz w:val="20"/>
              </w:rPr>
              <w:t xml:space="preserve">
         |РМК-ны несиелендіру                                  | </w:t>
            </w:r>
          </w:p>
          <w:p>
            <w:pPr>
              <w:spacing w:after="20"/>
              <w:ind w:left="20"/>
              <w:jc w:val="both"/>
            </w:pPr>
            <w:r>
              <w:rPr>
                <w:rFonts w:ascii="Times New Roman"/>
                <w:b w:val="false"/>
                <w:i w:val="false"/>
                <w:color w:val="000000"/>
                <w:sz w:val="20"/>
              </w:rPr>
              <w:t xml:space="preserve">
      080|Сыртқы заемдар есебінен жобаны іске асыру            |   463800 </w:t>
            </w:r>
          </w:p>
          <w:p>
            <w:pPr>
              <w:spacing w:after="20"/>
              <w:ind w:left="20"/>
              <w:jc w:val="both"/>
            </w:pPr>
            <w:r>
              <w:rPr>
                <w:rFonts w:ascii="Times New Roman"/>
                <w:b w:val="false"/>
                <w:i w:val="false"/>
                <w:color w:val="000000"/>
                <w:sz w:val="20"/>
              </w:rPr>
              <w:t xml:space="preserve">
13       |Өзгелер                                              | 14453571 </w:t>
            </w:r>
          </w:p>
          <w:p>
            <w:pPr>
              <w:spacing w:after="20"/>
              <w:ind w:left="20"/>
              <w:jc w:val="both"/>
            </w:pPr>
            <w:r>
              <w:rPr>
                <w:rFonts w:ascii="Times New Roman"/>
                <w:b w:val="false"/>
                <w:i w:val="false"/>
                <w:color w:val="000000"/>
                <w:sz w:val="20"/>
              </w:rPr>
              <w:t xml:space="preserve">
  3      |Кәсіпкерлік қызметті қолдау және бәсекелестікті қорғау   300000 </w:t>
            </w:r>
          </w:p>
          <w:p>
            <w:pPr>
              <w:spacing w:after="20"/>
              <w:ind w:left="20"/>
              <w:jc w:val="both"/>
            </w:pPr>
            <w:r>
              <w:rPr>
                <w:rFonts w:ascii="Times New Roman"/>
                <w:b w:val="false"/>
                <w:i w:val="false"/>
                <w:color w:val="000000"/>
                <w:sz w:val="20"/>
              </w:rPr>
              <w:t xml:space="preserve">
   233   |Қазақстан Республикасының Индустрия және сауда       |   300000 </w:t>
            </w:r>
          </w:p>
          <w:p>
            <w:pPr>
              <w:spacing w:after="20"/>
              <w:ind w:left="20"/>
              <w:jc w:val="both"/>
            </w:pPr>
            <w:r>
              <w:rPr>
                <w:rFonts w:ascii="Times New Roman"/>
                <w:b w:val="false"/>
                <w:i w:val="false"/>
                <w:color w:val="000000"/>
                <w:sz w:val="20"/>
              </w:rPr>
              <w:t xml:space="preserve">
         |министрлігі                                          | </w:t>
            </w:r>
          </w:p>
          <w:p>
            <w:pPr>
              <w:spacing w:after="20"/>
              <w:ind w:left="20"/>
              <w:jc w:val="both"/>
            </w:pPr>
            <w:r>
              <w:rPr>
                <w:rFonts w:ascii="Times New Roman"/>
                <w:b w:val="false"/>
                <w:i w:val="false"/>
                <w:color w:val="000000"/>
                <w:sz w:val="20"/>
              </w:rPr>
              <w:t xml:space="preserve">
     083 |"Шағын кәсіпкерлікті дамыту қоры" ЖАҚ несие ресурста.|   300000 </w:t>
            </w:r>
          </w:p>
          <w:p>
            <w:pPr>
              <w:spacing w:after="20"/>
              <w:ind w:left="20"/>
              <w:jc w:val="both"/>
            </w:pPr>
            <w:r>
              <w:rPr>
                <w:rFonts w:ascii="Times New Roman"/>
                <w:b w:val="false"/>
                <w:i w:val="false"/>
                <w:color w:val="000000"/>
                <w:sz w:val="20"/>
              </w:rPr>
              <w:t xml:space="preserve">
         |рын толықтыру                                        | </w:t>
            </w:r>
          </w:p>
          <w:p>
            <w:pPr>
              <w:spacing w:after="20"/>
              <w:ind w:left="20"/>
              <w:jc w:val="both"/>
            </w:pPr>
            <w:r>
              <w:rPr>
                <w:rFonts w:ascii="Times New Roman"/>
                <w:b w:val="false"/>
                <w:i w:val="false"/>
                <w:color w:val="000000"/>
                <w:sz w:val="20"/>
              </w:rPr>
              <w:t xml:space="preserve">
  9      |Басқалар                                             | 14153571 </w:t>
            </w:r>
          </w:p>
          <w:p>
            <w:pPr>
              <w:spacing w:after="20"/>
              <w:ind w:left="20"/>
              <w:jc w:val="both"/>
            </w:pPr>
            <w:r>
              <w:rPr>
                <w:rFonts w:ascii="Times New Roman"/>
                <w:b w:val="false"/>
                <w:i w:val="false"/>
                <w:color w:val="000000"/>
                <w:sz w:val="20"/>
              </w:rPr>
              <w:t xml:space="preserve">
   217   |Қазақстан Республикасының Қаржы министрлігі          | 14153571 </w:t>
            </w:r>
          </w:p>
          <w:p>
            <w:pPr>
              <w:spacing w:after="20"/>
              <w:ind w:left="20"/>
              <w:jc w:val="both"/>
            </w:pPr>
            <w:r>
              <w:rPr>
                <w:rFonts w:ascii="Times New Roman"/>
                <w:b w:val="false"/>
                <w:i w:val="false"/>
                <w:color w:val="000000"/>
                <w:sz w:val="20"/>
              </w:rPr>
              <w:t xml:space="preserve">
     081 |Мемлекеттік кепілдіктер бойынша міндеттемелерді      | 13553571 </w:t>
            </w:r>
          </w:p>
          <w:p>
            <w:pPr>
              <w:spacing w:after="20"/>
              <w:ind w:left="20"/>
              <w:jc w:val="both"/>
            </w:pPr>
            <w:r>
              <w:rPr>
                <w:rFonts w:ascii="Times New Roman"/>
                <w:b w:val="false"/>
                <w:i w:val="false"/>
                <w:color w:val="000000"/>
                <w:sz w:val="20"/>
              </w:rPr>
              <w:t xml:space="preserve">
         |орындау                                              | </w:t>
            </w:r>
          </w:p>
          <w:p>
            <w:pPr>
              <w:spacing w:after="20"/>
              <w:ind w:left="20"/>
              <w:jc w:val="both"/>
            </w:pPr>
            <w:r>
              <w:rPr>
                <w:rFonts w:ascii="Times New Roman"/>
                <w:b w:val="false"/>
                <w:i w:val="false"/>
                <w:color w:val="000000"/>
                <w:sz w:val="20"/>
              </w:rPr>
              <w:t xml:space="preserve">
     086 |Кассалық алшақтықты жабуға төмен тұрған бюджеттерді  |   600000 </w:t>
            </w:r>
          </w:p>
          <w:p>
            <w:pPr>
              <w:spacing w:after="20"/>
              <w:ind w:left="20"/>
              <w:jc w:val="both"/>
            </w:pPr>
            <w:r>
              <w:rPr>
                <w:rFonts w:ascii="Times New Roman"/>
                <w:b w:val="false"/>
                <w:i w:val="false"/>
                <w:color w:val="000000"/>
                <w:sz w:val="20"/>
              </w:rPr>
              <w:t xml:space="preserve">
         |несиелендіру үшін Қазақстан Республикасы Үкіметінің  | </w:t>
            </w:r>
          </w:p>
          <w:p>
            <w:pPr>
              <w:spacing w:after="20"/>
              <w:ind w:left="20"/>
              <w:jc w:val="both"/>
            </w:pPr>
            <w:r>
              <w:rPr>
                <w:rFonts w:ascii="Times New Roman"/>
                <w:b w:val="false"/>
                <w:i w:val="false"/>
                <w:color w:val="000000"/>
                <w:sz w:val="20"/>
              </w:rPr>
              <w:t xml:space="preserve">
         |арнайы резерві                                       | </w:t>
            </w:r>
          </w:p>
          <w:p>
            <w:pPr>
              <w:spacing w:after="20"/>
              <w:ind w:left="20"/>
              <w:jc w:val="both"/>
            </w:pP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
         |VI. Тапшылық                                         |  -80477000 </w:t>
            </w:r>
          </w:p>
          <w:p>
            <w:pPr>
              <w:spacing w:after="20"/>
              <w:ind w:left="20"/>
              <w:jc w:val="both"/>
            </w:pPr>
            <w:r>
              <w:rPr>
                <w:rFonts w:ascii="Times New Roman"/>
                <w:b w:val="false"/>
                <w:i w:val="false"/>
                <w:color w:val="000000"/>
                <w:sz w:val="20"/>
              </w:rPr>
              <w:t xml:space="preserve">
         |VII. Қаржыландыру                                    |   80477000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