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c516" w14:textId="51cc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26 наурыздағы N 384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1727. Күші жойылды - ҚР Үкіметінің 2006.11.07. N 1059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"Сапа саласындағы конкурс туралы" Қазақстан Республикасы Үкіметінің 2001 жылғы 26 наурыздағы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384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2001 ж., N 11, 125-құжат)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1-тармақтағы "2002" деген сан "2001"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