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f4d0" w14:textId="d17f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қарашадағы N 1776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1729.
Күші жойылды - ҚР Үкіметінің 2005.01.14. N 14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Жер ресурстарын басқару жөніндегі агенттігінің мәселелері" туралы Қазақстан Республикасы Үкіметінің 1999 жылғы 23 қарашадағы N 1776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P991776_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1999 ж., N 52, 509-құжат)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Жер ресурстарын басқару жөніндегі агенттігі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 "Астана және Алматы қалаларында" деген сөздер "Астана, Алматы қалаларында және аудандарда"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"ұйымдастыру және жүргізу" деген сөздер "жүргізуді ұйымдастыру"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"аймақтандыруды" деген сөз "аймақтандыру жөніндегі жұмыстарды"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 "асыру" деген сөзден кейін нүктелі үтір қойылып, "болып табылады." деген сөздер алынып тасталсын және мынадай мазмұндағы 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"жерге орналастыру жүргізуді ұйымдастыру.";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2-1), 2-2)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жер заңнамасын бұзушылықты жою жөнінде орындалуы міндетті нұсқау береді;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жер заңнамасы саласындағы әкімшілік құқық бұзушылық туралы істерді қарайды;";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 "құнын" деген сөздің алдынан "бағалау"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тармақшада "дайындайды және"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1-14-тармақтарда: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жер ресурстарын басқару жөніндегі комитеті" деген сөздер "облыстық және аудандық жер ресурстарын басқару жөніндегі аумақтық органдары"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2002 жылғы 1 қаңтардан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