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4f60" w14:textId="adc4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N 2005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желтоқсан N 1746.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қосымша шаралар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жылғы 28 желтоқсандағы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ПҮКЖ-ы, 1999 ж., N 58, 572-құжат)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Шетелдік ұйымдардың, оның ішінде халықаралық ұйымдардың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берешек мәселелері жөніндегі ведомствоаралық комиссияның құрамына мыналар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Мәсімов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Кәрім Қажымқанұлы              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Дунаев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Арман Ғалиасқарұлы             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Жандосов Ораз Әлиұлы, Досаев Ерболат Асқарбекұлы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Қасымбеков Б.А.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