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0fb3" w14:textId="aed0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28 желтоқсандағы N 1750 қаулысы.
Күші жойылды - ҚР Үкіметінің  2004.10.28. N 1120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бағалау қызметі туралы" Қазақстан Республикасының 2000 жылғы 30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мынадай шешімдеріне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министрлігінің мәселелері" туралы Қазақстан Республикасы Үкіметінің 1999 жылғы 11 наурыздағы N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8, 63-құжат);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Әділет министрлігі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"жылжитын мүлік кепілдігін және" деген сөздерден кейін "қаржы лизингі шарттарын,"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 құзыреті шегінде бағалау қызметі саласында бақылау және қадағалау функцияларын жүзеге асыру;";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мазмұндағы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лизингінің шарттарын тіркеу;";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өз құзыреті шегінде бағалау қызметі саласында: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әдістемелік, нормативтік құқықтық қамтамасыз 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бағалау қызметі субъектілерінің бағалау қызметінің белгіленген әдістемелерін, нормаларын, ережелерін және заңнаманы сақтауын бақылау.";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Әділет министрлігінің Тіркеу қызметі комитетінің мәселелері" туралы Қазақстан Республикасы Үкіметінің 1999 жылғы 15 маусымдағы N 771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P990771_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1999 ж., N 27, 260-құжат):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Тіркеу қызметі комитеті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"жылжымалы мүліктің кепілін" деген сөздерден кейін "және қаржы лизингінің шарттарын"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өз құзыреті шегінде бағалау қызметі саласында бақылау және қадағалау функцияларын жүзеге асыру.";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мазмұндағы 7-1), 7-2), 7-3), 7-4)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өз құзыреті шегінде бағалау қызметі саласында нормативтік құқықтық актілерді әзірлеу, бекіту;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өз құзыреті шегінде мемлекеттік органдармен бағалау қызметі мәселелері бойынша өзара іс-қимыл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бағалаушылардың кәсіби даярлауды жүзеге асыратын білім беру мекемелеріне қойылатын талаптардың тізбесін келісу;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өз құзыреті шегінде бағалау қызметі саласында халықаралық ынтымақтастықты жүзеге асыру;".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