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26f2" w14:textId="05d2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20 наурыздағы N 237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желтоқсандағы N 1752 Қаулысы. Күші жойылды - Қазақстан Республикасы Үкіметінің 2007 жылғы 30 маусымдағы N 549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2007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Радиожиіліктер жөнiндегi мемлекеттiк ведомствоаралық комиссиясының құрамы туралы" Қазақстан Республикасы Үкiметiнiң 1998 жылғы 20 наурыздағы N 237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Радиожиiлiктер жөнiндегi мемлекеттiк ведомствоаралық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Абылай Исабекұлы              коммуникациялар министрi,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Есенғараев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Батылханұлы             коммуникациялар министрлiгi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ақпараттандыру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  коммуникациялар министрлiгi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ақпараттандыру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Сатыбаева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Мақашқызы               министрлiгi Заң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Карпов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Михайлович           министрлiгi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бастығының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Қыпжанұлы            министрлігі Фискалдық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болжау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Кәрім Қажымқанұлы Мәсімов, Біржан Бисекенұлы Қанешев, Азамат Маратұлы Сырғабаев, Асқар Кемеңгерұлы Әмрин, Елена Леонидовна Бахмутова, Михаил Грантович Мартиросов, Дулат Сұлтанұлы Оразалинов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күшінен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