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7f03" w14:textId="f37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Мүгедектердi оңалтудың 2002-2005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1758. Қазақстан Республикасының ПҮАЖ-ы, 2001 ж., N 49-50, 592-құжат.</w:t>
      </w:r>
    </w:p>
    <w:p>
      <w:pPr>
        <w:spacing w:after="0"/>
        <w:ind w:left="0"/>
        <w:jc w:val="both"/>
      </w:pPr>
      <w:bookmarkStart w:name="z1" w:id="0"/>
      <w:r>
        <w:rPr>
          <w:rFonts w:ascii="Times New Roman"/>
          <w:b w:val="false"/>
          <w:i w:val="false"/>
          <w:color w:val="000000"/>
          <w:sz w:val="28"/>
        </w:rPr>
        <w:t xml:space="preserve">
      Мүгедектердің жоғалтқан қарекетiнің орнын толтыру, тұрмыстық, қоғамдық, кәсіби қызметке қабiлетiн қалпына келтiру және мүгедектердің қоғамға мейлiнше толығырақ кiрiгуiне септесу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Мүгедектердi оңалтудың 2002-2005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жергіліктi атқарушы органдар:  </w:t>
      </w:r>
      <w:r>
        <w:br/>
      </w:r>
      <w:r>
        <w:rPr>
          <w:rFonts w:ascii="Times New Roman"/>
          <w:b w:val="false"/>
          <w:i w:val="false"/>
          <w:color w:val="000000"/>
          <w:sz w:val="28"/>
        </w:rPr>
        <w:t xml:space="preserve">
      1) Бағдарламаны орындау жөнiнде қажеттi шаралар қабылдасын;  </w:t>
      </w:r>
      <w:r>
        <w:br/>
      </w:r>
      <w:r>
        <w:rPr>
          <w:rFonts w:ascii="Times New Roman"/>
          <w:b w:val="false"/>
          <w:i w:val="false"/>
          <w:color w:val="000000"/>
          <w:sz w:val="28"/>
        </w:rPr>
        <w:t xml:space="preserve">
      2) Бағдарламаның орындалу барысы туралы Қазақстан Республикасының Еңбек және халықты әлеуметтік қорғау министрлiгiне 2002 жылдан бастап жылына екi рет - әр жылдың 20 қаңтарына және 20 шілдесiне ақпарат берiп отырсын.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Еңбек және халықты әлеуметтiк қорғау министрлiгі жыл сайын 25 ақпанға Қазақстан Республикасының Үкiметiне Бағдарламаның орындалуы туралы ақпарат ұсынсын. </w:t>
      </w:r>
    </w:p>
    <w:bookmarkEnd w:id="3"/>
    <w:p>
      <w:pPr>
        <w:spacing w:after="0"/>
        <w:ind w:left="0"/>
        <w:jc w:val="both"/>
      </w:pPr>
      <w:r>
        <w:rPr>
          <w:rFonts w:ascii="Times New Roman"/>
          <w:b w:val="false"/>
          <w:i w:val="false"/>
          <w:color w:val="000000"/>
          <w:sz w:val="28"/>
        </w:rPr>
        <w:t xml:space="preserve">     4.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29 желтоқсандағы    </w:t>
      </w:r>
      <w:r>
        <w:br/>
      </w:r>
      <w:r>
        <w:rPr>
          <w:rFonts w:ascii="Times New Roman"/>
          <w:b w:val="false"/>
          <w:i w:val="false"/>
          <w:color w:val="000000"/>
          <w:sz w:val="28"/>
        </w:rPr>
        <w:t xml:space="preserve">
N 1758 қаулысымен        </w:t>
      </w:r>
      <w:r>
        <w:br/>
      </w:r>
      <w:r>
        <w:rPr>
          <w:rFonts w:ascii="Times New Roman"/>
          <w:b w:val="false"/>
          <w:i w:val="false"/>
          <w:color w:val="000000"/>
          <w:sz w:val="28"/>
        </w:rPr>
        <w:t xml:space="preserve">
бекітілген           </w:t>
      </w:r>
    </w:p>
    <w:bookmarkEnd w:id="4"/>
    <w:p>
      <w:pPr>
        <w:spacing w:after="0"/>
        <w:ind w:left="0"/>
        <w:jc w:val="both"/>
      </w:pPr>
      <w:r>
        <w:rPr>
          <w:rFonts w:ascii="Times New Roman"/>
          <w:b/>
          <w:i w:val="false"/>
          <w:color w:val="000000"/>
          <w:sz w:val="28"/>
        </w:rPr>
        <w:t xml:space="preserve">                      Мүгедектердi оңалтудың </w:t>
      </w:r>
      <w:r>
        <w:br/>
      </w:r>
      <w:r>
        <w:rPr>
          <w:rFonts w:ascii="Times New Roman"/>
          <w:b w:val="false"/>
          <w:i w:val="false"/>
          <w:color w:val="000000"/>
          <w:sz w:val="28"/>
        </w:rPr>
        <w:t>
</w:t>
      </w:r>
      <w:r>
        <w:rPr>
          <w:rFonts w:ascii="Times New Roman"/>
          <w:b/>
          <w:i w:val="false"/>
          <w:color w:val="000000"/>
          <w:sz w:val="28"/>
        </w:rPr>
        <w:t xml:space="preserve">                  2002-2005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 </w:t>
      </w:r>
    </w:p>
    <w:p>
      <w:pPr>
        <w:spacing w:after="0"/>
        <w:ind w:left="0"/>
        <w:jc w:val="both"/>
      </w:pPr>
      <w:r>
        <w:rPr>
          <w:rFonts w:ascii="Times New Roman"/>
          <w:b w:val="false"/>
          <w:i w:val="false"/>
          <w:color w:val="000000"/>
          <w:sz w:val="28"/>
        </w:rPr>
        <w:t xml:space="preserve">                             Астана, 2001 жыл  </w:t>
      </w:r>
    </w:p>
    <w:p>
      <w:pPr>
        <w:spacing w:after="0"/>
        <w:ind w:left="0"/>
        <w:jc w:val="both"/>
      </w:pPr>
      <w:r>
        <w:rPr>
          <w:rFonts w:ascii="Times New Roman"/>
          <w:b/>
          <w:i w:val="false"/>
          <w:color w:val="000000"/>
          <w:sz w:val="28"/>
        </w:rPr>
        <w:t xml:space="preserve">          1. Мүгедектердi оңалтудың 2002-2005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бағдарламасының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Мүгедектердi оңалтудың 2002-2005 жылдарға </w:t>
            </w:r>
            <w:r>
              <w:br/>
            </w:r>
            <w:r>
              <w:rPr>
                <w:rFonts w:ascii="Times New Roman"/>
                <w:b w:val="false"/>
                <w:i w:val="false"/>
                <w:color w:val="000000"/>
                <w:sz w:val="20"/>
              </w:rPr>
              <w:t xml:space="preserve">
атауы                 арналған бағдарламасы  </w:t>
            </w:r>
          </w:p>
        </w:tc>
      </w:tr>
    </w:tbl>
    <w:p>
      <w:pPr>
        <w:spacing w:after="0"/>
        <w:ind w:left="0"/>
        <w:jc w:val="both"/>
      </w:pPr>
      <w:r>
        <w:rPr>
          <w:rFonts w:ascii="Times New Roman"/>
          <w:b w:val="false"/>
          <w:i w:val="false"/>
          <w:color w:val="000000"/>
          <w:sz w:val="28"/>
        </w:rPr>
        <w:t xml:space="preserve">Бағдарламаны          Қазақстан Республикасы Үкiметiнің 2000 жылғы </w:t>
      </w:r>
      <w:r>
        <w:br/>
      </w:r>
      <w:r>
        <w:rPr>
          <w:rFonts w:ascii="Times New Roman"/>
          <w:b w:val="false"/>
          <w:i w:val="false"/>
          <w:color w:val="000000"/>
          <w:sz w:val="28"/>
        </w:rPr>
        <w:t xml:space="preserve">
әзiрлеу үшiн          7 наурыздағы N 367 қаулысымен бекiтiлген </w:t>
      </w:r>
      <w:r>
        <w:br/>
      </w:r>
      <w:r>
        <w:rPr>
          <w:rFonts w:ascii="Times New Roman"/>
          <w:b w:val="false"/>
          <w:i w:val="false"/>
          <w:color w:val="000000"/>
          <w:sz w:val="28"/>
        </w:rPr>
        <w:t xml:space="preserve">
негiздеме             Қазақстан Республикасы Yкiметінің 2000-2002 </w:t>
      </w:r>
      <w:r>
        <w:br/>
      </w:r>
      <w:r>
        <w:rPr>
          <w:rFonts w:ascii="Times New Roman"/>
          <w:b w:val="false"/>
          <w:i w:val="false"/>
          <w:color w:val="000000"/>
          <w:sz w:val="28"/>
        </w:rPr>
        <w:t xml:space="preserve">
                      жылдарға арналған iс-қимыл бағдарламасын жүзеге </w:t>
      </w:r>
      <w:r>
        <w:br/>
      </w:r>
      <w:r>
        <w:rPr>
          <w:rFonts w:ascii="Times New Roman"/>
          <w:b w:val="false"/>
          <w:i w:val="false"/>
          <w:color w:val="000000"/>
          <w:sz w:val="28"/>
        </w:rPr>
        <w:t xml:space="preserve">
                      асыру жөнiндегi iс-шаралардың жоспары </w:t>
      </w:r>
      <w:r>
        <w:br/>
      </w:r>
      <w:r>
        <w:rPr>
          <w:rFonts w:ascii="Times New Roman"/>
          <w:b w:val="false"/>
          <w:i w:val="false"/>
          <w:color w:val="000000"/>
          <w:sz w:val="28"/>
        </w:rPr>
        <w:t xml:space="preserve">
                      (4.1.3.3. тармақ)  </w:t>
      </w:r>
    </w:p>
    <w:p>
      <w:pPr>
        <w:spacing w:after="0"/>
        <w:ind w:left="0"/>
        <w:jc w:val="both"/>
      </w:pPr>
      <w:r>
        <w:rPr>
          <w:rFonts w:ascii="Times New Roman"/>
          <w:b w:val="false"/>
          <w:i w:val="false"/>
          <w:color w:val="000000"/>
          <w:sz w:val="28"/>
        </w:rPr>
        <w:t xml:space="preserve">Бағдарламаның         Қазақстан Республикасының Еңбек және халықты </w:t>
      </w:r>
      <w:r>
        <w:br/>
      </w:r>
      <w:r>
        <w:rPr>
          <w:rFonts w:ascii="Times New Roman"/>
          <w:b w:val="false"/>
          <w:i w:val="false"/>
          <w:color w:val="000000"/>
          <w:sz w:val="28"/>
        </w:rPr>
        <w:t xml:space="preserve">
бастамашысы           әлеуметтiк қорғау министрлiгi  </w:t>
      </w:r>
    </w:p>
    <w:p>
      <w:pPr>
        <w:spacing w:after="0"/>
        <w:ind w:left="0"/>
        <w:jc w:val="both"/>
      </w:pPr>
      <w:r>
        <w:rPr>
          <w:rFonts w:ascii="Times New Roman"/>
          <w:b w:val="false"/>
          <w:i w:val="false"/>
          <w:color w:val="000000"/>
          <w:sz w:val="28"/>
        </w:rPr>
        <w:t xml:space="preserve">Бағдарламаның         Бағдарламаның негiзгi мақсаты және мiндеттерi - </w:t>
      </w:r>
      <w:r>
        <w:br/>
      </w:r>
      <w:r>
        <w:rPr>
          <w:rFonts w:ascii="Times New Roman"/>
          <w:b w:val="false"/>
          <w:i w:val="false"/>
          <w:color w:val="000000"/>
          <w:sz w:val="28"/>
        </w:rPr>
        <w:t xml:space="preserve">
мақсаты мен           мүгедектердi оңалту жүйесiн құру, олардың қоғамға </w:t>
      </w:r>
      <w:r>
        <w:br/>
      </w:r>
      <w:r>
        <w:rPr>
          <w:rFonts w:ascii="Times New Roman"/>
          <w:b w:val="false"/>
          <w:i w:val="false"/>
          <w:color w:val="000000"/>
          <w:sz w:val="28"/>
        </w:rPr>
        <w:t xml:space="preserve">
міндеттерi            жан-жақты кiрiгуiне мүмкiндiктер беру, кіріптарсыз </w:t>
      </w:r>
      <w:r>
        <w:br/>
      </w:r>
      <w:r>
        <w:rPr>
          <w:rFonts w:ascii="Times New Roman"/>
          <w:b w:val="false"/>
          <w:i w:val="false"/>
          <w:color w:val="000000"/>
          <w:sz w:val="28"/>
        </w:rPr>
        <w:t xml:space="preserve">
                      тұрмыс салтын қамтамасыз ету үшiн жағдайлар жасау, </w:t>
      </w:r>
      <w:r>
        <w:br/>
      </w:r>
      <w:r>
        <w:rPr>
          <w:rFonts w:ascii="Times New Roman"/>
          <w:b w:val="false"/>
          <w:i w:val="false"/>
          <w:color w:val="000000"/>
          <w:sz w:val="28"/>
        </w:rPr>
        <w:t xml:space="preserve">
                      мүгедектiк деңгейiн азайту.  </w:t>
      </w:r>
    </w:p>
    <w:p>
      <w:pPr>
        <w:spacing w:after="0"/>
        <w:ind w:left="0"/>
        <w:jc w:val="both"/>
      </w:pPr>
      <w:r>
        <w:rPr>
          <w:rFonts w:ascii="Times New Roman"/>
          <w:b w:val="false"/>
          <w:i w:val="false"/>
          <w:color w:val="000000"/>
          <w:sz w:val="28"/>
        </w:rPr>
        <w:t xml:space="preserve">Негiзгi               Қазақстан Республикасының Еңбек және халықты </w:t>
      </w:r>
      <w:r>
        <w:br/>
      </w:r>
      <w:r>
        <w:rPr>
          <w:rFonts w:ascii="Times New Roman"/>
          <w:b w:val="false"/>
          <w:i w:val="false"/>
          <w:color w:val="000000"/>
          <w:sz w:val="28"/>
        </w:rPr>
        <w:t xml:space="preserve">
орындаушылар          әлеуметтiк қорғау министрлiгi, Бiлiм және ғылым </w:t>
      </w:r>
      <w:r>
        <w:br/>
      </w:r>
      <w:r>
        <w:rPr>
          <w:rFonts w:ascii="Times New Roman"/>
          <w:b w:val="false"/>
          <w:i w:val="false"/>
          <w:color w:val="000000"/>
          <w:sz w:val="28"/>
        </w:rPr>
        <w:t xml:space="preserve">
                      министрлiгi, Мәдениет, ақпарат және қоғамдық </w:t>
      </w:r>
      <w:r>
        <w:br/>
      </w:r>
      <w:r>
        <w:rPr>
          <w:rFonts w:ascii="Times New Roman"/>
          <w:b w:val="false"/>
          <w:i w:val="false"/>
          <w:color w:val="000000"/>
          <w:sz w:val="28"/>
        </w:rPr>
        <w:t xml:space="preserve">
                      келiсiм министрлiгi, Денсаулық сақтау министрлігі, </w:t>
      </w:r>
      <w:r>
        <w:br/>
      </w:r>
      <w:r>
        <w:rPr>
          <w:rFonts w:ascii="Times New Roman"/>
          <w:b w:val="false"/>
          <w:i w:val="false"/>
          <w:color w:val="000000"/>
          <w:sz w:val="28"/>
        </w:rPr>
        <w:t xml:space="preserve">
                      Қазақстан Республикасының Туризм және спорт </w:t>
      </w:r>
      <w:r>
        <w:br/>
      </w:r>
      <w:r>
        <w:rPr>
          <w:rFonts w:ascii="Times New Roman"/>
          <w:b w:val="false"/>
          <w:i w:val="false"/>
          <w:color w:val="000000"/>
          <w:sz w:val="28"/>
        </w:rPr>
        <w:t xml:space="preserve">
                      жөнiндегi агенттiгi, облыстардың, Астана, Алматы </w:t>
      </w:r>
      <w:r>
        <w:br/>
      </w:r>
      <w:r>
        <w:rPr>
          <w:rFonts w:ascii="Times New Roman"/>
          <w:b w:val="false"/>
          <w:i w:val="false"/>
          <w:color w:val="000000"/>
          <w:sz w:val="28"/>
        </w:rPr>
        <w:t xml:space="preserve">
                      қалаларының әкiмдері  </w:t>
      </w:r>
    </w:p>
    <w:p>
      <w:pPr>
        <w:spacing w:after="0"/>
        <w:ind w:left="0"/>
        <w:jc w:val="both"/>
      </w:pPr>
      <w:r>
        <w:rPr>
          <w:rFonts w:ascii="Times New Roman"/>
          <w:b w:val="false"/>
          <w:i w:val="false"/>
          <w:color w:val="000000"/>
          <w:sz w:val="28"/>
        </w:rPr>
        <w:t xml:space="preserve">Бағдарламаның         Бағдарлама мүгедектердi медициналық, әлеуметтiк, </w:t>
      </w:r>
      <w:r>
        <w:br/>
      </w:r>
      <w:r>
        <w:rPr>
          <w:rFonts w:ascii="Times New Roman"/>
          <w:b w:val="false"/>
          <w:i w:val="false"/>
          <w:color w:val="000000"/>
          <w:sz w:val="28"/>
        </w:rPr>
        <w:t xml:space="preserve">
негiзгi               кәсiби оңалту мекемелерінің желiлерiн дамыту мен  </w:t>
      </w:r>
      <w:r>
        <w:br/>
      </w:r>
      <w:r>
        <w:rPr>
          <w:rFonts w:ascii="Times New Roman"/>
          <w:b w:val="false"/>
          <w:i w:val="false"/>
          <w:color w:val="000000"/>
          <w:sz w:val="28"/>
        </w:rPr>
        <w:t xml:space="preserve">
iс-шаралары           олардың материалдық-техникалық базасын нығайту, </w:t>
      </w:r>
      <w:r>
        <w:br/>
      </w:r>
      <w:r>
        <w:rPr>
          <w:rFonts w:ascii="Times New Roman"/>
          <w:b w:val="false"/>
          <w:i w:val="false"/>
          <w:color w:val="000000"/>
          <w:sz w:val="28"/>
        </w:rPr>
        <w:t xml:space="preserve">
                      мүгедектерге протез-ортопедиялық көмек көрсету және </w:t>
      </w:r>
      <w:r>
        <w:br/>
      </w:r>
      <w:r>
        <w:rPr>
          <w:rFonts w:ascii="Times New Roman"/>
          <w:b w:val="false"/>
          <w:i w:val="false"/>
          <w:color w:val="000000"/>
          <w:sz w:val="28"/>
        </w:rPr>
        <w:t xml:space="preserve">
                      оларды оңалтудың техникалық құралдарымен қамтамасыз </w:t>
      </w:r>
      <w:r>
        <w:br/>
      </w:r>
      <w:r>
        <w:rPr>
          <w:rFonts w:ascii="Times New Roman"/>
          <w:b w:val="false"/>
          <w:i w:val="false"/>
          <w:color w:val="000000"/>
          <w:sz w:val="28"/>
        </w:rPr>
        <w:t xml:space="preserve">
                      ету, мүгедектердің әлеуметтiк инфрақұрылым </w:t>
      </w:r>
      <w:r>
        <w:br/>
      </w:r>
      <w:r>
        <w:rPr>
          <w:rFonts w:ascii="Times New Roman"/>
          <w:b w:val="false"/>
          <w:i w:val="false"/>
          <w:color w:val="000000"/>
          <w:sz w:val="28"/>
        </w:rPr>
        <w:t xml:space="preserve">
                      объектілерiн кедергiсiз пайдалану мүмкіндiгiн жасау, </w:t>
      </w:r>
      <w:r>
        <w:br/>
      </w:r>
      <w:r>
        <w:rPr>
          <w:rFonts w:ascii="Times New Roman"/>
          <w:b w:val="false"/>
          <w:i w:val="false"/>
          <w:color w:val="000000"/>
          <w:sz w:val="28"/>
        </w:rPr>
        <w:t xml:space="preserve">
                      халықты әлеуметтік қорғау, денсаулық сақтау, бiлiм </w:t>
      </w:r>
      <w:r>
        <w:br/>
      </w:r>
      <w:r>
        <w:rPr>
          <w:rFonts w:ascii="Times New Roman"/>
          <w:b w:val="false"/>
          <w:i w:val="false"/>
          <w:color w:val="000000"/>
          <w:sz w:val="28"/>
        </w:rPr>
        <w:t xml:space="preserve">
                      беру жүйелерiнде мүгедектердi оңалту мәселелерiмен </w:t>
      </w:r>
      <w:r>
        <w:br/>
      </w:r>
      <w:r>
        <w:rPr>
          <w:rFonts w:ascii="Times New Roman"/>
          <w:b w:val="false"/>
          <w:i w:val="false"/>
          <w:color w:val="000000"/>
          <w:sz w:val="28"/>
        </w:rPr>
        <w:t xml:space="preserve">
                      айналысатын қызметкерлердi даярлау мен біліктілігiн </w:t>
      </w:r>
      <w:r>
        <w:br/>
      </w:r>
      <w:r>
        <w:rPr>
          <w:rFonts w:ascii="Times New Roman"/>
          <w:b w:val="false"/>
          <w:i w:val="false"/>
          <w:color w:val="000000"/>
          <w:sz w:val="28"/>
        </w:rPr>
        <w:t xml:space="preserve">
                      арттыру жөнiндегi ұйымдастырушылық iс-шараларын </w:t>
      </w:r>
      <w:r>
        <w:br/>
      </w:r>
      <w:r>
        <w:rPr>
          <w:rFonts w:ascii="Times New Roman"/>
          <w:b w:val="false"/>
          <w:i w:val="false"/>
          <w:color w:val="000000"/>
          <w:sz w:val="28"/>
        </w:rPr>
        <w:t xml:space="preserve">
                      жүзеге асыруды көздейдi </w:t>
      </w:r>
    </w:p>
    <w:p>
      <w:pPr>
        <w:spacing w:after="0"/>
        <w:ind w:left="0"/>
        <w:jc w:val="both"/>
      </w:pPr>
      <w:r>
        <w:rPr>
          <w:rFonts w:ascii="Times New Roman"/>
          <w:b w:val="false"/>
          <w:i w:val="false"/>
          <w:color w:val="000000"/>
          <w:sz w:val="28"/>
        </w:rPr>
        <w:t xml:space="preserve">Бағдарламаны          Мүгедектердi оңалту бағдарламасы 2002-2005 </w:t>
      </w:r>
      <w:r>
        <w:br/>
      </w:r>
      <w:r>
        <w:rPr>
          <w:rFonts w:ascii="Times New Roman"/>
          <w:b w:val="false"/>
          <w:i w:val="false"/>
          <w:color w:val="000000"/>
          <w:sz w:val="28"/>
        </w:rPr>
        <w:t xml:space="preserve">
iске асыру            жылдарға арналып жасалған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Бағдарламаны қаржыландыру республикалық және </w:t>
      </w:r>
      <w:r>
        <w:br/>
      </w:r>
      <w:r>
        <w:rPr>
          <w:rFonts w:ascii="Times New Roman"/>
          <w:b w:val="false"/>
          <w:i w:val="false"/>
          <w:color w:val="000000"/>
          <w:sz w:val="28"/>
        </w:rPr>
        <w:t xml:space="preserve">
көздерi мен           жергiлiктi бюджеттер қаражаты есебiнен, Қазақстан </w:t>
      </w:r>
      <w:r>
        <w:br/>
      </w:r>
      <w:r>
        <w:rPr>
          <w:rFonts w:ascii="Times New Roman"/>
          <w:b w:val="false"/>
          <w:i w:val="false"/>
          <w:color w:val="000000"/>
          <w:sz w:val="28"/>
        </w:rPr>
        <w:t xml:space="preserve">
көлемi                Республикасының заңнамасы тыйым салмайтын басқа да </w:t>
      </w:r>
      <w:r>
        <w:br/>
      </w:r>
      <w:r>
        <w:rPr>
          <w:rFonts w:ascii="Times New Roman"/>
          <w:b w:val="false"/>
          <w:i w:val="false"/>
          <w:color w:val="000000"/>
          <w:sz w:val="28"/>
        </w:rPr>
        <w:t xml:space="preserve">
                      қаржы көздерiнен жүзеге асырылады. </w:t>
      </w:r>
      <w:r>
        <w:br/>
      </w:r>
      <w:r>
        <w:rPr>
          <w:rFonts w:ascii="Times New Roman"/>
          <w:b w:val="false"/>
          <w:i w:val="false"/>
          <w:color w:val="000000"/>
          <w:sz w:val="28"/>
        </w:rPr>
        <w:t xml:space="preserve">
                      Бағдарламаны iске асырудың 2002 жылдан 2005 жылға </w:t>
      </w:r>
      <w:r>
        <w:br/>
      </w:r>
      <w:r>
        <w:rPr>
          <w:rFonts w:ascii="Times New Roman"/>
          <w:b w:val="false"/>
          <w:i w:val="false"/>
          <w:color w:val="000000"/>
          <w:sz w:val="28"/>
        </w:rPr>
        <w:t xml:space="preserve">
                      дейiнгi барлық кезеңiне қаржыландыру үшiн 6,1 млрд. </w:t>
      </w:r>
      <w:r>
        <w:br/>
      </w:r>
      <w:r>
        <w:rPr>
          <w:rFonts w:ascii="Times New Roman"/>
          <w:b w:val="false"/>
          <w:i w:val="false"/>
          <w:color w:val="000000"/>
          <w:sz w:val="28"/>
        </w:rPr>
        <w:t xml:space="preserve">
                      теңге, оның iшiнде республикалық бюджеттен 2,0 млрд. </w:t>
      </w:r>
      <w:r>
        <w:br/>
      </w:r>
      <w:r>
        <w:rPr>
          <w:rFonts w:ascii="Times New Roman"/>
          <w:b w:val="false"/>
          <w:i w:val="false"/>
          <w:color w:val="000000"/>
          <w:sz w:val="28"/>
        </w:rPr>
        <w:t xml:space="preserve">
                      теңге, жергiлiктi бюджеттен 4,1 млрд. теңге қажет </w:t>
      </w:r>
      <w:r>
        <w:br/>
      </w:r>
      <w:r>
        <w:rPr>
          <w:rFonts w:ascii="Times New Roman"/>
          <w:b w:val="false"/>
          <w:i w:val="false"/>
          <w:color w:val="000000"/>
          <w:sz w:val="28"/>
        </w:rPr>
        <w:t xml:space="preserve">
                      болады. &lt;*&gt; </w:t>
      </w:r>
    </w:p>
    <w:p>
      <w:pPr>
        <w:spacing w:after="0"/>
        <w:ind w:left="0"/>
        <w:jc w:val="both"/>
      </w:pPr>
      <w:r>
        <w:rPr>
          <w:rFonts w:ascii="Times New Roman"/>
          <w:b w:val="false"/>
          <w:i w:val="false"/>
          <w:color w:val="000000"/>
          <w:sz w:val="28"/>
        </w:rPr>
        <w:t xml:space="preserve">Бағдарламаны          Бағдарламаны iске асыру оңалту iс-шараларының  </w:t>
      </w:r>
      <w:r>
        <w:br/>
      </w:r>
      <w:r>
        <w:rPr>
          <w:rFonts w:ascii="Times New Roman"/>
          <w:b w:val="false"/>
          <w:i w:val="false"/>
          <w:color w:val="000000"/>
          <w:sz w:val="28"/>
        </w:rPr>
        <w:t xml:space="preserve">
iске асырудан         көлемiн ұлғайтуға, мүгедектердi жеке мұқтаждарын </w:t>
      </w:r>
      <w:r>
        <w:br/>
      </w:r>
      <w:r>
        <w:rPr>
          <w:rFonts w:ascii="Times New Roman"/>
          <w:b w:val="false"/>
          <w:i w:val="false"/>
          <w:color w:val="000000"/>
          <w:sz w:val="28"/>
        </w:rPr>
        <w:t xml:space="preserve">
күтiлетiн             ескере отырып, техникалық құралдармен қамтамасыз </w:t>
      </w:r>
      <w:r>
        <w:br/>
      </w:r>
      <w:r>
        <w:rPr>
          <w:rFonts w:ascii="Times New Roman"/>
          <w:b w:val="false"/>
          <w:i w:val="false"/>
          <w:color w:val="000000"/>
          <w:sz w:val="28"/>
        </w:rPr>
        <w:t xml:space="preserve">
нәтижелер             етуге мүмкiндiк бередi, мүгедектердiң тұрмыстық, </w:t>
      </w:r>
      <w:r>
        <w:br/>
      </w:r>
      <w:r>
        <w:rPr>
          <w:rFonts w:ascii="Times New Roman"/>
          <w:b w:val="false"/>
          <w:i w:val="false"/>
          <w:color w:val="000000"/>
          <w:sz w:val="28"/>
        </w:rPr>
        <w:t xml:space="preserve">
                      қоғамдық, кәсiби қызметінде қабiлетiн қалпына </w:t>
      </w:r>
      <w:r>
        <w:br/>
      </w:r>
      <w:r>
        <w:rPr>
          <w:rFonts w:ascii="Times New Roman"/>
          <w:b w:val="false"/>
          <w:i w:val="false"/>
          <w:color w:val="000000"/>
          <w:sz w:val="28"/>
        </w:rPr>
        <w:t xml:space="preserve">
                      келтiруге, конституциялық құқықтарын толық көлемінде </w:t>
      </w:r>
      <w:r>
        <w:br/>
      </w:r>
      <w:r>
        <w:rPr>
          <w:rFonts w:ascii="Times New Roman"/>
          <w:b w:val="false"/>
          <w:i w:val="false"/>
          <w:color w:val="000000"/>
          <w:sz w:val="28"/>
        </w:rPr>
        <w:t xml:space="preserve">
                      iске асыруға және олардың қоғамға кiрiгуiн </w:t>
      </w:r>
      <w:r>
        <w:br/>
      </w:r>
      <w:r>
        <w:rPr>
          <w:rFonts w:ascii="Times New Roman"/>
          <w:b w:val="false"/>
          <w:i w:val="false"/>
          <w:color w:val="000000"/>
          <w:sz w:val="28"/>
        </w:rPr>
        <w:t xml:space="preserve">
                      жылдамдатуға көмектеседi.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2003.01.15. N 20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2003.12.26. N 1325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2005.05.10. N 443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Кiрiспе </w:t>
      </w:r>
    </w:p>
    <w:p>
      <w:pPr>
        <w:spacing w:after="0"/>
        <w:ind w:left="0"/>
        <w:jc w:val="both"/>
      </w:pPr>
      <w:r>
        <w:rPr>
          <w:rFonts w:ascii="Times New Roman"/>
          <w:b w:val="false"/>
          <w:i w:val="false"/>
          <w:color w:val="000000"/>
          <w:sz w:val="28"/>
        </w:rPr>
        <w:t>      Мүгедектердi әлеуметтiк қолдау мен қорғауға, олардың экономикалық, саяси және басқа да құқықтары мен бостандықтарын iске асыруда тең мүмкiндiктермен қамтамасыз етiлуiне Қазақстан Республикасының  </w:t>
      </w:r>
      <w:r>
        <w:rPr>
          <w:rFonts w:ascii="Times New Roman"/>
          <w:b w:val="false"/>
          <w:i w:val="false"/>
          <w:color w:val="000000"/>
          <w:sz w:val="28"/>
        </w:rPr>
        <w:t xml:space="preserve">Конституциясында </w:t>
      </w:r>
      <w:r>
        <w:rPr>
          <w:rFonts w:ascii="Times New Roman"/>
          <w:b w:val="false"/>
          <w:i w:val="false"/>
          <w:color w:val="000000"/>
          <w:sz w:val="28"/>
        </w:rPr>
        <w:t xml:space="preserve">, сондай-ақ халықаралық құқықтың жалпы танылған қағидаттары мен нормаларында кепiлдiк берiлген.  </w:t>
      </w:r>
      <w:r>
        <w:br/>
      </w:r>
      <w:r>
        <w:rPr>
          <w:rFonts w:ascii="Times New Roman"/>
          <w:b w:val="false"/>
          <w:i w:val="false"/>
          <w:color w:val="000000"/>
          <w:sz w:val="28"/>
        </w:rPr>
        <w:t xml:space="preserve">
      Мүгедектердi әлеуметтiк қорғау шараларының бiрi - ағзаның бұзылған немесе жоғалған қарекетiн, өзiне өзi қызмет ету, кәсiби қызметтiң әр түрiне қабiлетiн қалпына келтiруге және орнын толтыруға бағытталған медициналық, психологиялық, педагогикалық, әлеуметтiк-экономикалық iс-шаралар кешенiнен тұратын, сондай-ақ мүгедектердің толыққанды өмiр сүруiне мүмкiндiк беретiн әрi олардың құқықтары мен қабiлет мүмкiндiктерiн iске асыруын қамтамасыз ететiн оңалту болып табылады.  </w:t>
      </w:r>
      <w:r>
        <w:br/>
      </w:r>
      <w:r>
        <w:rPr>
          <w:rFonts w:ascii="Times New Roman"/>
          <w:b w:val="false"/>
          <w:i w:val="false"/>
          <w:color w:val="000000"/>
          <w:sz w:val="28"/>
        </w:rPr>
        <w:t>
      Мүгедектердi оңалту бағдарламасы (бұдан әрi - Бағдарлама) Қазақстан Республикасы Yкiметінің 2000 жылғы 7 наурыздағы N 367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Yкiметінiң 2000-2002 жылдарға арналған iс-қимыл бағдарламасын жүзеге асыру іс-шаралар жоспарына сәйкес әзiрлендi және елдiң әлеуметтiк-экономикалық жағдайы ескерiлiп жасалды.  </w:t>
      </w:r>
    </w:p>
    <w:p>
      <w:pPr>
        <w:spacing w:after="0"/>
        <w:ind w:left="0"/>
        <w:jc w:val="both"/>
      </w:pPr>
      <w:r>
        <w:rPr>
          <w:rFonts w:ascii="Times New Roman"/>
          <w:b/>
          <w:i w:val="false"/>
          <w:color w:val="000000"/>
          <w:sz w:val="28"/>
        </w:rPr>
        <w:t xml:space="preserve">             3. Қазақстандағы мүгедектiлiктiң жай-күйiн талдау </w:t>
      </w:r>
    </w:p>
    <w:p>
      <w:pPr>
        <w:spacing w:after="0"/>
        <w:ind w:left="0"/>
        <w:jc w:val="both"/>
      </w:pPr>
      <w:r>
        <w:rPr>
          <w:rFonts w:ascii="Times New Roman"/>
          <w:b w:val="false"/>
          <w:i w:val="false"/>
          <w:color w:val="000000"/>
          <w:sz w:val="28"/>
        </w:rPr>
        <w:t xml:space="preserve">      Республикада барлығы түрлi санаттардағы 386,2 мың мүгедек, соның iшінде 211 мың мүгедек әйел, 49,8 мың 16 жасқа толмаған мүгедек бала, бала кезiнен 58,8 мың мүгедек және басқа да мүгедектер тұрады. Бұл цифрлар, мүгедектiктiң бұдан әрi осылайша көбеюi денi сау халықтың өсiмiнің азаю қаупiн туғызып, республиканың еңбек ресурстарының саны мен сапасының құлдырауына соқтыруы мүмкiн деген тұжырымға келтiредi.  </w:t>
      </w:r>
    </w:p>
    <w:p>
      <w:pPr>
        <w:spacing w:after="0"/>
        <w:ind w:left="0"/>
        <w:jc w:val="both"/>
      </w:pPr>
      <w:r>
        <w:rPr>
          <w:rFonts w:ascii="Times New Roman"/>
          <w:b/>
          <w:i w:val="false"/>
          <w:color w:val="000000"/>
          <w:sz w:val="28"/>
        </w:rPr>
        <w:t xml:space="preserve">              Алғаш рет мүгедектiкке ұшыраудың 1998-2000 жылдар </w:t>
      </w:r>
      <w:r>
        <w:br/>
      </w:r>
      <w:r>
        <w:rPr>
          <w:rFonts w:ascii="Times New Roman"/>
          <w:b w:val="false"/>
          <w:i w:val="false"/>
          <w:color w:val="000000"/>
          <w:sz w:val="28"/>
        </w:rPr>
        <w:t>
</w:t>
      </w:r>
      <w:r>
        <w:rPr>
          <w:rFonts w:ascii="Times New Roman"/>
          <w:b/>
          <w:i w:val="false"/>
          <w:color w:val="000000"/>
          <w:sz w:val="28"/>
        </w:rPr>
        <w:t xml:space="preserve">                          iшiндегi көрсеткiшi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Көрсеткіштер                    1998 жыл   1999 жыл   2000 жыл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Ересек адамдар арасында алғаш </w:t>
      </w:r>
      <w:r>
        <w:br/>
      </w:r>
      <w:r>
        <w:rPr>
          <w:rFonts w:ascii="Times New Roman"/>
          <w:b w:val="false"/>
          <w:i w:val="false"/>
          <w:color w:val="000000"/>
          <w:sz w:val="28"/>
        </w:rPr>
        <w:t xml:space="preserve">
рет мүгедек деп танылғандар,               55145     49683      46133 </w:t>
      </w:r>
      <w:r>
        <w:br/>
      </w:r>
      <w:r>
        <w:rPr>
          <w:rFonts w:ascii="Times New Roman"/>
          <w:b w:val="false"/>
          <w:i w:val="false"/>
          <w:color w:val="000000"/>
          <w:sz w:val="28"/>
        </w:rPr>
        <w:t>
 </w:t>
      </w:r>
      <w:r>
        <w:br/>
      </w:r>
      <w:r>
        <w:rPr>
          <w:rFonts w:ascii="Times New Roman"/>
          <w:b w:val="false"/>
          <w:i w:val="false"/>
          <w:color w:val="000000"/>
          <w:sz w:val="28"/>
        </w:rPr>
        <w:t xml:space="preserve">
  оның iшiнде әйелдер                        22504     20515      18892 </w:t>
      </w:r>
      <w:r>
        <w:br/>
      </w:r>
      <w:r>
        <w:rPr>
          <w:rFonts w:ascii="Times New Roman"/>
          <w:b w:val="false"/>
          <w:i w:val="false"/>
          <w:color w:val="000000"/>
          <w:sz w:val="28"/>
        </w:rPr>
        <w:t>
 </w:t>
      </w:r>
      <w:r>
        <w:br/>
      </w:r>
      <w:r>
        <w:rPr>
          <w:rFonts w:ascii="Times New Roman"/>
          <w:b w:val="false"/>
          <w:i w:val="false"/>
          <w:color w:val="000000"/>
          <w:sz w:val="28"/>
        </w:rPr>
        <w:t xml:space="preserve">
  Алғаш рет мүгедек деп танылған </w:t>
      </w:r>
      <w:r>
        <w:br/>
      </w:r>
      <w:r>
        <w:rPr>
          <w:rFonts w:ascii="Times New Roman"/>
          <w:b w:val="false"/>
          <w:i w:val="false"/>
          <w:color w:val="000000"/>
          <w:sz w:val="28"/>
        </w:rPr>
        <w:t xml:space="preserve">
адамдардың iшiнде: </w:t>
      </w:r>
      <w:r>
        <w:br/>
      </w:r>
      <w:r>
        <w:rPr>
          <w:rFonts w:ascii="Times New Roman"/>
          <w:b w:val="false"/>
          <w:i w:val="false"/>
          <w:color w:val="000000"/>
          <w:sz w:val="28"/>
        </w:rPr>
        <w:t>
 </w:t>
      </w:r>
      <w:r>
        <w:br/>
      </w:r>
      <w:r>
        <w:rPr>
          <w:rFonts w:ascii="Times New Roman"/>
          <w:b w:val="false"/>
          <w:i w:val="false"/>
          <w:color w:val="000000"/>
          <w:sz w:val="28"/>
        </w:rPr>
        <w:t xml:space="preserve">
  қалалық жерде тұратындар,                  32073     28499      26138    </w:t>
      </w:r>
      <w:r>
        <w:br/>
      </w:r>
      <w:r>
        <w:rPr>
          <w:rFonts w:ascii="Times New Roman"/>
          <w:b w:val="false"/>
          <w:i w:val="false"/>
          <w:color w:val="000000"/>
          <w:sz w:val="28"/>
        </w:rPr>
        <w:t>
 </w:t>
      </w:r>
      <w:r>
        <w:br/>
      </w:r>
      <w:r>
        <w:rPr>
          <w:rFonts w:ascii="Times New Roman"/>
          <w:b w:val="false"/>
          <w:i w:val="false"/>
          <w:color w:val="000000"/>
          <w:sz w:val="28"/>
        </w:rPr>
        <w:t xml:space="preserve">
  оның iшiнде еңбекке жарамды </w:t>
      </w:r>
      <w:r>
        <w:br/>
      </w:r>
      <w:r>
        <w:rPr>
          <w:rFonts w:ascii="Times New Roman"/>
          <w:b w:val="false"/>
          <w:i w:val="false"/>
          <w:color w:val="000000"/>
          <w:sz w:val="28"/>
        </w:rPr>
        <w:t xml:space="preserve">
жастағылар                                 24473     22504      21416  </w:t>
      </w:r>
    </w:p>
    <w:p>
      <w:pPr>
        <w:spacing w:after="0"/>
        <w:ind w:left="0"/>
        <w:jc w:val="both"/>
      </w:pPr>
      <w:r>
        <w:rPr>
          <w:rFonts w:ascii="Times New Roman"/>
          <w:b w:val="false"/>
          <w:i w:val="false"/>
          <w:color w:val="000000"/>
          <w:sz w:val="28"/>
        </w:rPr>
        <w:t xml:space="preserve">Ауылда тұратындар,                         23072     21184      19995 </w:t>
      </w:r>
    </w:p>
    <w:p>
      <w:pPr>
        <w:spacing w:after="0"/>
        <w:ind w:left="0"/>
        <w:jc w:val="both"/>
      </w:pPr>
      <w:r>
        <w:rPr>
          <w:rFonts w:ascii="Times New Roman"/>
          <w:b w:val="false"/>
          <w:i w:val="false"/>
          <w:color w:val="000000"/>
          <w:sz w:val="28"/>
        </w:rPr>
        <w:t xml:space="preserve">оның iшiнде еңбекке жарамды </w:t>
      </w:r>
      <w:r>
        <w:br/>
      </w:r>
      <w:r>
        <w:rPr>
          <w:rFonts w:ascii="Times New Roman"/>
          <w:b w:val="false"/>
          <w:i w:val="false"/>
          <w:color w:val="000000"/>
          <w:sz w:val="28"/>
        </w:rPr>
        <w:t xml:space="preserve">
жастағылар                                 20212     19059      18215   </w:t>
      </w:r>
    </w:p>
    <w:p>
      <w:pPr>
        <w:spacing w:after="0"/>
        <w:ind w:left="0"/>
        <w:jc w:val="both"/>
      </w:pPr>
      <w:r>
        <w:rPr>
          <w:rFonts w:ascii="Times New Roman"/>
          <w:b w:val="false"/>
          <w:i w:val="false"/>
          <w:color w:val="000000"/>
          <w:sz w:val="28"/>
        </w:rPr>
        <w:t xml:space="preserve">Алғаш рет мүгедек деп </w:t>
      </w:r>
      <w:r>
        <w:br/>
      </w:r>
      <w:r>
        <w:rPr>
          <w:rFonts w:ascii="Times New Roman"/>
          <w:b w:val="false"/>
          <w:i w:val="false"/>
          <w:color w:val="000000"/>
          <w:sz w:val="28"/>
        </w:rPr>
        <w:t xml:space="preserve">
танылғандардың iшiнде жұмыс </w:t>
      </w:r>
      <w:r>
        <w:br/>
      </w:r>
      <w:r>
        <w:rPr>
          <w:rFonts w:ascii="Times New Roman"/>
          <w:b w:val="false"/>
          <w:i w:val="false"/>
          <w:color w:val="000000"/>
          <w:sz w:val="28"/>
        </w:rPr>
        <w:t xml:space="preserve">
iстейтiндер                                14752     10930      8979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Төменде мүгедектiк топтары бойынша алғаш рет мүгедек деп танылғандар саны туралы мәлiмет келтiрiлдi: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Мүгедектік тобы                      1998 жыл   1999 жыл   2000 жыл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І топ                                   5952       4909       4801  </w:t>
      </w:r>
      <w:r>
        <w:br/>
      </w:r>
      <w:r>
        <w:rPr>
          <w:rFonts w:ascii="Times New Roman"/>
          <w:b w:val="false"/>
          <w:i w:val="false"/>
          <w:color w:val="000000"/>
          <w:sz w:val="28"/>
        </w:rPr>
        <w:t xml:space="preserve">
    ІІ топ                                  33058      27452      25302 </w:t>
      </w:r>
      <w:r>
        <w:br/>
      </w:r>
      <w:r>
        <w:rPr>
          <w:rFonts w:ascii="Times New Roman"/>
          <w:b w:val="false"/>
          <w:i w:val="false"/>
          <w:color w:val="000000"/>
          <w:sz w:val="28"/>
        </w:rPr>
        <w:t xml:space="preserve">
    ІІІ топ                                 16135      17322      16030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Мүгедектіктің негізгі себептері: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Мүгедектiк себебi                          1998 жыл   1999 жыл   2000 жыл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жалпы аурудан                              46417      41560        38188 </w:t>
      </w:r>
      <w:r>
        <w:br/>
      </w:r>
      <w:r>
        <w:rPr>
          <w:rFonts w:ascii="Times New Roman"/>
          <w:b w:val="false"/>
          <w:i w:val="false"/>
          <w:color w:val="000000"/>
          <w:sz w:val="28"/>
        </w:rPr>
        <w:t xml:space="preserve">
еңбек жарақатынан                            656        516          479 </w:t>
      </w:r>
      <w:r>
        <w:br/>
      </w:r>
      <w:r>
        <w:rPr>
          <w:rFonts w:ascii="Times New Roman"/>
          <w:b w:val="false"/>
          <w:i w:val="false"/>
          <w:color w:val="000000"/>
          <w:sz w:val="28"/>
        </w:rPr>
        <w:t xml:space="preserve">
кәсiби аурудан                               163        111          111 </w:t>
      </w:r>
      <w:r>
        <w:br/>
      </w:r>
      <w:r>
        <w:rPr>
          <w:rFonts w:ascii="Times New Roman"/>
          <w:b w:val="false"/>
          <w:i w:val="false"/>
          <w:color w:val="000000"/>
          <w:sz w:val="28"/>
        </w:rPr>
        <w:t xml:space="preserve">
бала кезiнен мүгедек                        6424       6518         5524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Алғаш рет мүгедектiкке ұшырау құрылымында бiрiншi орында қан айналымы органдары сырқатынан мүгедектiк - 18,6 пайыз, екiншi орында зиянды iсiктерден мүгедектiк - 14,1 пайыз, үшiншi орында психиканың бұзылуынан - 12,1 пайыз және төртiншi орында - барлық орын алған жарақаттардан 11,9 пайыз.  </w:t>
      </w:r>
      <w:r>
        <w:br/>
      </w:r>
      <w:r>
        <w:rPr>
          <w:rFonts w:ascii="Times New Roman"/>
          <w:b w:val="false"/>
          <w:i w:val="false"/>
          <w:color w:val="000000"/>
          <w:sz w:val="28"/>
        </w:rPr>
        <w:t xml:space="preserve">
      Еңбекке жарамды адамдар арасындағы мүгедектiктің көбеюiне әлеуметтiк және экономикалық факторлар, жұмыссыздық, медициналық қызметтер құнының жоғары болуы әсер етедi.  </w:t>
      </w:r>
      <w:r>
        <w:br/>
      </w:r>
      <w:r>
        <w:rPr>
          <w:rFonts w:ascii="Times New Roman"/>
          <w:b w:val="false"/>
          <w:i w:val="false"/>
          <w:color w:val="000000"/>
          <w:sz w:val="28"/>
        </w:rPr>
        <w:t xml:space="preserve">
      Соңғы екi жыл iшiнде балалар арасындағы мүгедектiк 16 пайызға өсiп кеттi. Республикада 16 жасқа дейiнгi 49,8 мың мүгедек бала және бала кезiнен 58,8 мың мүгедек тұрады. Балалардың мүгедектiкке ұшырауына итермелейтiн факторлардың iшiнде мыналарды бөлiп көрсетуге болады: биологиялық - ата-анасының созылмалы, туа бiткен және генетикалық ауруларының жоғары деңгейде болуы, перинаталдық кезеңнің патологиясы; медициналық-ұйымдастырушылық - ауруды кеш анықтау, ауруды анықтаудан бастап мүгедектiк белгiленiп, оңалтудың басталуына дейiнгi кезеңнің ұзақтығы; әлеуметтiк-орта - экологиялық жағдайдың нашарлауы, әлеуметтiк жағдайы нашар отбасылар.  </w:t>
      </w:r>
      <w:r>
        <w:br/>
      </w:r>
      <w:r>
        <w:rPr>
          <w:rFonts w:ascii="Times New Roman"/>
          <w:b w:val="false"/>
          <w:i w:val="false"/>
          <w:color w:val="000000"/>
          <w:sz w:val="28"/>
        </w:rPr>
        <w:t xml:space="preserve">
      Мүгедектiктiң өсе түсуi жағдайында мүгедек балалардың және олардың отбасыларының әлеуметтік проблемалары өткiр сезіліп отыр. Ауру сәби дүниеге келген күннен бастап отбасы оның тауқыметiн тартуға мәжбүр болады. Жағдайды өзгерту және мүгедек балалар мен олардың отбасыларына көмек көрсету үшiн халықты әлеуметтiк қорғау денсаулық сақтау, бiлiм беру, мәдениет, ақпарат органдарының ынтымақтастығы мен күш-жiгерiн бiрiктiру қажет.  </w:t>
      </w:r>
      <w:r>
        <w:br/>
      </w:r>
      <w:r>
        <w:rPr>
          <w:rFonts w:ascii="Times New Roman"/>
          <w:b w:val="false"/>
          <w:i w:val="false"/>
          <w:color w:val="000000"/>
          <w:sz w:val="28"/>
        </w:rPr>
        <w:t xml:space="preserve">
      Мүгедек балаларды оқыту мен тәрбиелеу үшiн арнайы жағдайлар қажет. Республикада көзi нашар көретiн балаларға арналған 8 мектеп бар, оларда көзi нашар көретiн 1240 бала оқиды және 2706 баланы қамтитын есту қабiлетi нашар балаларға арналған 19 мектеп бар. Бұл оқу орындары аудиторияларды сымсыз сыныптармен арнайы жабдықтауды қажет етедi. 2001 жылы алғаш рет Еңбек және халықты әлеуметтiк қорғау министрлiгi есту қабiлетi нашар балалар оқитын 9 мектепке 18 сымсыз сыныптар жиынтығын сатып алды, бұл арнаулы мектеп-интернаттарда оқитын есту қабiлетi нашар балалар үшiн тым мардымсыз.  </w:t>
      </w:r>
      <w:r>
        <w:br/>
      </w:r>
      <w:r>
        <w:rPr>
          <w:rFonts w:ascii="Times New Roman"/>
          <w:b w:val="false"/>
          <w:i w:val="false"/>
          <w:color w:val="000000"/>
          <w:sz w:val="28"/>
        </w:rPr>
        <w:t xml:space="preserve">
      Жалпы бiлiм беретiн мектептерде оқуға мүмкiндiгi жоқ мүгедек балалардың психологиялық-медициналық-педагогикалық консультацияның қорытындысы бойынша тәрбие мен бiлiмдi үйлерiнде алуына болады. Қазiргi кезде 2270 мүгедек бала үйiнде оқытылуда. Оларды оқытуға жұмсалатын шығындарды өтеу үшiн оларға 3711 теңге мөлшерiнде жәрдемақы төленедi.  </w:t>
      </w:r>
      <w:r>
        <w:br/>
      </w:r>
      <w:r>
        <w:rPr>
          <w:rFonts w:ascii="Times New Roman"/>
          <w:b w:val="false"/>
          <w:i w:val="false"/>
          <w:color w:val="000000"/>
          <w:sz w:val="28"/>
        </w:rPr>
        <w:t xml:space="preserve">
      Жоғары және орта арнаулы оқу орындарын бiтiрген I және II топтағы мүгедектердiң, олардың денсаулық жағдайын ескергенде, өздерiнің отбасы тұратын жерде жұмысқа тұруға мүмкiндiгi бола бермейдi.  </w:t>
      </w:r>
      <w:r>
        <w:br/>
      </w:r>
      <w:r>
        <w:rPr>
          <w:rFonts w:ascii="Times New Roman"/>
          <w:b w:val="false"/>
          <w:i w:val="false"/>
          <w:color w:val="000000"/>
          <w:sz w:val="28"/>
        </w:rPr>
        <w:t xml:space="preserve">
      Мүгедектердiң еңбегiн дәстүрлi пайдаланатын көптеген кәсіпорындар жабылып қалды немесе өндiрiсiн тоқтатты. Мүгедектер үшiн жаңа жұмыс орындары құрыла бермейдi. Кәсiпорын әкiмшiлерi еңбек рыногында еңбекке жарамды адамдар тарапынан ұсыныстар көп түсетiндiктен, түрлi сылтауларды желеу етiп, жұмыс iстейтiн мүгедектердi қысқартады.  </w:t>
      </w:r>
      <w:r>
        <w:br/>
      </w:r>
      <w:r>
        <w:rPr>
          <w:rFonts w:ascii="Times New Roman"/>
          <w:b w:val="false"/>
          <w:i w:val="false"/>
          <w:color w:val="000000"/>
          <w:sz w:val="28"/>
        </w:rPr>
        <w:t xml:space="preserve">
      Бос орындар мүгедектерге тым сирек берiледi. Мүгедектердi жұмысқа орналастыру үшiн пайдаланылуы мүмкiн болатын жұмыс орындарының есебi жүйелi жүргiзiлмейдi. Осыған байланысты, ұйымның қағидаттары, инвестициялау көздерi туралы мәлiметтердi қоса алғанда, мүгедектер үшiн жұмыс орындарын есепке алуды ұйымдастыру түрiнде (бар болуы, сақталуы, өзгеруi, жаңаларын құру) жұмыс орындары банкiн құру қажет.  </w:t>
      </w:r>
      <w:r>
        <w:br/>
      </w:r>
      <w:r>
        <w:rPr>
          <w:rFonts w:ascii="Times New Roman"/>
          <w:b w:val="false"/>
          <w:i w:val="false"/>
          <w:color w:val="000000"/>
          <w:sz w:val="28"/>
        </w:rPr>
        <w:t xml:space="preserve">
      Өздерінің өнiмдерiне мемлекеттiк сатып алудың тоқтатылуынан, мүгедектердiң қоғамдық бiрлестiктерiнiң арнаулы кәсіпорындарының жағдайы қиындап кеттi. Өткiзу рыногында халық тұтынатын тауарлардың қаптап кетуiнен бұл кәсіпорындар бәсекелестiкке жарамай қалды.  </w:t>
      </w:r>
      <w:r>
        <w:br/>
      </w:r>
      <w:r>
        <w:rPr>
          <w:rFonts w:ascii="Times New Roman"/>
          <w:b w:val="false"/>
          <w:i w:val="false"/>
          <w:color w:val="000000"/>
          <w:sz w:val="28"/>
        </w:rPr>
        <w:t>
      Мүгедектердi әлеуметтiк қолдау шаралары Қазақстан Республикасының "Қазақстан Республикасында мүгедектердiң әлеуметтiк қорғалуы туралы" 1991 жылғы 21 маусымдағы Заңына, "Қазақстан Республикасында мүгедектiгi бойынша, асыраушысынан айрылу жағдайы бойынша және жасына байланысты берiлетiн мемлекеттiк әлеуметтік жәрдемақылар туралы" 1997 жылғы 16 маусымдағы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Республикасындағы арнаулы мемлекеттiк жәрдемақы туралы" 1999 жылғы 5 сәуiрдегi  </w:t>
      </w:r>
      <w:r>
        <w:rPr>
          <w:rFonts w:ascii="Times New Roman"/>
          <w:b w:val="false"/>
          <w:i w:val="false"/>
          <w:color w:val="000000"/>
          <w:sz w:val="28"/>
        </w:rPr>
        <w:t xml:space="preserve">Заңына </w:t>
      </w:r>
      <w:r>
        <w:rPr>
          <w:rFonts w:ascii="Times New Roman"/>
          <w:b w:val="false"/>
          <w:i w:val="false"/>
          <w:color w:val="000000"/>
          <w:sz w:val="28"/>
        </w:rPr>
        <w:t xml:space="preserve">, басқа да заңнамалық кесiмдерге сәйкес жүзеге асырылады.  </w:t>
      </w:r>
      <w:r>
        <w:br/>
      </w:r>
      <w:r>
        <w:rPr>
          <w:rFonts w:ascii="Times New Roman"/>
          <w:b w:val="false"/>
          <w:i w:val="false"/>
          <w:color w:val="000000"/>
          <w:sz w:val="28"/>
        </w:rPr>
        <w:t xml:space="preserve">
      Мүгедектерге әлеуметтiк көмек жәрдемақы түрiнде, протез-ортопедиялық бұйымдармен және аяқ киiммен, арнаулы қарпі бар баспа өнімдерiмен, дыбыс күшейту аппаратурасымен және сигнализаторлармен, компенсаторлық техникалық құралдармен қамтамасыз ету түрiнде берiледi. </w:t>
      </w:r>
      <w:r>
        <w:br/>
      </w:r>
      <w:r>
        <w:rPr>
          <w:rFonts w:ascii="Times New Roman"/>
          <w:b w:val="false"/>
          <w:i w:val="false"/>
          <w:color w:val="000000"/>
          <w:sz w:val="28"/>
        </w:rPr>
        <w:t xml:space="preserve">
      Қазақстан Республикасының барлық мүгедектерi мүгедектiгi бойынша мемлекеттiк жәрдемақы алады. Жалпы аурудан, еңбек жарақатынан, кәсiби аурудан, бала жасынан мүгедектерге жәрдемақы мынадай мөлшерлерде төленедi:  </w:t>
      </w:r>
      <w:r>
        <w:br/>
      </w:r>
      <w:r>
        <w:rPr>
          <w:rFonts w:ascii="Times New Roman"/>
          <w:b w:val="false"/>
          <w:i w:val="false"/>
          <w:color w:val="000000"/>
          <w:sz w:val="28"/>
        </w:rPr>
        <w:t xml:space="preserve">
      I топтағы мүгедектерге - 6 айлық есептiк көрсеткiш, II топтағы мүгедектерге - 4 айлық есептiк көрсеткiш, III топтағы мүгедектер мен мүгедек балаларға - 3 айлық есептiк көрсеткiш, ал бұл 2001 жылдың 1 қаңтарында тиiсiнше 4650 теңгенi, 3100 теңгенi және 2325 теңгенi құрады.  </w:t>
      </w:r>
      <w:r>
        <w:br/>
      </w:r>
      <w:r>
        <w:rPr>
          <w:rFonts w:ascii="Times New Roman"/>
          <w:b w:val="false"/>
          <w:i w:val="false"/>
          <w:color w:val="000000"/>
          <w:sz w:val="28"/>
        </w:rPr>
        <w:t xml:space="preserve">
      Әскери қызметiн өтеу кезiнде алған жаралану, контузия алу, мертiгу, ауруға ұшырау салдарынан мүгедек болған мерзiмдi әскери қызметшілер қатарындағы мүгедектерге, азаматтық немесе әскери нысандағы ядролық объектiлердегi апат салдарын жою кезінде немесе ядролық объектілердегi апатты жағдайлар салдарынан мүгедек болған адамдарға, экологиялық төтенше жағдайлар салдарынан, оның ішінде ядролық жарылыстар мен сынақтар өткiзу кезiндегi радиацияның әсер етуi себебiнен және/немесе осылардың салдарынан болған мүгедектерге себеп-салдары анықталған жағдайда:  </w:t>
      </w:r>
      <w:r>
        <w:br/>
      </w:r>
      <w:r>
        <w:rPr>
          <w:rFonts w:ascii="Times New Roman"/>
          <w:b w:val="false"/>
          <w:i w:val="false"/>
          <w:color w:val="000000"/>
          <w:sz w:val="28"/>
        </w:rPr>
        <w:t xml:space="preserve">
      I топтағы мүгедектерге - 8 айлық есептiк көрсеткiш, II топтағы мүгедектерге - 6 айлық есептiк көрсеткiш және III топтағы мүгедектерге - 5 айлық есептiк көрсеткiш мөлшерiнде жәрдемақы төленедi, ал бұл 2001 жылдың 1 қаңтарында тиiсiнше 6200 теңге, 4650 теңге, 3875 теңге болды.  </w:t>
      </w:r>
      <w:r>
        <w:br/>
      </w:r>
      <w:r>
        <w:rPr>
          <w:rFonts w:ascii="Times New Roman"/>
          <w:b w:val="false"/>
          <w:i w:val="false"/>
          <w:color w:val="000000"/>
          <w:sz w:val="28"/>
        </w:rPr>
        <w:t xml:space="preserve">
      Әскери қызметiн өтеу кезiнде алған жаралану, контузия алу, мертiгу, ауруға ұшырау салдарынан мүгедек болған әскери қызметшiлер қатарындағы (мерзiмдi әскери қызметшiлерден басқа) мүгедектерге, қызмет мiндеттерiн атқару кезiнде iшкi iстер органдары қызметкерлерi қатарындағы мүгедектерге:  </w:t>
      </w:r>
      <w:r>
        <w:br/>
      </w:r>
      <w:r>
        <w:rPr>
          <w:rFonts w:ascii="Times New Roman"/>
          <w:b w:val="false"/>
          <w:i w:val="false"/>
          <w:color w:val="000000"/>
          <w:sz w:val="28"/>
        </w:rPr>
        <w:t xml:space="preserve">
      I топтағы мүгедектерге - 15 айлық есептiк көрсеткiш, II топтағы мүгедектерге - 10 айлық есептiк көрсеткiш және III топтағы мүгедектерге - 7 айлық есептiк көрсеткіш мөлшерiнде жәрдемақы төленедi, ал бұл 2001 жылдың 1 қаңтарында тиiсiнше 11625 теңге, 7750 теңге, 5425 теңге болды.  </w:t>
      </w:r>
      <w:r>
        <w:br/>
      </w:r>
      <w:r>
        <w:rPr>
          <w:rFonts w:ascii="Times New Roman"/>
          <w:b w:val="false"/>
          <w:i w:val="false"/>
          <w:color w:val="000000"/>
          <w:sz w:val="28"/>
        </w:rPr>
        <w:t xml:space="preserve">
      1999 жылғы 1 сәуiрден бастап жалпы аурудан, еңбек жарақатынан, кәсiби аурудан болған I және II топтағы мүгедектерге, 16 жасқа дейiнгi мүгедек балаларға, Ұлы Отан соғысы мүгедектерiне теңестiрiлген адамдарға жәрдемақылардың өзге түрлерiне қарамастан, коммуналдық қызметтерге, отын және тұрғын үйдi ұстау шығындарын төлеуге арнаулы мемлекеттiк жәрдемақы төленіп келедi.  </w:t>
      </w:r>
      <w:r>
        <w:br/>
      </w:r>
      <w:r>
        <w:rPr>
          <w:rFonts w:ascii="Times New Roman"/>
          <w:b w:val="false"/>
          <w:i w:val="false"/>
          <w:color w:val="000000"/>
          <w:sz w:val="28"/>
        </w:rPr>
        <w:t xml:space="preserve">
      I және II топтардағы мүгедектерге берiлетiн арнаулы мемлекеттiк жәрдемақы мөлшерi 1,4 айлық есептік көрсеткiштi немесе 1085 теңгенi, III топтағы мүгедектерге - 0,6 айлық есептiк көрсеткiштi немесе 465 теңгенi және 16 жасқа дейiнгi мүгедек балаларға 0,9 айлық есептiк көрсеткішті немесе 697 теңгенi құрайды.  </w:t>
      </w:r>
      <w:r>
        <w:br/>
      </w:r>
      <w:r>
        <w:rPr>
          <w:rFonts w:ascii="Times New Roman"/>
          <w:b w:val="false"/>
          <w:i w:val="false"/>
          <w:color w:val="000000"/>
          <w:sz w:val="28"/>
        </w:rPr>
        <w:t xml:space="preserve">
      Жеңiлдiктер мен кепiлдiктер жағынан Ұлы Отан соғысы мүгедектерiне теңестiрiлген адамдарға 5,7 айлық есептiк көрсеткiш немесе 4389 теңге мөлшерiнде арнаулы мемлекеттiк жәрдемақы төленедi.  </w:t>
      </w:r>
      <w:r>
        <w:br/>
      </w:r>
      <w:r>
        <w:rPr>
          <w:rFonts w:ascii="Times New Roman"/>
          <w:b w:val="false"/>
          <w:i w:val="false"/>
          <w:color w:val="000000"/>
          <w:sz w:val="28"/>
        </w:rPr>
        <w:t xml:space="preserve">
      Жергiлiктi өкiлеттi және атқарушы органдар тиiстi бюджеттердiң қаражаты есебiнен өз құзыретi шегiнде:  </w:t>
      </w:r>
      <w:r>
        <w:br/>
      </w:r>
      <w:r>
        <w:rPr>
          <w:rFonts w:ascii="Times New Roman"/>
          <w:b w:val="false"/>
          <w:i w:val="false"/>
          <w:color w:val="000000"/>
          <w:sz w:val="28"/>
        </w:rPr>
        <w:t xml:space="preserve">
      тұтыну бағасы индексiнiң өсуiне қарай мемлекеттiк әлеуметтiк жәрдемақыларға қосымша ақы;  </w:t>
      </w:r>
      <w:r>
        <w:br/>
      </w:r>
      <w:r>
        <w:rPr>
          <w:rFonts w:ascii="Times New Roman"/>
          <w:b w:val="false"/>
          <w:i w:val="false"/>
          <w:color w:val="000000"/>
          <w:sz w:val="28"/>
        </w:rPr>
        <w:t xml:space="preserve">
      бөгде адамның көмегiне мұқтаж жалғызіліктi мүгедектердi күту үшiн мемлекеттiк әлеуметтiк жәрдемақыларға қосымша үстеме ақы;  </w:t>
      </w:r>
      <w:r>
        <w:br/>
      </w:r>
      <w:r>
        <w:rPr>
          <w:rFonts w:ascii="Times New Roman"/>
          <w:b w:val="false"/>
          <w:i w:val="false"/>
          <w:color w:val="000000"/>
          <w:sz w:val="28"/>
        </w:rPr>
        <w:t xml:space="preserve">
      санаторлық-курорттық емдеу жеңiлдiктерiн белгiлейдi.  </w:t>
      </w:r>
      <w:r>
        <w:br/>
      </w:r>
      <w:r>
        <w:rPr>
          <w:rFonts w:ascii="Times New Roman"/>
          <w:b w:val="false"/>
          <w:i w:val="false"/>
          <w:color w:val="000000"/>
          <w:sz w:val="28"/>
        </w:rPr>
        <w:t xml:space="preserve">
      Жергіліктi өкiлдi және атқарушы органдар жергіліктi бюджет қаражаты есебiнен мүгедектердің ерекше талаптарын қанағаттандыруға және олардың тұрмыс деңгейiн арттыруға бағытталған басқа да шешiмдердi қабылдайды.  </w:t>
      </w:r>
      <w:r>
        <w:br/>
      </w:r>
      <w:r>
        <w:rPr>
          <w:rFonts w:ascii="Times New Roman"/>
          <w:b w:val="false"/>
          <w:i w:val="false"/>
          <w:color w:val="000000"/>
          <w:sz w:val="28"/>
        </w:rPr>
        <w:t xml:space="preserve">
      Республикада қарттар мен мүгедектерге арналған 15604 орынды 70 интернат үйi жұмыс iстейдi, олардың ішінде 7042 орынды 25 интернат үйi - психикалық-неврологиялық ауруларға, 2721 орынды 17 интернат үйi мүгедек балаларға арналған. Жалғызiлiктi қарттар мен мүгедектердi әлеуметтiк қолдау үшiн үйлерге барып көмек көрсететiн 309 әлеуметтiк көмек бөлiмшесi жұмыс iстейдi, олар 31632 жалғызіліктi қарт азаматқа, оның iшiнде 8471 мүгедекке қызмет көрсетедi.  </w:t>
      </w:r>
      <w:r>
        <w:br/>
      </w:r>
      <w:r>
        <w:rPr>
          <w:rFonts w:ascii="Times New Roman"/>
          <w:b w:val="false"/>
          <w:i w:val="false"/>
          <w:color w:val="000000"/>
          <w:sz w:val="28"/>
        </w:rPr>
        <w:t xml:space="preserve">
      28 мыңнан астам азамат протез-ортопедиялық көмекке, 60 мыңнан астам құлағы нашар еститiн мүгедек - сурдотехникаға, 19 мыңнан астам көзi нашар көретiн мүгедек тифлоқұралдарға мұқтаж.  </w:t>
      </w:r>
      <w:r>
        <w:br/>
      </w:r>
      <w:r>
        <w:rPr>
          <w:rFonts w:ascii="Times New Roman"/>
          <w:b w:val="false"/>
          <w:i w:val="false"/>
          <w:color w:val="000000"/>
          <w:sz w:val="28"/>
        </w:rPr>
        <w:t xml:space="preserve">
      2000 жылы 12017 мүгедек аяқ-қол буындарын протездеумен, 5797 мүгедек протез-ортопедиялық аяқ киiмдермен, 3180 мүгедек есту аппараттарымен, 5100 мүгедек тифлоқұралдармен қамтамасыз етiлдi.  </w:t>
      </w:r>
      <w:r>
        <w:br/>
      </w:r>
      <w:r>
        <w:rPr>
          <w:rFonts w:ascii="Times New Roman"/>
          <w:b w:val="false"/>
          <w:i w:val="false"/>
          <w:color w:val="000000"/>
          <w:sz w:val="28"/>
        </w:rPr>
        <w:t xml:space="preserve">
      Мүгедектердi протез-ортопедиялық бұйымдармен қамтамасыз етудің практикасын талдау бұйымдар сапасының төмендiгiн ғана емес, бiрқатар ұйымдастырушылық проблемаларын да көрсетiп отыр. Қазақстанда протездеу мен протез жасау проблемаларына зерттеу жүргiзетiн бiр де бiр ғылыми-зерттеу институты жоқ. Протездеу сапасын бағалау тек клиникалық деректер негiзiнде ғана жүргiзiледi және негiзiнен екi факторға: мүгедектiң барабар сезiнуiне және протез жасаушының сауатты әрекетiне тәуелдi.  </w:t>
      </w:r>
      <w:r>
        <w:br/>
      </w:r>
      <w:r>
        <w:rPr>
          <w:rFonts w:ascii="Times New Roman"/>
          <w:b w:val="false"/>
          <w:i w:val="false"/>
          <w:color w:val="000000"/>
          <w:sz w:val="28"/>
        </w:rPr>
        <w:t xml:space="preserve">
      Халықты емдеу, емдеу-алдын алу және осы заманғы талаптарға сай келетiн протез-ортопедия құралдарымен мейлiнше толығырақ қамтамасыз ету, республикалық мемлекеттiк протез-ортопедия кәсiпорындарын басқарудың құрылымын оңтайландыру, протез салу мен протез жасауда зерттеу және жобалау-конструкторлық жұмыстарын жүргiзу, қол және аяқ буындары протездерiне қажеттi түйiндер мен бөлшектер өндiрiсi бойынша импорт алмастырушы жаңа конструкциялар мен әзiрлемелердi енгiзу мақсатында жұмыс iстеп тұрған протез-ортопедиялық кәсiпорындарын қайта құру көзделуде.  </w:t>
      </w:r>
      <w:r>
        <w:br/>
      </w:r>
      <w:r>
        <w:rPr>
          <w:rFonts w:ascii="Times New Roman"/>
          <w:b w:val="false"/>
          <w:i w:val="false"/>
          <w:color w:val="000000"/>
          <w:sz w:val="28"/>
        </w:rPr>
        <w:t xml:space="preserve">
      2000 жылы жергiлiктi атқарушы органдардың шешiмiмен Ұлы Отан соғысының 459 мүгедегi автокөлiкпен қамтамасыз етiліп, 910 мүгедек кресло-қораптар алды.  </w:t>
      </w:r>
      <w:r>
        <w:br/>
      </w:r>
      <w:r>
        <w:rPr>
          <w:rFonts w:ascii="Times New Roman"/>
          <w:b w:val="false"/>
          <w:i w:val="false"/>
          <w:color w:val="000000"/>
          <w:sz w:val="28"/>
        </w:rPr>
        <w:t xml:space="preserve">
      "Қазақстан Республикасында мүгедектердің әлеуметтiк қорғалуы туралы" Қазақстан Республикасы Заңының 36-бабының мүгедектерге техникалық немесе өзге де құралдар беруге қатысты бөлiгi толық көлемiнде орындалмай келедi.  </w:t>
      </w:r>
      <w:r>
        <w:br/>
      </w:r>
      <w:r>
        <w:rPr>
          <w:rFonts w:ascii="Times New Roman"/>
          <w:b w:val="false"/>
          <w:i w:val="false"/>
          <w:color w:val="000000"/>
          <w:sz w:val="28"/>
        </w:rPr>
        <w:t xml:space="preserve">
      Оңалтудың техникалық құралдары жоғалтқан қарекеттерiн түзеуге немесе орнын толтыруға, оның iшiнде өзiне өзi қызмет көрсетуге арналған бейiмдеу құралдарынан тұрады (тамақ ішу үшiн - асханалық аспаптарды кигiзiп бекiтуге арналған белбеушелер, крандар, газ және электроплиткаларына арналған тұтқалар, арнайы асханалық аспаптар және зағип адамдар үшiн икемдеу құралдары); санитарлық-гигиеналық процедураларды орындау үшiн тұрмыстық бейiмдеу құралдарынан (тiс мәуесегiн, сабынды, жөкенi, тарақты, электр ұстарасын кигiзiп, бекiтетiн белбеушелер, тiс пастасын қысып шығаруға, су крандарын, душты ашуға, киiмдердi, шұлық-ұйықтарды, аяқкиiмдi киіп, шешуге бейiмдеу құралдары); жылдамырақ және ақырын жүруге арналған құралдардан (қолмен басқарылатын автомобиль, бөлме iшiнде жүретiн, серуендейтiн кресло-қораптар, екi аяғы жоқ мүгедектер үшiн шағын қораптар, балдақтар, таяқтар); мүгедектердің естуiн түзеу және коммуникациялық қолдау құралдарынан (Брайло бойынша хат жазуға арналған машинкалар, оқуға арналған дүрбiлер, "сөйлей бiлетiн кiтап" үшiн арнайы магнитофондар, домофондар; тербеткіш қоңыраулы сағаттар, арнайы диктофондар, жылжымалы жолдары бар немесе дыбысы күшейтiлген телефон аппараттары) тұрады.  </w:t>
      </w:r>
      <w:r>
        <w:br/>
      </w:r>
      <w:r>
        <w:rPr>
          <w:rFonts w:ascii="Times New Roman"/>
          <w:b w:val="false"/>
          <w:i w:val="false"/>
          <w:color w:val="000000"/>
          <w:sz w:val="28"/>
        </w:rPr>
        <w:t xml:space="preserve">
      "Қазақстан Республикасында мүгедектердің әлеуметтiк қорғалуы туралы" Қазақстан Республикасының 1991 жылғы 21 маусымдағы Заңының мүгедектердің тұрғын үйлерге және өзге де әлеуметтік инфрақұрылым объектiлерiне көтерiлуiн қамтамасыз етудi көздейтiн 8-бабы да жүзеге асырылмай отыр. Бұл бiрiншi кезекте, ғимараттардың есiгi мен көшелердің жерасты өткелдерiне қойылатын пандустарға қатысты.  </w:t>
      </w:r>
      <w:r>
        <w:br/>
      </w:r>
      <w:r>
        <w:rPr>
          <w:rFonts w:ascii="Times New Roman"/>
          <w:b w:val="false"/>
          <w:i w:val="false"/>
          <w:color w:val="000000"/>
          <w:sz w:val="28"/>
        </w:rPr>
        <w:t xml:space="preserve">
      Тұтастай алғанда "Қазақстан Республикасында мүгедектердiң әлеуметтiк қорғалуы туралы" Қазақстан Республикасының 1991 жылғы 21 маусымдағы Заңының баптарының көпшiлiгi орындалмай отыр, бiрқатар баптар құрғақ сөз күйiнде қалуда, заң баптарының шарттарын орындамағаны үшiн берiлетiн жазалар анықталмаған.  </w:t>
      </w:r>
      <w:r>
        <w:br/>
      </w:r>
      <w:r>
        <w:rPr>
          <w:rFonts w:ascii="Times New Roman"/>
          <w:b w:val="false"/>
          <w:i w:val="false"/>
          <w:color w:val="000000"/>
          <w:sz w:val="28"/>
        </w:rPr>
        <w:t xml:space="preserve">
      Мүгедектердiң демалысы мен спортпен айналысуын ұйымдастыру бойынша оларды нақты кепілдіктермен қамтамасыз ету жөнiндегi проблемаларды шешудi, аталған бағытта мүгедектермен жұмыс iстейтiн кадрларды даярлаудың тәртiбi мен шарттарын анықтауды нормативтiк тәртіпте жүргiзген жөн.  </w:t>
      </w:r>
      <w:r>
        <w:br/>
      </w:r>
      <w:r>
        <w:rPr>
          <w:rFonts w:ascii="Times New Roman"/>
          <w:b w:val="false"/>
          <w:i w:val="false"/>
          <w:color w:val="000000"/>
          <w:sz w:val="28"/>
        </w:rPr>
        <w:t xml:space="preserve">
      Мүгедектер мен олардың отбасы мүшелерiн өздерiнің жеке проблемаларын шешуге олардың өздерiн тiкелей тарту жөнiндегi бағдарламаларды әзiрлеу және бекiту мүгедектердi әлеуметтік оңалту жоспарының маңызды бағыттарының бiрiнен саналады, онда жоғалтқан қарекеттерiн қалпына келтiру және орнын толтыру үшiн базалық даярлық, өзiн өзi күту, өзiне өзi қызмет көрсету бойынша консультациялар беру көздеген дұрыс.  </w:t>
      </w:r>
      <w:r>
        <w:br/>
      </w:r>
      <w:r>
        <w:rPr>
          <w:rFonts w:ascii="Times New Roman"/>
          <w:b w:val="false"/>
          <w:i w:val="false"/>
          <w:color w:val="000000"/>
          <w:sz w:val="28"/>
        </w:rPr>
        <w:t xml:space="preserve">
      Бағдарламаның iс-шаралар жоспарының жобасында "Мүгедектердің әлеуметтiк қорғалуы туралы" Қазақстан Республикасының жаңа Заңын қабылдау көзделген.  </w:t>
      </w:r>
    </w:p>
    <w:p>
      <w:pPr>
        <w:spacing w:after="0"/>
        <w:ind w:left="0"/>
        <w:jc w:val="both"/>
      </w:pPr>
      <w:r>
        <w:rPr>
          <w:rFonts w:ascii="Times New Roman"/>
          <w:b/>
          <w:i w:val="false"/>
          <w:color w:val="000000"/>
          <w:sz w:val="28"/>
        </w:rPr>
        <w:t xml:space="preserve">           4. Бағдарламаның мақсаттары мен мiндеттерi </w:t>
      </w:r>
    </w:p>
    <w:p>
      <w:pPr>
        <w:spacing w:after="0"/>
        <w:ind w:left="0"/>
        <w:jc w:val="both"/>
      </w:pPr>
      <w:r>
        <w:rPr>
          <w:rFonts w:ascii="Times New Roman"/>
          <w:b w:val="false"/>
          <w:i w:val="false"/>
          <w:color w:val="000000"/>
          <w:sz w:val="28"/>
        </w:rPr>
        <w:t xml:space="preserve">        Бағдарламаның негiзгi мақсаты - мүгедектердi оңалту жүйесiн құру, олардың қоғамға жан-жақты кiрігуiне мүмкіндiктер беру, кiрiптарсыз тұрмыс салтын қамтамасыз ету үшiн жағдайлар жасау, мүгедектiк деңгейiн азайту.  </w:t>
      </w:r>
      <w:r>
        <w:br/>
      </w:r>
      <w:r>
        <w:rPr>
          <w:rFonts w:ascii="Times New Roman"/>
          <w:b w:val="false"/>
          <w:i w:val="false"/>
          <w:color w:val="000000"/>
          <w:sz w:val="28"/>
        </w:rPr>
        <w:t xml:space="preserve">
      Бағдарламаның міндеттерi мыналар болып табылады:  </w:t>
      </w:r>
      <w:r>
        <w:br/>
      </w:r>
      <w:r>
        <w:rPr>
          <w:rFonts w:ascii="Times New Roman"/>
          <w:b w:val="false"/>
          <w:i w:val="false"/>
          <w:color w:val="000000"/>
          <w:sz w:val="28"/>
        </w:rPr>
        <w:t xml:space="preserve">
      мүгедектiктiң азаюын қамтамасыз ететiн жағдайлар жасау;  </w:t>
      </w:r>
      <w:r>
        <w:br/>
      </w:r>
      <w:r>
        <w:rPr>
          <w:rFonts w:ascii="Times New Roman"/>
          <w:b w:val="false"/>
          <w:i w:val="false"/>
          <w:color w:val="000000"/>
          <w:sz w:val="28"/>
        </w:rPr>
        <w:t xml:space="preserve">
      мүгедектерге оңалту және басқа да техникалық құралдар мен медициналық, әлеуметтік және кәсiби оңалту бойынша қызметтердің кепiлдiкті тiзбесiн беруден тұратын мүгедектердi оңалтудың жеке бағдарламаларын әзiрлеудi және жүзеге асыруды қамтамасыз ету;  </w:t>
      </w:r>
      <w:r>
        <w:br/>
      </w:r>
      <w:r>
        <w:rPr>
          <w:rFonts w:ascii="Times New Roman"/>
          <w:b w:val="false"/>
          <w:i w:val="false"/>
          <w:color w:val="000000"/>
          <w:sz w:val="28"/>
        </w:rPr>
        <w:t xml:space="preserve">
      мүгедектердi кешендi оңалтуды дамыту, оңалту мекемелерінің жүйелерiн дамыту мен материалдық-техникалық базасын нығайту бойынша практикалық iс-шараларды қамтамасыз ету;  </w:t>
      </w:r>
      <w:r>
        <w:br/>
      </w:r>
      <w:r>
        <w:rPr>
          <w:rFonts w:ascii="Times New Roman"/>
          <w:b w:val="false"/>
          <w:i w:val="false"/>
          <w:color w:val="000000"/>
          <w:sz w:val="28"/>
        </w:rPr>
        <w:t xml:space="preserve">
      денсаулық сақтау, бiлiм беру, халықты әлеуметтiк қорғау, физкультура және спорт жүйесiнде мүгедектерге арналған iс-шаралар мен қызметтердiң тiзбелерiн және ауқымын кеңейту;  </w:t>
      </w:r>
      <w:r>
        <w:br/>
      </w:r>
      <w:r>
        <w:rPr>
          <w:rFonts w:ascii="Times New Roman"/>
          <w:b w:val="false"/>
          <w:i w:val="false"/>
          <w:color w:val="000000"/>
          <w:sz w:val="28"/>
        </w:rPr>
        <w:t xml:space="preserve">
      бiлiм беру, еңбек, халықты жұмыспен қамту және әлеуметтiк қорғау, физкультура және спорт ұйымдарының мүгедектердi оңалту мәселелерi жөнiндегi жұмысының нысандары мен әдiстерiн жетілдіру;  </w:t>
      </w:r>
      <w:r>
        <w:br/>
      </w:r>
      <w:r>
        <w:rPr>
          <w:rFonts w:ascii="Times New Roman"/>
          <w:b w:val="false"/>
          <w:i w:val="false"/>
          <w:color w:val="000000"/>
          <w:sz w:val="28"/>
        </w:rPr>
        <w:t xml:space="preserve">
      мүгедектерге өзiнің шығармашылық қабiлетiн пайдалануға, хореография, музыка, әдебиет, театр, сурет, мүсiндеумен, өнердің басқа да түрлерiмен айналысуға мүмкiндiктер беру мақсатында кәсiби даярлықты қамтитын iс-шараларды жүзеге асыру;  </w:t>
      </w:r>
      <w:r>
        <w:br/>
      </w:r>
      <w:r>
        <w:rPr>
          <w:rFonts w:ascii="Times New Roman"/>
          <w:b w:val="false"/>
          <w:i w:val="false"/>
          <w:color w:val="000000"/>
          <w:sz w:val="28"/>
        </w:rPr>
        <w:t xml:space="preserve">
      Қазақстан Республикасының қолданыстағы заңнамасына сәйкес арнаулы әлеуметтiк-экономикалық шараларды жүзеге асыру жолымен жұмыспен қамту саласында мүгедектердi қосымша кепілдiктермен қамтамасыз ету;  </w:t>
      </w:r>
      <w:r>
        <w:br/>
      </w:r>
      <w:r>
        <w:rPr>
          <w:rFonts w:ascii="Times New Roman"/>
          <w:b w:val="false"/>
          <w:i w:val="false"/>
          <w:color w:val="000000"/>
          <w:sz w:val="28"/>
        </w:rPr>
        <w:t xml:space="preserve">
      мүгедектердің кедергiсiз жүріп-тұруына және әлеуметтiк инфрақұрылым объектiлерiне кiруiне жәрдемдесу жөнiнде iс-шаралар өткiзудi қамтамасыз ету; </w:t>
      </w:r>
      <w:r>
        <w:br/>
      </w:r>
      <w:r>
        <w:rPr>
          <w:rFonts w:ascii="Times New Roman"/>
          <w:b w:val="false"/>
          <w:i w:val="false"/>
          <w:color w:val="000000"/>
          <w:sz w:val="28"/>
        </w:rPr>
        <w:t xml:space="preserve">
     мүгедектердiң сұранысын ескере отырып, оңалтудың техникалық құралдарымен, сондай-ақ сурдоаударма бойынша қызметтер көрсетумен қамтамасыз ету; </w:t>
      </w:r>
      <w:r>
        <w:br/>
      </w:r>
      <w:r>
        <w:rPr>
          <w:rFonts w:ascii="Times New Roman"/>
          <w:b w:val="false"/>
          <w:i w:val="false"/>
          <w:color w:val="000000"/>
          <w:sz w:val="28"/>
        </w:rPr>
        <w:t xml:space="preserve">
     мүгедектердi медициналық, әлеуметтiк және кәсiби оңалту мәселелерi бойынша мамандарды қайта даярлауды қамтамасыз ету; </w:t>
      </w:r>
      <w:r>
        <w:br/>
      </w:r>
      <w:r>
        <w:rPr>
          <w:rFonts w:ascii="Times New Roman"/>
          <w:b w:val="false"/>
          <w:i w:val="false"/>
          <w:color w:val="000000"/>
          <w:sz w:val="28"/>
        </w:rPr>
        <w:t xml:space="preserve">
     оңалту жүйесiн құқықтық және әдiстемелiк жағынан қамтамасыз етудi жетілдiру.  </w:t>
      </w:r>
    </w:p>
    <w:p>
      <w:pPr>
        <w:spacing w:after="0"/>
        <w:ind w:left="0"/>
        <w:jc w:val="left"/>
      </w:pPr>
      <w:r>
        <w:rPr>
          <w:rFonts w:ascii="Times New Roman"/>
          <w:b/>
          <w:i w:val="false"/>
          <w:color w:val="000000"/>
        </w:rPr>
        <w:t xml:space="preserve"> 5. Бағдарламаның негiзгі бағыттары және оны iске асырудың тетiгi </w:t>
      </w:r>
    </w:p>
    <w:p>
      <w:pPr>
        <w:spacing w:after="0"/>
        <w:ind w:left="0"/>
        <w:jc w:val="both"/>
      </w:pPr>
      <w:r>
        <w:rPr>
          <w:rFonts w:ascii="Times New Roman"/>
          <w:b w:val="false"/>
          <w:i w:val="false"/>
          <w:color w:val="000000"/>
          <w:sz w:val="28"/>
        </w:rPr>
        <w:t xml:space="preserve">        Бағдарламаның негiзгi бағыттары: </w:t>
      </w:r>
      <w:r>
        <w:br/>
      </w:r>
      <w:r>
        <w:rPr>
          <w:rFonts w:ascii="Times New Roman"/>
          <w:b w:val="false"/>
          <w:i w:val="false"/>
          <w:color w:val="000000"/>
          <w:sz w:val="28"/>
        </w:rPr>
        <w:t>
 </w:t>
      </w:r>
      <w:r>
        <w:br/>
      </w:r>
      <w:r>
        <w:rPr>
          <w:rFonts w:ascii="Times New Roman"/>
          <w:b w:val="false"/>
          <w:i w:val="false"/>
          <w:color w:val="000000"/>
          <w:sz w:val="28"/>
        </w:rPr>
        <w:t xml:space="preserve">
        1. Мүгедектердi әлеуметтiк қорғау мәселелерiн реттейтiн заңнамалық база жасау, оларға қоғамға жан-жақты кiрiгуi үшiн мүмкiндiктер беру, кiріптарсыз тұрмыс салты үшiн жағдайлармен қамтамасыз ету.  </w:t>
      </w:r>
      <w:r>
        <w:br/>
      </w:r>
      <w:r>
        <w:rPr>
          <w:rFonts w:ascii="Times New Roman"/>
          <w:b w:val="false"/>
          <w:i w:val="false"/>
          <w:color w:val="000000"/>
          <w:sz w:val="28"/>
        </w:rPr>
        <w:t xml:space="preserve">
      2. Ағзаның жетiлуiндегi бұзылушылықтарды ерте анықтаудың тиiмдiлiгiн арттыру:  </w:t>
      </w:r>
      <w:r>
        <w:br/>
      </w:r>
      <w:r>
        <w:rPr>
          <w:rFonts w:ascii="Times New Roman"/>
          <w:b w:val="false"/>
          <w:i w:val="false"/>
          <w:color w:val="000000"/>
          <w:sz w:val="28"/>
        </w:rPr>
        <w:t xml:space="preserve">
      әйелдер босанатын және амбулаторлық-емханалық ұйымдардағы "қатерлi" топтағы балаларды ерте анықтау және оларды психологиялық-медициналық-педагогикалық консультацияларға жiберу;  </w:t>
      </w:r>
      <w:r>
        <w:br/>
      </w:r>
      <w:r>
        <w:rPr>
          <w:rFonts w:ascii="Times New Roman"/>
          <w:b w:val="false"/>
          <w:i w:val="false"/>
          <w:color w:val="000000"/>
          <w:sz w:val="28"/>
        </w:rPr>
        <w:t xml:space="preserve">
      мүгедектiктің алдын алу мақсатында оның басталуы және көбеюi себептерiн тексеру бойынша зерттеулер ұйымдастыру.  </w:t>
      </w:r>
      <w:r>
        <w:br/>
      </w:r>
      <w:r>
        <w:rPr>
          <w:rFonts w:ascii="Times New Roman"/>
          <w:b w:val="false"/>
          <w:i w:val="false"/>
          <w:color w:val="000000"/>
          <w:sz w:val="28"/>
        </w:rPr>
        <w:t xml:space="preserve">
      3. Мүгедектердi кешендi оңалтудың жүйесiн құру:  </w:t>
      </w:r>
      <w:r>
        <w:br/>
      </w:r>
      <w:r>
        <w:rPr>
          <w:rFonts w:ascii="Times New Roman"/>
          <w:b w:val="false"/>
          <w:i w:val="false"/>
          <w:color w:val="000000"/>
          <w:sz w:val="28"/>
        </w:rPr>
        <w:t xml:space="preserve">
      мүгедектердi, оның iшiнде мүгедек балаларды медициналық, әлеуметтік, кәсiби оңалтуды жетілдіру және оңалтудың барлық бағыттарын үйлестiру;  </w:t>
      </w:r>
      <w:r>
        <w:br/>
      </w:r>
      <w:r>
        <w:rPr>
          <w:rFonts w:ascii="Times New Roman"/>
          <w:b w:val="false"/>
          <w:i w:val="false"/>
          <w:color w:val="000000"/>
          <w:sz w:val="28"/>
        </w:rPr>
        <w:t xml:space="preserve">
      мүгедектердi санаторлық-курорттық емдеудi ұйымдастыру;  </w:t>
      </w:r>
      <w:r>
        <w:br/>
      </w:r>
      <w:r>
        <w:rPr>
          <w:rFonts w:ascii="Times New Roman"/>
          <w:b w:val="false"/>
          <w:i w:val="false"/>
          <w:color w:val="000000"/>
          <w:sz w:val="28"/>
        </w:rPr>
        <w:t xml:space="preserve">
      мүгедектердi оңалтудың техникалық құралдарымен, олардың өмiрiн жеңiлдететiн оңалту жабдықтарымен қамтамасыз ету жүйесiн жетiлдiру;  </w:t>
      </w:r>
      <w:r>
        <w:br/>
      </w:r>
      <w:r>
        <w:rPr>
          <w:rFonts w:ascii="Times New Roman"/>
          <w:b w:val="false"/>
          <w:i w:val="false"/>
          <w:color w:val="000000"/>
          <w:sz w:val="28"/>
        </w:rPr>
        <w:t xml:space="preserve">
      оңалту мекемелерiнің желiсiн дамыту және олардың материалдық-техникалық базасын нығайту;  </w:t>
      </w:r>
      <w:r>
        <w:br/>
      </w:r>
      <w:r>
        <w:rPr>
          <w:rFonts w:ascii="Times New Roman"/>
          <w:b w:val="false"/>
          <w:i w:val="false"/>
          <w:color w:val="000000"/>
          <w:sz w:val="28"/>
        </w:rPr>
        <w:t xml:space="preserve">
      мүмкiндiгi шектеулi балалар мен жасөспiрiмдерге, мүгедек балаларға арналған арнаулы түзеу арқылы бiлiм беру ұйымдарының жүйесiн сақтау және кеңейту;  </w:t>
      </w:r>
      <w:r>
        <w:br/>
      </w:r>
      <w:r>
        <w:rPr>
          <w:rFonts w:ascii="Times New Roman"/>
          <w:b w:val="false"/>
          <w:i w:val="false"/>
          <w:color w:val="000000"/>
          <w:sz w:val="28"/>
        </w:rPr>
        <w:t xml:space="preserve">
      психологиялық-медициналық-педагогикалық консультациялар құру арқылы Астана қаласында, балалар саны кемiнде 60 мың болатын республикалық маңызы бар қалаларда диагностикалық-консультациялық қызметтер жүйесiн кеңейту;  </w:t>
      </w:r>
      <w:r>
        <w:br/>
      </w:r>
      <w:r>
        <w:rPr>
          <w:rFonts w:ascii="Times New Roman"/>
          <w:b w:val="false"/>
          <w:i w:val="false"/>
          <w:color w:val="000000"/>
          <w:sz w:val="28"/>
        </w:rPr>
        <w:t xml:space="preserve">
      мемлекеттiк теледидар арнасында ақпараттық бағдарламалардың сурдоаудармаларын ұйымдастыру;  </w:t>
      </w:r>
      <w:r>
        <w:br/>
      </w:r>
      <w:r>
        <w:rPr>
          <w:rFonts w:ascii="Times New Roman"/>
          <w:b w:val="false"/>
          <w:i w:val="false"/>
          <w:color w:val="000000"/>
          <w:sz w:val="28"/>
        </w:rPr>
        <w:t xml:space="preserve">
      мүгедектерді кәсіптік даярлау, жеке кәсіпкерлікті, шағын және орта бизнестi дамыту арқылы жұмыспен қамтуды қамтамасыз ету, мүгедектердi қорғау жөнiндегi әлеуметтiк шараларды жыл сайын анықтау;  </w:t>
      </w:r>
      <w:r>
        <w:br/>
      </w:r>
      <w:r>
        <w:rPr>
          <w:rFonts w:ascii="Times New Roman"/>
          <w:b w:val="false"/>
          <w:i w:val="false"/>
          <w:color w:val="000000"/>
          <w:sz w:val="28"/>
        </w:rPr>
        <w:t xml:space="preserve">
      мүгедектердің әлеуметтiк инфрақұрылым объектiлерiне кiруiн қамтамасыз ету.  </w:t>
      </w:r>
      <w:r>
        <w:br/>
      </w:r>
      <w:r>
        <w:rPr>
          <w:rFonts w:ascii="Times New Roman"/>
          <w:b w:val="false"/>
          <w:i w:val="false"/>
          <w:color w:val="000000"/>
          <w:sz w:val="28"/>
        </w:rPr>
        <w:t xml:space="preserve">
      4. Мүгедектердi белсендi өмiр салтына тарту:  </w:t>
      </w:r>
      <w:r>
        <w:br/>
      </w:r>
      <w:r>
        <w:rPr>
          <w:rFonts w:ascii="Times New Roman"/>
          <w:b w:val="false"/>
          <w:i w:val="false"/>
          <w:color w:val="000000"/>
          <w:sz w:val="28"/>
        </w:rPr>
        <w:t xml:space="preserve">
      мүгедектердің спорт жарыстарына, көркемөнерпаздар үйiрмелерiне, сурет және басқа да шығармашылық конкурстарына қатысуын қамтамасыз ету.  </w:t>
      </w:r>
      <w:r>
        <w:br/>
      </w:r>
      <w:r>
        <w:rPr>
          <w:rFonts w:ascii="Times New Roman"/>
          <w:b w:val="false"/>
          <w:i w:val="false"/>
          <w:color w:val="000000"/>
          <w:sz w:val="28"/>
        </w:rPr>
        <w:t xml:space="preserve">
      5. Халықты әлеуметтік қорғау, денсаулық сақтау, бiлiм беру салаларында мүгедектердi оңалту мәселелерiмен айналысатын қызметкерлердiң бiлiктiлiгiн арттыру.  </w:t>
      </w:r>
      <w:r>
        <w:br/>
      </w:r>
      <w:r>
        <w:rPr>
          <w:rFonts w:ascii="Times New Roman"/>
          <w:b w:val="false"/>
          <w:i w:val="false"/>
          <w:color w:val="000000"/>
          <w:sz w:val="28"/>
        </w:rPr>
        <w:t xml:space="preserve">
      6. Мүгедектер проблемалары бойынша ғылыми-практикалық конференциялар мен семинарлар ұйымдастыру.  </w:t>
      </w:r>
    </w:p>
    <w:p>
      <w:pPr>
        <w:spacing w:after="0"/>
        <w:ind w:left="0"/>
        <w:jc w:val="both"/>
      </w:pPr>
      <w:r>
        <w:rPr>
          <w:rFonts w:ascii="Times New Roman"/>
          <w:b/>
          <w:i w:val="false"/>
          <w:color w:val="000000"/>
          <w:sz w:val="28"/>
        </w:rPr>
        <w:t xml:space="preserve">            6. Бағдарламаны iске асыруды қаржылық қамтамасыз ету  </w:t>
      </w:r>
    </w:p>
    <w:p>
      <w:pPr>
        <w:spacing w:after="0"/>
        <w:ind w:left="0"/>
        <w:jc w:val="both"/>
      </w:pPr>
      <w:r>
        <w:rPr>
          <w:rFonts w:ascii="Times New Roman"/>
          <w:b w:val="false"/>
          <w:i w:val="false"/>
          <w:color w:val="000000"/>
          <w:sz w:val="28"/>
        </w:rPr>
        <w:t xml:space="preserve">      Бағдарламаны қаржыландыру республикалық және жергілікті бюджеттер қаражаты есебiнен, Қазақстан Республикасының заңнамасы тыйым салмайтын басқа да көздерден жүзеге асырылады.  </w:t>
      </w:r>
      <w:r>
        <w:br/>
      </w:r>
      <w:r>
        <w:rPr>
          <w:rFonts w:ascii="Times New Roman"/>
          <w:b w:val="false"/>
          <w:i w:val="false"/>
          <w:color w:val="000000"/>
          <w:sz w:val="28"/>
        </w:rPr>
        <w:t xml:space="preserve">
      Бағдарламаны 2002 жылдан 2005 жылға дейiн қаржыландыру үшiн 6,1 млрд. теңге, оның ішінде республикалық бюджеттен 2,0 млрд. теңге, жергiлiктi бюджеттен 4,1 млрд. теңге қажет болады. &lt;*&gt; </w:t>
      </w:r>
      <w:r>
        <w:br/>
      </w:r>
      <w:r>
        <w:rPr>
          <w:rFonts w:ascii="Times New Roman"/>
          <w:b w:val="false"/>
          <w:i w:val="false"/>
          <w:color w:val="000000"/>
          <w:sz w:val="28"/>
        </w:rPr>
        <w:t xml:space="preserve">
      Республикалық бюджетте протездеуге, мүгедектердi сурдо-тифлотехникамен қамтамасыз етуге және мемлекеттік тапсырыс шеңберiндегi басқа да iс-шараларға қаржы көзделдi. Жыл сайынғы республикалық бюджет шығыстары орта есеппен 500,0 </w:t>
      </w:r>
      <w:r>
        <w:br/>
      </w:r>
      <w:r>
        <w:rPr>
          <w:rFonts w:ascii="Times New Roman"/>
          <w:b w:val="false"/>
          <w:i w:val="false"/>
          <w:color w:val="000000"/>
          <w:sz w:val="28"/>
        </w:rPr>
        <w:t xml:space="preserve">
млн. теңгенi, оның iшiнде 2002 жылы - 355,0 млн. теңгенi, 2003 жылы - 512,2 млн. теңгенi, 2004 жылы - 984,4 млн. теңгенi және 2005 жылы 115,9 млн. теңгенi құрайтын болады.  </w:t>
      </w:r>
      <w:r>
        <w:br/>
      </w:r>
      <w:r>
        <w:rPr>
          <w:rFonts w:ascii="Times New Roman"/>
          <w:b w:val="false"/>
          <w:i w:val="false"/>
          <w:color w:val="000000"/>
          <w:sz w:val="28"/>
        </w:rPr>
        <w:t xml:space="preserve">
      Жергiлiктi бюджеттен жұмсалатын шығындар 2002 жылы 250,5 млн. теңгенi, 2003 жылы - 898,0 млн. теңгенi, 2004 жылы - 937,45 млн. теңгенi, 2005 жылы - 2087,1 млн. теңгенi құрайды. &lt;*&gt; </w:t>
      </w:r>
      <w:r>
        <w:br/>
      </w:r>
      <w:r>
        <w:rPr>
          <w:rFonts w:ascii="Times New Roman"/>
          <w:b w:val="false"/>
          <w:i w:val="false"/>
          <w:color w:val="000000"/>
          <w:sz w:val="28"/>
        </w:rPr>
        <w:t xml:space="preserve">
      Жергiлiктi бюджет қаражаты есебiнен көзделген iс-шаралар облыстардың, Астана және Алматы қалаларының әкiмдерiмен келiсiлген.  </w:t>
      </w:r>
      <w:r>
        <w:br/>
      </w:r>
      <w:r>
        <w:rPr>
          <w:rFonts w:ascii="Times New Roman"/>
          <w:b w:val="false"/>
          <w:i w:val="false"/>
          <w:color w:val="000000"/>
          <w:sz w:val="28"/>
        </w:rPr>
        <w:t xml:space="preserve">
      Бағдарламаны iске асыру үшiн қажеттi республикалық және жергiлiктi бюджет қаражаттарының көлемi тиiстi қаржы жылына арналған мемлекеттiк бюджеттi әзiрлеу және қалыптастыру кезiнде нақтыланатын болады.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2003.01.15. N 20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2003.12.26. N 1325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6-бөлім өзгерді - ҚР Үкіметінің 2005.05.10. N 443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Бағдарламаны iске асырудан күтiлетiн нәтижелер </w:t>
      </w:r>
    </w:p>
    <w:p>
      <w:pPr>
        <w:spacing w:after="0"/>
        <w:ind w:left="0"/>
        <w:jc w:val="both"/>
      </w:pPr>
      <w:r>
        <w:rPr>
          <w:rFonts w:ascii="Times New Roman"/>
          <w:b w:val="false"/>
          <w:i w:val="false"/>
          <w:color w:val="000000"/>
          <w:sz w:val="28"/>
        </w:rPr>
        <w:t xml:space="preserve">        Бағдарламаны iске асыру оңалту iс-шараларының ауқымын ұлғайтуға, мүгедектердi жеке мұқтаждықтарын ескере отырып, техникалық құралдармен қамтамасыз етуге, мүгедектердің тұрмыстық, қоғамдық, кәсiби қызметiнде қабiлетiн қалпына келтiруге, конституциялық құқықтарын толық көлемiнде іске асыруға және олардың қоғамға кiрiгуiн жылдамдатуға мүмкiндiк бередi. </w:t>
      </w:r>
    </w:p>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8. Мүгедектердi оңалтудың 2002 - 2005 жылдарға </w:t>
      </w:r>
      <w:r>
        <w:br/>
      </w:r>
      <w:r>
        <w:rPr>
          <w:rFonts w:ascii="Times New Roman"/>
          <w:b w:val="false"/>
          <w:i w:val="false"/>
          <w:color w:val="000000"/>
          <w:sz w:val="28"/>
        </w:rPr>
        <w:t>
</w:t>
      </w:r>
      <w:r>
        <w:rPr>
          <w:rFonts w:ascii="Times New Roman"/>
          <w:b/>
          <w:i w:val="false"/>
          <w:color w:val="000000"/>
          <w:sz w:val="28"/>
        </w:rPr>
        <w:t xml:space="preserve">             арналған бағдарламасын iске асыру жөнiндегi </w:t>
      </w:r>
      <w:r>
        <w:br/>
      </w:r>
      <w:r>
        <w:rPr>
          <w:rFonts w:ascii="Times New Roman"/>
          <w:b w:val="false"/>
          <w:i w:val="false"/>
          <w:color w:val="000000"/>
          <w:sz w:val="28"/>
        </w:rPr>
        <w:t>
</w:t>
      </w:r>
      <w:r>
        <w:rPr>
          <w:rFonts w:ascii="Times New Roman"/>
          <w:b/>
          <w:i w:val="false"/>
          <w:color w:val="000000"/>
          <w:sz w:val="28"/>
        </w:rPr>
        <w:t xml:space="preserve">                         iс-шаралар жоспары </w:t>
      </w:r>
    </w:p>
    <w:bookmarkEnd w:id="5"/>
    <w:p>
      <w:pPr>
        <w:spacing w:after="0"/>
        <w:ind w:left="0"/>
        <w:jc w:val="both"/>
      </w:pPr>
      <w:r>
        <w:rPr>
          <w:rFonts w:ascii="Times New Roman"/>
          <w:b w:val="false"/>
          <w:i w:val="false"/>
          <w:color w:val="ff0000"/>
          <w:sz w:val="28"/>
        </w:rPr>
        <w:t xml:space="preserve">       Ескерту. 8-бөлім жаңа редакцияда - ҚР Үкіметінің 2005.05.10. N 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71"/>
        <w:gridCol w:w="2177"/>
        <w:gridCol w:w="2577"/>
        <w:gridCol w:w="2711"/>
        <w:gridCol w:w="2444"/>
        <w:gridCol w:w="2577"/>
      </w:tblGrid>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r>
              <w:br/>
            </w:r>
            <w:r>
              <w:rPr>
                <w:rFonts w:ascii="Times New Roman"/>
                <w:b w:val="false"/>
                <w:i w:val="false"/>
                <w:color w:val="000000"/>
                <w:sz w:val="20"/>
              </w:rPr>
              <w:t xml:space="preserve">
c </w:t>
            </w:r>
            <w:r>
              <w:br/>
            </w:r>
            <w:r>
              <w:rPr>
                <w:rFonts w:ascii="Times New Roman"/>
                <w:b w:val="false"/>
                <w:i w:val="false"/>
                <w:color w:val="000000"/>
                <w:sz w:val="20"/>
              </w:rPr>
              <w:t xml:space="preserve">
N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Iс-шара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асыры-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лар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 </w:t>
            </w:r>
            <w:r>
              <w:br/>
            </w:r>
            <w:r>
              <w:rPr>
                <w:rFonts w:ascii="Times New Roman"/>
                <w:b w:val="false"/>
                <w:i w:val="false"/>
                <w:color w:val="000000"/>
                <w:sz w:val="20"/>
              </w:rPr>
              <w:t xml:space="preserve">
(iске </w:t>
            </w:r>
            <w:r>
              <w:br/>
            </w:r>
            <w:r>
              <w:rPr>
                <w:rFonts w:ascii="Times New Roman"/>
                <w:b w:val="false"/>
                <w:i w:val="false"/>
                <w:color w:val="000000"/>
                <w:sz w:val="20"/>
              </w:rPr>
              <w:t xml:space="preserve">
асыры- </w:t>
            </w:r>
            <w:r>
              <w:br/>
            </w:r>
            <w:r>
              <w:rPr>
                <w:rFonts w:ascii="Times New Roman"/>
                <w:b w:val="false"/>
                <w:i w:val="false"/>
                <w:color w:val="000000"/>
                <w:sz w:val="20"/>
              </w:rPr>
              <w:t xml:space="preserve">
лу) </w:t>
            </w:r>
            <w:r>
              <w:br/>
            </w:r>
            <w:r>
              <w:rPr>
                <w:rFonts w:ascii="Times New Roman"/>
                <w:b w:val="false"/>
                <w:i w:val="false"/>
                <w:color w:val="000000"/>
                <w:sz w:val="20"/>
              </w:rPr>
              <w:t xml:space="preserve">
мерзімі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көзi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оңалту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мүгедектерді әлеуметтік қорғау туралы" Қазақстан Республикасы Заңының жобасын әзiрлеу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атқарушы орган- </w:t>
            </w:r>
            <w:r>
              <w:br/>
            </w:r>
            <w:r>
              <w:rPr>
                <w:rFonts w:ascii="Times New Roman"/>
                <w:b w:val="false"/>
                <w:i w:val="false"/>
                <w:color w:val="000000"/>
                <w:sz w:val="20"/>
              </w:rPr>
              <w:t xml:space="preserve">
дардың жанынан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iстерi жөнiнде- </w:t>
            </w:r>
            <w:r>
              <w:br/>
            </w:r>
            <w:r>
              <w:rPr>
                <w:rFonts w:ascii="Times New Roman"/>
                <w:b w:val="false"/>
                <w:i w:val="false"/>
                <w:color w:val="000000"/>
                <w:sz w:val="20"/>
              </w:rPr>
              <w:t xml:space="preserve">
гi кеңестер </w:t>
            </w:r>
            <w:r>
              <w:br/>
            </w:r>
            <w:r>
              <w:rPr>
                <w:rFonts w:ascii="Times New Roman"/>
                <w:b w:val="false"/>
                <w:i w:val="false"/>
                <w:color w:val="000000"/>
                <w:sz w:val="20"/>
              </w:rPr>
              <w:t xml:space="preserve">
құру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Әкiмдiк-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қаулысы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IIІ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Протездiк- </w:t>
            </w:r>
            <w:r>
              <w:br/>
            </w:r>
            <w:r>
              <w:rPr>
                <w:rFonts w:ascii="Times New Roman"/>
                <w:b w:val="false"/>
                <w:i w:val="false"/>
                <w:color w:val="000000"/>
                <w:sz w:val="20"/>
              </w:rPr>
              <w:t xml:space="preserve">
ортопедиялық </w:t>
            </w:r>
            <w:r>
              <w:br/>
            </w:r>
            <w:r>
              <w:rPr>
                <w:rFonts w:ascii="Times New Roman"/>
                <w:b w:val="false"/>
                <w:i w:val="false"/>
                <w:color w:val="000000"/>
                <w:sz w:val="20"/>
              </w:rPr>
              <w:t xml:space="preserve">
кәсіпорындардың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стационарлармен </w:t>
            </w:r>
            <w:r>
              <w:br/>
            </w:r>
            <w:r>
              <w:rPr>
                <w:rFonts w:ascii="Times New Roman"/>
                <w:b w:val="false"/>
                <w:i w:val="false"/>
                <w:color w:val="000000"/>
                <w:sz w:val="20"/>
              </w:rPr>
              <w:t xml:space="preserve">
қосу және </w:t>
            </w:r>
            <w:r>
              <w:br/>
            </w:r>
            <w:r>
              <w:rPr>
                <w:rFonts w:ascii="Times New Roman"/>
                <w:b w:val="false"/>
                <w:i w:val="false"/>
                <w:color w:val="000000"/>
                <w:sz w:val="20"/>
              </w:rPr>
              <w:t xml:space="preserve">
протездік-орто- </w:t>
            </w:r>
            <w:r>
              <w:br/>
            </w:r>
            <w:r>
              <w:rPr>
                <w:rFonts w:ascii="Times New Roman"/>
                <w:b w:val="false"/>
                <w:i w:val="false"/>
                <w:color w:val="000000"/>
                <w:sz w:val="20"/>
              </w:rPr>
              <w:t xml:space="preserve">
педиялық </w:t>
            </w:r>
            <w:r>
              <w:br/>
            </w:r>
            <w:r>
              <w:rPr>
                <w:rFonts w:ascii="Times New Roman"/>
                <w:b w:val="false"/>
                <w:i w:val="false"/>
                <w:color w:val="000000"/>
                <w:sz w:val="20"/>
              </w:rPr>
              <w:t xml:space="preserve">
орталықтарды </w:t>
            </w:r>
            <w:r>
              <w:br/>
            </w:r>
            <w:r>
              <w:rPr>
                <w:rFonts w:ascii="Times New Roman"/>
                <w:b w:val="false"/>
                <w:i w:val="false"/>
                <w:color w:val="000000"/>
                <w:sz w:val="20"/>
              </w:rPr>
              <w:t xml:space="preserve">
құpу жолымен </w:t>
            </w:r>
            <w:r>
              <w:br/>
            </w:r>
            <w:r>
              <w:rPr>
                <w:rFonts w:ascii="Times New Roman"/>
                <w:b w:val="false"/>
                <w:i w:val="false"/>
                <w:color w:val="000000"/>
                <w:sz w:val="20"/>
              </w:rPr>
              <w:t xml:space="preserve">
оңтайландыруды </w:t>
            </w:r>
            <w:r>
              <w:br/>
            </w:r>
            <w:r>
              <w:rPr>
                <w:rFonts w:ascii="Times New Roman"/>
                <w:b w:val="false"/>
                <w:i w:val="false"/>
                <w:color w:val="000000"/>
                <w:sz w:val="20"/>
              </w:rPr>
              <w:t xml:space="preserve">
жүзеге асыру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нiнiң </w:t>
            </w:r>
            <w:r>
              <w:br/>
            </w:r>
            <w:r>
              <w:rPr>
                <w:rFonts w:ascii="Times New Roman"/>
                <w:b w:val="false"/>
                <w:i w:val="false"/>
                <w:color w:val="000000"/>
                <w:sz w:val="20"/>
              </w:rPr>
              <w:t xml:space="preserve">
бұйрығы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I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Қазiргі заманғы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бойынша жасала- </w:t>
            </w:r>
            <w:r>
              <w:br/>
            </w:r>
            <w:r>
              <w:rPr>
                <w:rFonts w:ascii="Times New Roman"/>
                <w:b w:val="false"/>
                <w:i w:val="false"/>
                <w:color w:val="000000"/>
                <w:sz w:val="20"/>
              </w:rPr>
              <w:t xml:space="preserve">
тын протездер-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етудi көздей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халқына протез- </w:t>
            </w:r>
            <w:r>
              <w:br/>
            </w:r>
            <w:r>
              <w:rPr>
                <w:rFonts w:ascii="Times New Roman"/>
                <w:b w:val="false"/>
                <w:i w:val="false"/>
                <w:color w:val="000000"/>
                <w:sz w:val="20"/>
              </w:rPr>
              <w:t xml:space="preserve">
дік-ортопедия-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берудің қолда- </w:t>
            </w:r>
            <w:r>
              <w:br/>
            </w:r>
            <w:r>
              <w:rPr>
                <w:rFonts w:ascii="Times New Roman"/>
                <w:b w:val="false"/>
                <w:i w:val="false"/>
                <w:color w:val="000000"/>
                <w:sz w:val="20"/>
              </w:rPr>
              <w:t xml:space="preserve">
нылып жүрген </w:t>
            </w:r>
            <w:r>
              <w:br/>
            </w:r>
            <w:r>
              <w:rPr>
                <w:rFonts w:ascii="Times New Roman"/>
                <w:b w:val="false"/>
                <w:i w:val="false"/>
                <w:color w:val="000000"/>
                <w:sz w:val="20"/>
              </w:rPr>
              <w:t xml:space="preserve">
тәртiбiн </w:t>
            </w:r>
            <w:r>
              <w:br/>
            </w:r>
            <w:r>
              <w:rPr>
                <w:rFonts w:ascii="Times New Roman"/>
                <w:b w:val="false"/>
                <w:i w:val="false"/>
                <w:color w:val="000000"/>
                <w:sz w:val="20"/>
              </w:rPr>
              <w:t xml:space="preserve">
жетiлдiру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нiнiң </w:t>
            </w:r>
            <w:r>
              <w:br/>
            </w:r>
            <w:r>
              <w:rPr>
                <w:rFonts w:ascii="Times New Roman"/>
                <w:b w:val="false"/>
                <w:i w:val="false"/>
                <w:color w:val="000000"/>
                <w:sz w:val="20"/>
              </w:rPr>
              <w:t xml:space="preserve">
бұйрығы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IІ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Облыстарда </w:t>
            </w:r>
            <w:r>
              <w:br/>
            </w:r>
            <w:r>
              <w:rPr>
                <w:rFonts w:ascii="Times New Roman"/>
                <w:b w:val="false"/>
                <w:i w:val="false"/>
                <w:color w:val="000000"/>
                <w:sz w:val="20"/>
              </w:rPr>
              <w:t xml:space="preserve">
жұмыс iстейтiн </w:t>
            </w:r>
            <w:r>
              <w:br/>
            </w:r>
            <w:r>
              <w:rPr>
                <w:rFonts w:ascii="Times New Roman"/>
                <w:b w:val="false"/>
                <w:i w:val="false"/>
                <w:color w:val="000000"/>
                <w:sz w:val="20"/>
              </w:rPr>
              <w:t xml:space="preserve">
протездiк </w:t>
            </w:r>
            <w:r>
              <w:br/>
            </w:r>
            <w:r>
              <w:rPr>
                <w:rFonts w:ascii="Times New Roman"/>
                <w:b w:val="false"/>
                <w:i w:val="false"/>
                <w:color w:val="000000"/>
                <w:sz w:val="20"/>
              </w:rPr>
              <w:t xml:space="preserve">
шеберханаларды </w:t>
            </w:r>
            <w:r>
              <w:br/>
            </w:r>
            <w:r>
              <w:rPr>
                <w:rFonts w:ascii="Times New Roman"/>
                <w:b w:val="false"/>
                <w:i w:val="false"/>
                <w:color w:val="000000"/>
                <w:sz w:val="20"/>
              </w:rPr>
              <w:t xml:space="preserve">
нығайту жөнiнде </w:t>
            </w:r>
            <w:r>
              <w:br/>
            </w:r>
            <w:r>
              <w:rPr>
                <w:rFonts w:ascii="Times New Roman"/>
                <w:b w:val="false"/>
                <w:i w:val="false"/>
                <w:color w:val="000000"/>
                <w:sz w:val="20"/>
              </w:rPr>
              <w:t xml:space="preserve">
қосымша шаралар </w:t>
            </w:r>
            <w:r>
              <w:br/>
            </w:r>
            <w:r>
              <w:rPr>
                <w:rFonts w:ascii="Times New Roman"/>
                <w:b w:val="false"/>
                <w:i w:val="false"/>
                <w:color w:val="000000"/>
                <w:sz w:val="20"/>
              </w:rPr>
              <w:t xml:space="preserve">
қабылдау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(про- </w:t>
            </w:r>
            <w:r>
              <w:br/>
            </w:r>
            <w:r>
              <w:rPr>
                <w:rFonts w:ascii="Times New Roman"/>
                <w:b w:val="false"/>
                <w:i w:val="false"/>
                <w:color w:val="000000"/>
                <w:sz w:val="20"/>
              </w:rPr>
              <w:t xml:space="preserve">
тездік- </w:t>
            </w:r>
            <w:r>
              <w:br/>
            </w:r>
            <w:r>
              <w:rPr>
                <w:rFonts w:ascii="Times New Roman"/>
                <w:b w:val="false"/>
                <w:i w:val="false"/>
                <w:color w:val="000000"/>
                <w:sz w:val="20"/>
              </w:rPr>
              <w:t xml:space="preserve">
ортопе- </w:t>
            </w:r>
            <w:r>
              <w:br/>
            </w:r>
            <w:r>
              <w:rPr>
                <w:rFonts w:ascii="Times New Roman"/>
                <w:b w:val="false"/>
                <w:i w:val="false"/>
                <w:color w:val="000000"/>
                <w:sz w:val="20"/>
              </w:rPr>
              <w:t xml:space="preserve">
диялық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112,0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Протездеу мен </w:t>
            </w:r>
            <w:r>
              <w:br/>
            </w:r>
            <w:r>
              <w:rPr>
                <w:rFonts w:ascii="Times New Roman"/>
                <w:b w:val="false"/>
                <w:i w:val="false"/>
                <w:color w:val="000000"/>
                <w:sz w:val="20"/>
              </w:rPr>
              <w:t xml:space="preserve">
ортездеуді, </w:t>
            </w:r>
            <w:r>
              <w:br/>
            </w:r>
            <w:r>
              <w:rPr>
                <w:rFonts w:ascii="Times New Roman"/>
                <w:b w:val="false"/>
                <w:i w:val="false"/>
                <w:color w:val="000000"/>
                <w:sz w:val="20"/>
              </w:rPr>
              <w:t xml:space="preserve">
ортопедиялық </w:t>
            </w:r>
            <w:r>
              <w:br/>
            </w:r>
            <w:r>
              <w:rPr>
                <w:rFonts w:ascii="Times New Roman"/>
                <w:b w:val="false"/>
                <w:i w:val="false"/>
                <w:color w:val="000000"/>
                <w:sz w:val="20"/>
              </w:rPr>
              <w:t xml:space="preserve">
аяқ киіммен, </w:t>
            </w:r>
            <w:r>
              <w:br/>
            </w:r>
            <w:r>
              <w:rPr>
                <w:rFonts w:ascii="Times New Roman"/>
                <w:b w:val="false"/>
                <w:i w:val="false"/>
                <w:color w:val="000000"/>
                <w:sz w:val="20"/>
              </w:rPr>
              <w:t xml:space="preserve">
ортопедиялық </w:t>
            </w:r>
            <w:r>
              <w:br/>
            </w:r>
            <w:r>
              <w:rPr>
                <w:rFonts w:ascii="Times New Roman"/>
                <w:b w:val="false"/>
                <w:i w:val="false"/>
                <w:color w:val="000000"/>
                <w:sz w:val="20"/>
              </w:rPr>
              <w:t xml:space="preserve">
аппараттармен, </w:t>
            </w:r>
            <w:r>
              <w:br/>
            </w:r>
            <w:r>
              <w:rPr>
                <w:rFonts w:ascii="Times New Roman"/>
                <w:b w:val="false"/>
                <w:i w:val="false"/>
                <w:color w:val="000000"/>
                <w:sz w:val="20"/>
              </w:rPr>
              <w:t xml:space="preserve">
корсеттермен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протездік- </w:t>
            </w:r>
            <w:r>
              <w:br/>
            </w:r>
            <w:r>
              <w:rPr>
                <w:rFonts w:ascii="Times New Roman"/>
                <w:b w:val="false"/>
                <w:i w:val="false"/>
                <w:color w:val="000000"/>
                <w:sz w:val="20"/>
              </w:rPr>
              <w:t xml:space="preserve">
ортопедиялық </w:t>
            </w:r>
            <w:r>
              <w:br/>
            </w:r>
            <w:r>
              <w:rPr>
                <w:rFonts w:ascii="Times New Roman"/>
                <w:b w:val="false"/>
                <w:i w:val="false"/>
                <w:color w:val="000000"/>
                <w:sz w:val="20"/>
              </w:rPr>
              <w:t xml:space="preserve">
бұйымдармен </w:t>
            </w:r>
            <w:r>
              <w:br/>
            </w:r>
            <w:r>
              <w:rPr>
                <w:rFonts w:ascii="Times New Roman"/>
                <w:b w:val="false"/>
                <w:i w:val="false"/>
                <w:color w:val="000000"/>
                <w:sz w:val="20"/>
              </w:rPr>
              <w:t xml:space="preserve">
(бұдан әрi - </w:t>
            </w:r>
            <w:r>
              <w:br/>
            </w:r>
            <w:r>
              <w:rPr>
                <w:rFonts w:ascii="Times New Roman"/>
                <w:b w:val="false"/>
                <w:i w:val="false"/>
                <w:color w:val="000000"/>
                <w:sz w:val="20"/>
              </w:rPr>
              <w:t xml:space="preserve">
ПОБ) қамтамасыз </w:t>
            </w:r>
            <w:r>
              <w:br/>
            </w:r>
            <w:r>
              <w:rPr>
                <w:rFonts w:ascii="Times New Roman"/>
                <w:b w:val="false"/>
                <w:i w:val="false"/>
                <w:color w:val="000000"/>
                <w:sz w:val="20"/>
              </w:rPr>
              <w:t xml:space="preserve">
етудi жүзеге </w:t>
            </w:r>
            <w:r>
              <w:br/>
            </w:r>
            <w:r>
              <w:rPr>
                <w:rFonts w:ascii="Times New Roman"/>
                <w:b w:val="false"/>
                <w:i w:val="false"/>
                <w:color w:val="000000"/>
                <w:sz w:val="20"/>
              </w:rPr>
              <w:t xml:space="preserve">
асыру, ПОБ </w:t>
            </w:r>
            <w:r>
              <w:br/>
            </w:r>
            <w:r>
              <w:rPr>
                <w:rFonts w:ascii="Times New Roman"/>
                <w:b w:val="false"/>
                <w:i w:val="false"/>
                <w:color w:val="000000"/>
                <w:sz w:val="20"/>
              </w:rPr>
              <w:t xml:space="preserve">
жөндеу, қазiргi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технологиялар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протездеумен </w:t>
            </w:r>
            <w:r>
              <w:br/>
            </w:r>
            <w:r>
              <w:rPr>
                <w:rFonts w:ascii="Times New Roman"/>
                <w:b w:val="false"/>
                <w:i w:val="false"/>
                <w:color w:val="000000"/>
                <w:sz w:val="20"/>
              </w:rPr>
              <w:t xml:space="preserve">
және ортездеу- </w:t>
            </w:r>
            <w:r>
              <w:br/>
            </w:r>
            <w:r>
              <w:rPr>
                <w:rFonts w:ascii="Times New Roman"/>
                <w:b w:val="false"/>
                <w:i w:val="false"/>
                <w:color w:val="000000"/>
                <w:sz w:val="20"/>
              </w:rPr>
              <w:t xml:space="preserve">
мен байланысты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(про- </w:t>
            </w:r>
            <w:r>
              <w:br/>
            </w:r>
            <w:r>
              <w:rPr>
                <w:rFonts w:ascii="Times New Roman"/>
                <w:b w:val="false"/>
                <w:i w:val="false"/>
                <w:color w:val="000000"/>
                <w:sz w:val="20"/>
              </w:rPr>
              <w:t xml:space="preserve">
тездік- </w:t>
            </w:r>
            <w:r>
              <w:br/>
            </w:r>
            <w:r>
              <w:rPr>
                <w:rFonts w:ascii="Times New Roman"/>
                <w:b w:val="false"/>
                <w:i w:val="false"/>
                <w:color w:val="000000"/>
                <w:sz w:val="20"/>
              </w:rPr>
              <w:t xml:space="preserve">
ортопе- </w:t>
            </w:r>
            <w:r>
              <w:br/>
            </w:r>
            <w:r>
              <w:rPr>
                <w:rFonts w:ascii="Times New Roman"/>
                <w:b w:val="false"/>
                <w:i w:val="false"/>
                <w:color w:val="000000"/>
                <w:sz w:val="20"/>
              </w:rPr>
              <w:t xml:space="preserve">
диялық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143232,0 </w:t>
            </w:r>
            <w:r>
              <w:br/>
            </w:r>
            <w:r>
              <w:rPr>
                <w:rFonts w:ascii="Times New Roman"/>
                <w:b w:val="false"/>
                <w:i w:val="false"/>
                <w:color w:val="000000"/>
                <w:sz w:val="20"/>
              </w:rPr>
              <w:t>
 </w:t>
            </w:r>
            <w:r>
              <w:br/>
            </w:r>
            <w:r>
              <w:rPr>
                <w:rFonts w:ascii="Times New Roman"/>
                <w:b w:val="false"/>
                <w:i w:val="false"/>
                <w:color w:val="000000"/>
                <w:sz w:val="20"/>
              </w:rPr>
              <w:t xml:space="preserve">
  2003 ж.- </w:t>
            </w:r>
            <w:r>
              <w:br/>
            </w:r>
            <w:r>
              <w:rPr>
                <w:rFonts w:ascii="Times New Roman"/>
                <w:b w:val="false"/>
                <w:i w:val="false"/>
                <w:color w:val="000000"/>
                <w:sz w:val="20"/>
              </w:rPr>
              <w:t xml:space="preserve">
297491,0 </w:t>
            </w:r>
            <w:r>
              <w:br/>
            </w:r>
            <w:r>
              <w:rPr>
                <w:rFonts w:ascii="Times New Roman"/>
                <w:b w:val="false"/>
                <w:i w:val="false"/>
                <w:color w:val="000000"/>
                <w:sz w:val="20"/>
              </w:rPr>
              <w:t>
 </w:t>
            </w:r>
            <w:r>
              <w:br/>
            </w:r>
            <w:r>
              <w:rPr>
                <w:rFonts w:ascii="Times New Roman"/>
                <w:b w:val="false"/>
                <w:i w:val="false"/>
                <w:color w:val="000000"/>
                <w:sz w:val="20"/>
              </w:rPr>
              <w:t xml:space="preserve">
  2004 ж.- </w:t>
            </w:r>
            <w:r>
              <w:br/>
            </w:r>
            <w:r>
              <w:rPr>
                <w:rFonts w:ascii="Times New Roman"/>
                <w:b w:val="false"/>
                <w:i w:val="false"/>
                <w:color w:val="000000"/>
                <w:sz w:val="20"/>
              </w:rPr>
              <w:t xml:space="preserve">
436260,9 </w:t>
            </w:r>
            <w:r>
              <w:br/>
            </w:r>
            <w:r>
              <w:rPr>
                <w:rFonts w:ascii="Times New Roman"/>
                <w:b w:val="false"/>
                <w:i w:val="false"/>
                <w:color w:val="000000"/>
                <w:sz w:val="20"/>
              </w:rPr>
              <w:t>
 </w:t>
            </w:r>
            <w:r>
              <w:br/>
            </w:r>
            <w:r>
              <w:rPr>
                <w:rFonts w:ascii="Times New Roman"/>
                <w:b w:val="false"/>
                <w:i w:val="false"/>
                <w:color w:val="000000"/>
                <w:sz w:val="20"/>
              </w:rPr>
              <w:t xml:space="preserve">
  2005 ж.- </w:t>
            </w:r>
            <w:r>
              <w:br/>
            </w:r>
            <w:r>
              <w:rPr>
                <w:rFonts w:ascii="Times New Roman"/>
                <w:b w:val="false"/>
                <w:i w:val="false"/>
                <w:color w:val="000000"/>
                <w:sz w:val="20"/>
              </w:rPr>
              <w:t xml:space="preserve">
444989,0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әртүрлі </w:t>
            </w:r>
            <w:r>
              <w:br/>
            </w:r>
            <w:r>
              <w:rPr>
                <w:rFonts w:ascii="Times New Roman"/>
                <w:b w:val="false"/>
                <w:i w:val="false"/>
                <w:color w:val="000000"/>
                <w:sz w:val="20"/>
              </w:rPr>
              <w:t xml:space="preserve">
модификациядағы </w:t>
            </w:r>
            <w:r>
              <w:br/>
            </w:r>
            <w:r>
              <w:rPr>
                <w:rFonts w:ascii="Times New Roman"/>
                <w:b w:val="false"/>
                <w:i w:val="false"/>
                <w:color w:val="000000"/>
                <w:sz w:val="20"/>
              </w:rPr>
              <w:t xml:space="preserve">
кресло-арбалар- </w:t>
            </w:r>
            <w:r>
              <w:br/>
            </w:r>
            <w:r>
              <w:rPr>
                <w:rFonts w:ascii="Times New Roman"/>
                <w:b w:val="false"/>
                <w:i w:val="false"/>
                <w:color w:val="000000"/>
                <w:sz w:val="20"/>
              </w:rPr>
              <w:t xml:space="preserve">
мен қамтамасыз </w:t>
            </w:r>
            <w:r>
              <w:br/>
            </w:r>
            <w:r>
              <w:rPr>
                <w:rFonts w:ascii="Times New Roman"/>
                <w:b w:val="false"/>
                <w:i w:val="false"/>
                <w:color w:val="000000"/>
                <w:sz w:val="20"/>
              </w:rPr>
              <w:t xml:space="preserve">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60105,0 </w:t>
            </w:r>
            <w:r>
              <w:br/>
            </w:r>
            <w:r>
              <w:rPr>
                <w:rFonts w:ascii="Times New Roman"/>
                <w:b w:val="false"/>
                <w:i w:val="false"/>
                <w:color w:val="000000"/>
                <w:sz w:val="20"/>
              </w:rPr>
              <w:t xml:space="preserve">
2003 ж.- </w:t>
            </w:r>
            <w:r>
              <w:br/>
            </w:r>
            <w:r>
              <w:rPr>
                <w:rFonts w:ascii="Times New Roman"/>
                <w:b w:val="false"/>
                <w:i w:val="false"/>
                <w:color w:val="000000"/>
                <w:sz w:val="20"/>
              </w:rPr>
              <w:t xml:space="preserve">
58794,0 </w:t>
            </w:r>
            <w:r>
              <w:br/>
            </w:r>
            <w:r>
              <w:rPr>
                <w:rFonts w:ascii="Times New Roman"/>
                <w:b w:val="false"/>
                <w:i w:val="false"/>
                <w:color w:val="000000"/>
                <w:sz w:val="20"/>
              </w:rPr>
              <w:t xml:space="preserve">
2004 ж.- </w:t>
            </w:r>
            <w:r>
              <w:br/>
            </w:r>
            <w:r>
              <w:rPr>
                <w:rFonts w:ascii="Times New Roman"/>
                <w:b w:val="false"/>
                <w:i w:val="false"/>
                <w:color w:val="000000"/>
                <w:sz w:val="20"/>
              </w:rPr>
              <w:t xml:space="preserve">
68544,5 </w:t>
            </w:r>
            <w:r>
              <w:br/>
            </w:r>
            <w:r>
              <w:rPr>
                <w:rFonts w:ascii="Times New Roman"/>
                <w:b w:val="false"/>
                <w:i w:val="false"/>
                <w:color w:val="000000"/>
                <w:sz w:val="20"/>
              </w:rPr>
              <w:t xml:space="preserve">
2005 ж.- </w:t>
            </w:r>
            <w:r>
              <w:br/>
            </w:r>
            <w:r>
              <w:rPr>
                <w:rFonts w:ascii="Times New Roman"/>
                <w:b w:val="false"/>
                <w:i w:val="false"/>
                <w:color w:val="000000"/>
                <w:sz w:val="20"/>
              </w:rPr>
              <w:t xml:space="preserve">
88880,8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Құлағы кеміс </w:t>
            </w:r>
            <w:r>
              <w:br/>
            </w:r>
            <w:r>
              <w:rPr>
                <w:rFonts w:ascii="Times New Roman"/>
                <w:b w:val="false"/>
                <w:i w:val="false"/>
                <w:color w:val="000000"/>
                <w:sz w:val="20"/>
              </w:rPr>
              <w:t xml:space="preserve">
еститiн </w:t>
            </w:r>
            <w:r>
              <w:br/>
            </w:r>
            <w:r>
              <w:rPr>
                <w:rFonts w:ascii="Times New Roman"/>
                <w:b w:val="false"/>
                <w:i w:val="false"/>
                <w:color w:val="000000"/>
                <w:sz w:val="20"/>
              </w:rPr>
              <w:t xml:space="preserve">
мүгедектерді </w:t>
            </w:r>
            <w:r>
              <w:br/>
            </w:r>
            <w:r>
              <w:rPr>
                <w:rFonts w:ascii="Times New Roman"/>
                <w:b w:val="false"/>
                <w:i w:val="false"/>
                <w:color w:val="000000"/>
                <w:sz w:val="20"/>
              </w:rPr>
              <w:t xml:space="preserve">
сурдотехникамен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есту </w:t>
            </w:r>
            <w:r>
              <w:br/>
            </w:r>
            <w:r>
              <w:rPr>
                <w:rFonts w:ascii="Times New Roman"/>
                <w:b w:val="false"/>
                <w:i w:val="false"/>
                <w:color w:val="000000"/>
                <w:sz w:val="20"/>
              </w:rPr>
              <w:t xml:space="preserve">
қабiлетiн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орталы- </w:t>
            </w:r>
            <w:r>
              <w:br/>
            </w:r>
            <w:r>
              <w:rPr>
                <w:rFonts w:ascii="Times New Roman"/>
                <w:b w:val="false"/>
                <w:i w:val="false"/>
                <w:color w:val="000000"/>
                <w:sz w:val="20"/>
              </w:rPr>
              <w:t xml:space="preserve">
ғы),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2003 ж.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91941,0 </w:t>
            </w:r>
            <w:r>
              <w:br/>
            </w:r>
            <w:r>
              <w:rPr>
                <w:rFonts w:ascii="Times New Roman"/>
                <w:b w:val="false"/>
                <w:i w:val="false"/>
                <w:color w:val="000000"/>
                <w:sz w:val="20"/>
              </w:rPr>
              <w:t>
 </w:t>
            </w:r>
            <w:r>
              <w:br/>
            </w:r>
            <w:r>
              <w:rPr>
                <w:rFonts w:ascii="Times New Roman"/>
                <w:b w:val="false"/>
                <w:i w:val="false"/>
                <w:color w:val="000000"/>
                <w:sz w:val="20"/>
              </w:rPr>
              <w:t xml:space="preserve">
  2003 ж.- </w:t>
            </w:r>
            <w:r>
              <w:br/>
            </w:r>
            <w:r>
              <w:rPr>
                <w:rFonts w:ascii="Times New Roman"/>
                <w:b w:val="false"/>
                <w:i w:val="false"/>
                <w:color w:val="000000"/>
                <w:sz w:val="20"/>
              </w:rPr>
              <w:t xml:space="preserve">
92588,0 </w:t>
            </w:r>
            <w:r>
              <w:br/>
            </w:r>
            <w:r>
              <w:rPr>
                <w:rFonts w:ascii="Times New Roman"/>
                <w:b w:val="false"/>
                <w:i w:val="false"/>
                <w:color w:val="000000"/>
                <w:sz w:val="20"/>
              </w:rPr>
              <w:t>
 </w:t>
            </w:r>
            <w:r>
              <w:br/>
            </w:r>
            <w:r>
              <w:rPr>
                <w:rFonts w:ascii="Times New Roman"/>
                <w:b w:val="false"/>
                <w:i w:val="false"/>
                <w:color w:val="000000"/>
                <w:sz w:val="20"/>
              </w:rPr>
              <w:t xml:space="preserve">
  2004 ж.- </w:t>
            </w:r>
            <w:r>
              <w:br/>
            </w:r>
            <w:r>
              <w:rPr>
                <w:rFonts w:ascii="Times New Roman"/>
                <w:b w:val="false"/>
                <w:i w:val="false"/>
                <w:color w:val="000000"/>
                <w:sz w:val="20"/>
              </w:rPr>
              <w:t xml:space="preserve">
235672,0 </w:t>
            </w:r>
            <w:r>
              <w:br/>
            </w:r>
            <w:r>
              <w:rPr>
                <w:rFonts w:ascii="Times New Roman"/>
                <w:b w:val="false"/>
                <w:i w:val="false"/>
                <w:color w:val="000000"/>
                <w:sz w:val="20"/>
              </w:rPr>
              <w:t>
 </w:t>
            </w:r>
            <w:r>
              <w:br/>
            </w:r>
            <w:r>
              <w:rPr>
                <w:rFonts w:ascii="Times New Roman"/>
                <w:b w:val="false"/>
                <w:i w:val="false"/>
                <w:color w:val="000000"/>
                <w:sz w:val="20"/>
              </w:rPr>
              <w:t xml:space="preserve">
  2005 ж.- </w:t>
            </w:r>
            <w:r>
              <w:br/>
            </w:r>
            <w:r>
              <w:rPr>
                <w:rFonts w:ascii="Times New Roman"/>
                <w:b w:val="false"/>
                <w:i w:val="false"/>
                <w:color w:val="000000"/>
                <w:sz w:val="20"/>
              </w:rPr>
              <w:t xml:space="preserve">
221426,0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Көзi көрмейтiн </w:t>
            </w:r>
            <w:r>
              <w:br/>
            </w:r>
            <w:r>
              <w:rPr>
                <w:rFonts w:ascii="Times New Roman"/>
                <w:b w:val="false"/>
                <w:i w:val="false"/>
                <w:color w:val="000000"/>
                <w:sz w:val="20"/>
              </w:rPr>
              <w:t xml:space="preserve">
мүгедектердi </w:t>
            </w:r>
            <w:r>
              <w:br/>
            </w:r>
            <w:r>
              <w:rPr>
                <w:rFonts w:ascii="Times New Roman"/>
                <w:b w:val="false"/>
                <w:i w:val="false"/>
                <w:color w:val="000000"/>
                <w:sz w:val="20"/>
              </w:rPr>
              <w:t xml:space="preserve">
тифлотехникамен </w:t>
            </w:r>
            <w:r>
              <w:br/>
            </w:r>
            <w:r>
              <w:rPr>
                <w:rFonts w:ascii="Times New Roman"/>
                <w:b w:val="false"/>
                <w:i w:val="false"/>
                <w:color w:val="000000"/>
                <w:sz w:val="20"/>
              </w:rPr>
              <w:t xml:space="preserve">
және коммуника- </w:t>
            </w:r>
            <w:r>
              <w:br/>
            </w:r>
            <w:r>
              <w:rPr>
                <w:rFonts w:ascii="Times New Roman"/>
                <w:b w:val="false"/>
                <w:i w:val="false"/>
                <w:color w:val="000000"/>
                <w:sz w:val="20"/>
              </w:rPr>
              <w:t xml:space="preserve">
циялық қолдау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2003 ж.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2005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ж.- 65046,0 </w:t>
            </w:r>
            <w:r>
              <w:br/>
            </w:r>
            <w:r>
              <w:rPr>
                <w:rFonts w:ascii="Times New Roman"/>
                <w:b w:val="false"/>
                <w:i w:val="false"/>
                <w:color w:val="000000"/>
                <w:sz w:val="20"/>
              </w:rPr>
              <w:t>
 </w:t>
            </w:r>
            <w:r>
              <w:br/>
            </w:r>
            <w:r>
              <w:rPr>
                <w:rFonts w:ascii="Times New Roman"/>
                <w:b w:val="false"/>
                <w:i w:val="false"/>
                <w:color w:val="000000"/>
                <w:sz w:val="20"/>
              </w:rPr>
              <w:t xml:space="preserve">
  2003 ж.- 65046,0 </w:t>
            </w:r>
            <w:r>
              <w:br/>
            </w:r>
            <w:r>
              <w:rPr>
                <w:rFonts w:ascii="Times New Roman"/>
                <w:b w:val="false"/>
                <w:i w:val="false"/>
                <w:color w:val="000000"/>
                <w:sz w:val="20"/>
              </w:rPr>
              <w:t>
 </w:t>
            </w:r>
            <w:r>
              <w:br/>
            </w:r>
            <w:r>
              <w:rPr>
                <w:rFonts w:ascii="Times New Roman"/>
                <w:b w:val="false"/>
                <w:i w:val="false"/>
                <w:color w:val="000000"/>
                <w:sz w:val="20"/>
              </w:rPr>
              <w:t xml:space="preserve">
  2004 ж.- 36000,0 </w:t>
            </w:r>
            <w:r>
              <w:br/>
            </w:r>
            <w:r>
              <w:rPr>
                <w:rFonts w:ascii="Times New Roman"/>
                <w:b w:val="false"/>
                <w:i w:val="false"/>
                <w:color w:val="000000"/>
                <w:sz w:val="20"/>
              </w:rPr>
              <w:t>
 </w:t>
            </w:r>
            <w:r>
              <w:br/>
            </w:r>
            <w:r>
              <w:rPr>
                <w:rFonts w:ascii="Times New Roman"/>
                <w:b w:val="false"/>
                <w:i w:val="false"/>
                <w:color w:val="000000"/>
                <w:sz w:val="20"/>
              </w:rPr>
              <w:t xml:space="preserve">
  2005 ж.- 67620,0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 </w:t>
            </w:r>
            <w:r>
              <w:br/>
            </w:r>
            <w:r>
              <w:rPr>
                <w:rFonts w:ascii="Times New Roman"/>
                <w:b w:val="false"/>
                <w:i w:val="false"/>
                <w:color w:val="000000"/>
                <w:sz w:val="20"/>
              </w:rPr>
              <w:t xml:space="preserve">
ған 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мүгедек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сурдотехникамен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БҒМ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73600,0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 </w:t>
            </w:r>
            <w:r>
              <w:br/>
            </w:r>
            <w:r>
              <w:rPr>
                <w:rFonts w:ascii="Times New Roman"/>
                <w:b w:val="false"/>
                <w:i w:val="false"/>
                <w:color w:val="000000"/>
                <w:sz w:val="20"/>
              </w:rPr>
              <w:t xml:space="preserve">
ған бiлiм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оқитын мүгедек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тифлотехникамен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БҒМ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38565,0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кәсіпорындарын- </w:t>
            </w:r>
            <w:r>
              <w:br/>
            </w:r>
            <w:r>
              <w:rPr>
                <w:rFonts w:ascii="Times New Roman"/>
                <w:b w:val="false"/>
                <w:i w:val="false"/>
                <w:color w:val="000000"/>
                <w:sz w:val="20"/>
              </w:rPr>
              <w:t xml:space="preserve">
да қазiргi </w:t>
            </w:r>
            <w:r>
              <w:br/>
            </w:r>
            <w:r>
              <w:rPr>
                <w:rFonts w:ascii="Times New Roman"/>
                <w:b w:val="false"/>
                <w:i w:val="false"/>
                <w:color w:val="000000"/>
                <w:sz w:val="20"/>
              </w:rPr>
              <w:t xml:space="preserve">
заманғы талап- </w:t>
            </w:r>
            <w:r>
              <w:br/>
            </w:r>
            <w:r>
              <w:rPr>
                <w:rFonts w:ascii="Times New Roman"/>
                <w:b w:val="false"/>
                <w:i w:val="false"/>
                <w:color w:val="000000"/>
                <w:sz w:val="20"/>
              </w:rPr>
              <w:t xml:space="preserve">
тарға жауап </w:t>
            </w:r>
            <w:r>
              <w:br/>
            </w:r>
            <w:r>
              <w:rPr>
                <w:rFonts w:ascii="Times New Roman"/>
                <w:b w:val="false"/>
                <w:i w:val="false"/>
                <w:color w:val="000000"/>
                <w:sz w:val="20"/>
              </w:rPr>
              <w:t xml:space="preserve">
беретiн қол </w:t>
            </w:r>
            <w:r>
              <w:br/>
            </w:r>
            <w:r>
              <w:rPr>
                <w:rFonts w:ascii="Times New Roman"/>
                <w:b w:val="false"/>
                <w:i w:val="false"/>
                <w:color w:val="000000"/>
                <w:sz w:val="20"/>
              </w:rPr>
              <w:t xml:space="preserve">
және аяқ </w:t>
            </w:r>
            <w:r>
              <w:br/>
            </w:r>
            <w:r>
              <w:rPr>
                <w:rFonts w:ascii="Times New Roman"/>
                <w:b w:val="false"/>
                <w:i w:val="false"/>
                <w:color w:val="000000"/>
                <w:sz w:val="20"/>
              </w:rPr>
              <w:t xml:space="preserve">
протездерiне </w:t>
            </w:r>
            <w:r>
              <w:br/>
            </w:r>
            <w:r>
              <w:rPr>
                <w:rFonts w:ascii="Times New Roman"/>
                <w:b w:val="false"/>
                <w:i w:val="false"/>
                <w:color w:val="000000"/>
                <w:sz w:val="20"/>
              </w:rPr>
              <w:t xml:space="preserve">
жинақтаушы </w:t>
            </w:r>
            <w:r>
              <w:br/>
            </w:r>
            <w:r>
              <w:rPr>
                <w:rFonts w:ascii="Times New Roman"/>
                <w:b w:val="false"/>
                <w:i w:val="false"/>
                <w:color w:val="000000"/>
                <w:sz w:val="20"/>
              </w:rPr>
              <w:t xml:space="preserve">
түйіндер мен </w:t>
            </w:r>
            <w:r>
              <w:br/>
            </w:r>
            <w:r>
              <w:rPr>
                <w:rFonts w:ascii="Times New Roman"/>
                <w:b w:val="false"/>
                <w:i w:val="false"/>
                <w:color w:val="000000"/>
                <w:sz w:val="20"/>
              </w:rPr>
              <w:t xml:space="preserve">
бөлшектерді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алмастыратын </w:t>
            </w:r>
            <w:r>
              <w:br/>
            </w:r>
            <w:r>
              <w:rPr>
                <w:rFonts w:ascii="Times New Roman"/>
                <w:b w:val="false"/>
                <w:i w:val="false"/>
                <w:color w:val="000000"/>
                <w:sz w:val="20"/>
              </w:rPr>
              <w:t xml:space="preserve">
технологияларды </w:t>
            </w:r>
            <w:r>
              <w:br/>
            </w:r>
            <w:r>
              <w:rPr>
                <w:rFonts w:ascii="Times New Roman"/>
                <w:b w:val="false"/>
                <w:i w:val="false"/>
                <w:color w:val="000000"/>
                <w:sz w:val="20"/>
              </w:rPr>
              <w:t xml:space="preserve">
енгiзудi </w:t>
            </w:r>
            <w:r>
              <w:br/>
            </w:r>
            <w:r>
              <w:rPr>
                <w:rFonts w:ascii="Times New Roman"/>
                <w:b w:val="false"/>
                <w:i w:val="false"/>
                <w:color w:val="000000"/>
                <w:sz w:val="20"/>
              </w:rPr>
              <w:t xml:space="preserve">
ұйымдастыру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2003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r>
              <w:br/>
            </w:r>
            <w:r>
              <w:rPr>
                <w:rFonts w:ascii="Times New Roman"/>
                <w:b w:val="false"/>
                <w:i w:val="false"/>
                <w:color w:val="000000"/>
                <w:sz w:val="20"/>
              </w:rPr>
              <w:t xml:space="preserve">
(протез- </w:t>
            </w:r>
            <w:r>
              <w:br/>
            </w:r>
            <w:r>
              <w:rPr>
                <w:rFonts w:ascii="Times New Roman"/>
                <w:b w:val="false"/>
                <w:i w:val="false"/>
                <w:color w:val="000000"/>
                <w:sz w:val="20"/>
              </w:rPr>
              <w:t xml:space="preserve">
дiк-орто- </w:t>
            </w:r>
            <w:r>
              <w:br/>
            </w:r>
            <w:r>
              <w:rPr>
                <w:rFonts w:ascii="Times New Roman"/>
                <w:b w:val="false"/>
                <w:i w:val="false"/>
                <w:color w:val="000000"/>
                <w:sz w:val="20"/>
              </w:rPr>
              <w:t xml:space="preserve">
педиялық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 ИСМ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Эским- </w:t>
            </w:r>
            <w:r>
              <w:br/>
            </w:r>
            <w:r>
              <w:rPr>
                <w:rFonts w:ascii="Times New Roman"/>
                <w:b w:val="false"/>
                <w:i w:val="false"/>
                <w:color w:val="000000"/>
                <w:sz w:val="20"/>
              </w:rPr>
              <w:t xml:space="preserve">
банктің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ресурс- </w:t>
            </w:r>
            <w:r>
              <w:br/>
            </w:r>
            <w:r>
              <w:rPr>
                <w:rFonts w:ascii="Times New Roman"/>
                <w:b w:val="false"/>
                <w:i w:val="false"/>
                <w:color w:val="000000"/>
                <w:sz w:val="20"/>
              </w:rPr>
              <w:t xml:space="preserve">
тары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Кiрме жолдар- </w:t>
            </w:r>
            <w:r>
              <w:br/>
            </w:r>
            <w:r>
              <w:rPr>
                <w:rFonts w:ascii="Times New Roman"/>
                <w:b w:val="false"/>
                <w:i w:val="false"/>
                <w:color w:val="000000"/>
                <w:sz w:val="20"/>
              </w:rPr>
              <w:t xml:space="preserve">
дың, пандустар- </w:t>
            </w:r>
            <w:r>
              <w:br/>
            </w:r>
            <w:r>
              <w:rPr>
                <w:rFonts w:ascii="Times New Roman"/>
                <w:b w:val="false"/>
                <w:i w:val="false"/>
                <w:color w:val="000000"/>
                <w:sz w:val="20"/>
              </w:rPr>
              <w:t xml:space="preserve">
дың құрылысын, </w:t>
            </w:r>
            <w:r>
              <w:br/>
            </w:r>
            <w:r>
              <w:rPr>
                <w:rFonts w:ascii="Times New Roman"/>
                <w:b w:val="false"/>
                <w:i w:val="false"/>
                <w:color w:val="000000"/>
                <w:sz w:val="20"/>
              </w:rPr>
              <w:t xml:space="preserve">
құрылғыларды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арбалары үшiн </w:t>
            </w:r>
            <w:r>
              <w:br/>
            </w:r>
            <w:r>
              <w:rPr>
                <w:rFonts w:ascii="Times New Roman"/>
                <w:b w:val="false"/>
                <w:i w:val="false"/>
                <w:color w:val="000000"/>
                <w:sz w:val="20"/>
              </w:rPr>
              <w:t xml:space="preserve">
қамтамасыз етiп </w:t>
            </w:r>
            <w:r>
              <w:br/>
            </w:r>
            <w:r>
              <w:rPr>
                <w:rFonts w:ascii="Times New Roman"/>
                <w:b w:val="false"/>
                <w:i w:val="false"/>
                <w:color w:val="000000"/>
                <w:sz w:val="20"/>
              </w:rPr>
              <w:t xml:space="preserve">
тұрғын үйлерге, </w:t>
            </w:r>
            <w:r>
              <w:br/>
            </w:r>
            <w:r>
              <w:rPr>
                <w:rFonts w:ascii="Times New Roman"/>
                <w:b w:val="false"/>
                <w:i w:val="false"/>
                <w:color w:val="000000"/>
                <w:sz w:val="20"/>
              </w:rPr>
              <w:t xml:space="preserve">
қоғамдық және </w:t>
            </w:r>
            <w:r>
              <w:br/>
            </w:r>
            <w:r>
              <w:rPr>
                <w:rFonts w:ascii="Times New Roman"/>
                <w:b w:val="false"/>
                <w:i w:val="false"/>
                <w:color w:val="000000"/>
                <w:sz w:val="20"/>
              </w:rPr>
              <w:t xml:space="preserve">
өндiрiстiк </w:t>
            </w:r>
            <w:r>
              <w:br/>
            </w:r>
            <w:r>
              <w:rPr>
                <w:rFonts w:ascii="Times New Roman"/>
                <w:b w:val="false"/>
                <w:i w:val="false"/>
                <w:color w:val="000000"/>
                <w:sz w:val="20"/>
              </w:rPr>
              <w:t xml:space="preserve">
ғимараттарға,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инфрақұрылым </w:t>
            </w:r>
            <w:r>
              <w:br/>
            </w:r>
            <w:r>
              <w:rPr>
                <w:rFonts w:ascii="Times New Roman"/>
                <w:b w:val="false"/>
                <w:i w:val="false"/>
                <w:color w:val="000000"/>
                <w:sz w:val="20"/>
              </w:rPr>
              <w:t xml:space="preserve">
объектiлерiне </w:t>
            </w:r>
            <w:r>
              <w:br/>
            </w:r>
            <w:r>
              <w:rPr>
                <w:rFonts w:ascii="Times New Roman"/>
                <w:b w:val="false"/>
                <w:i w:val="false"/>
                <w:color w:val="000000"/>
                <w:sz w:val="20"/>
              </w:rPr>
              <w:t xml:space="preserve">
мүгедектердiң </w:t>
            </w:r>
            <w:r>
              <w:br/>
            </w:r>
            <w:r>
              <w:rPr>
                <w:rFonts w:ascii="Times New Roman"/>
                <w:b w:val="false"/>
                <w:i w:val="false"/>
                <w:color w:val="000000"/>
                <w:sz w:val="20"/>
              </w:rPr>
              <w:t xml:space="preserve">
кiруiне жағдай </w:t>
            </w:r>
            <w:r>
              <w:br/>
            </w:r>
            <w:r>
              <w:rPr>
                <w:rFonts w:ascii="Times New Roman"/>
                <w:b w:val="false"/>
                <w:i w:val="false"/>
                <w:color w:val="000000"/>
                <w:sz w:val="20"/>
              </w:rPr>
              <w:t xml:space="preserve">
жасау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шілдеге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меншiк </w:t>
            </w:r>
            <w:r>
              <w:br/>
            </w:r>
            <w:r>
              <w:rPr>
                <w:rFonts w:ascii="Times New Roman"/>
                <w:b w:val="false"/>
                <w:i w:val="false"/>
                <w:color w:val="000000"/>
                <w:sz w:val="20"/>
              </w:rPr>
              <w:t xml:space="preserve">
нысанына </w:t>
            </w:r>
            <w:r>
              <w:br/>
            </w:r>
            <w:r>
              <w:rPr>
                <w:rFonts w:ascii="Times New Roman"/>
                <w:b w:val="false"/>
                <w:i w:val="false"/>
                <w:color w:val="000000"/>
                <w:sz w:val="20"/>
              </w:rPr>
              <w:t xml:space="preserve">
қарамас- </w:t>
            </w:r>
            <w:r>
              <w:br/>
            </w:r>
            <w:r>
              <w:rPr>
                <w:rFonts w:ascii="Times New Roman"/>
                <w:b w:val="false"/>
                <w:i w:val="false"/>
                <w:color w:val="000000"/>
                <w:sz w:val="20"/>
              </w:rPr>
              <w:t xml:space="preserve">
тан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басшылары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900,0 </w:t>
            </w:r>
            <w:r>
              <w:br/>
            </w:r>
            <w:r>
              <w:rPr>
                <w:rFonts w:ascii="Times New Roman"/>
                <w:b w:val="false"/>
                <w:i w:val="false"/>
                <w:color w:val="000000"/>
                <w:sz w:val="20"/>
              </w:rPr>
              <w:t xml:space="preserve">
2003 ж.- </w:t>
            </w:r>
            <w:r>
              <w:br/>
            </w:r>
            <w:r>
              <w:rPr>
                <w:rFonts w:ascii="Times New Roman"/>
                <w:b w:val="false"/>
                <w:i w:val="false"/>
                <w:color w:val="000000"/>
                <w:sz w:val="20"/>
              </w:rPr>
              <w:t xml:space="preserve">
69284,0 </w:t>
            </w:r>
            <w:r>
              <w:br/>
            </w:r>
            <w:r>
              <w:rPr>
                <w:rFonts w:ascii="Times New Roman"/>
                <w:b w:val="false"/>
                <w:i w:val="false"/>
                <w:color w:val="000000"/>
                <w:sz w:val="20"/>
              </w:rPr>
              <w:t xml:space="preserve">
2004 ж.- </w:t>
            </w:r>
            <w:r>
              <w:br/>
            </w:r>
            <w:r>
              <w:rPr>
                <w:rFonts w:ascii="Times New Roman"/>
                <w:b w:val="false"/>
                <w:i w:val="false"/>
                <w:color w:val="000000"/>
                <w:sz w:val="20"/>
              </w:rPr>
              <w:t xml:space="preserve">
1701,0 </w:t>
            </w:r>
            <w:r>
              <w:br/>
            </w:r>
            <w:r>
              <w:rPr>
                <w:rFonts w:ascii="Times New Roman"/>
                <w:b w:val="false"/>
                <w:i w:val="false"/>
                <w:color w:val="000000"/>
                <w:sz w:val="20"/>
              </w:rPr>
              <w:t xml:space="preserve">
2005 ж.- </w:t>
            </w:r>
            <w:r>
              <w:br/>
            </w:r>
            <w:r>
              <w:rPr>
                <w:rFonts w:ascii="Times New Roman"/>
                <w:b w:val="false"/>
                <w:i w:val="false"/>
                <w:color w:val="000000"/>
                <w:sz w:val="20"/>
              </w:rPr>
              <w:t xml:space="preserve">
17000,0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ге бағдарланған </w:t>
            </w:r>
            <w:r>
              <w:br/>
            </w:r>
            <w:r>
              <w:rPr>
                <w:rFonts w:ascii="Times New Roman"/>
                <w:b w:val="false"/>
                <w:i w:val="false"/>
                <w:color w:val="000000"/>
                <w:sz w:val="20"/>
              </w:rPr>
              <w:t xml:space="preserve">
мекемелер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жерлерде,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болуы мүмкiн </w:t>
            </w:r>
            <w:r>
              <w:br/>
            </w:r>
            <w:r>
              <w:rPr>
                <w:rFonts w:ascii="Times New Roman"/>
                <w:b w:val="false"/>
                <w:i w:val="false"/>
                <w:color w:val="000000"/>
                <w:sz w:val="20"/>
              </w:rPr>
              <w:t xml:space="preserve">
адам неғұрлым </w:t>
            </w:r>
            <w:r>
              <w:br/>
            </w:r>
            <w:r>
              <w:rPr>
                <w:rFonts w:ascii="Times New Roman"/>
                <w:b w:val="false"/>
                <w:i w:val="false"/>
                <w:color w:val="000000"/>
                <w:sz w:val="20"/>
              </w:rPr>
              <w:t xml:space="preserve">
көп жүретін </w:t>
            </w:r>
            <w:r>
              <w:br/>
            </w:r>
            <w:r>
              <w:rPr>
                <w:rFonts w:ascii="Times New Roman"/>
                <w:b w:val="false"/>
                <w:i w:val="false"/>
                <w:color w:val="000000"/>
                <w:sz w:val="20"/>
              </w:rPr>
              <w:t xml:space="preserve">
жерлерде </w:t>
            </w:r>
            <w:r>
              <w:br/>
            </w:r>
            <w:r>
              <w:rPr>
                <w:rFonts w:ascii="Times New Roman"/>
                <w:b w:val="false"/>
                <w:i w:val="false"/>
                <w:color w:val="000000"/>
                <w:sz w:val="20"/>
              </w:rPr>
              <w:t xml:space="preserve">
синхронды </w:t>
            </w:r>
            <w:r>
              <w:br/>
            </w:r>
            <w:r>
              <w:rPr>
                <w:rFonts w:ascii="Times New Roman"/>
                <w:b w:val="false"/>
                <w:i w:val="false"/>
                <w:color w:val="000000"/>
                <w:sz w:val="20"/>
              </w:rPr>
              <w:t xml:space="preserve">
дыбыс дабылы </w:t>
            </w:r>
            <w:r>
              <w:br/>
            </w:r>
            <w:r>
              <w:rPr>
                <w:rFonts w:ascii="Times New Roman"/>
                <w:b w:val="false"/>
                <w:i w:val="false"/>
                <w:color w:val="000000"/>
                <w:sz w:val="20"/>
              </w:rPr>
              <w:t xml:space="preserve">
бар арнайы </w:t>
            </w:r>
            <w:r>
              <w:br/>
            </w:r>
            <w:r>
              <w:rPr>
                <w:rFonts w:ascii="Times New Roman"/>
                <w:b w:val="false"/>
                <w:i w:val="false"/>
                <w:color w:val="000000"/>
                <w:sz w:val="20"/>
              </w:rPr>
              <w:t xml:space="preserve">
бағдаршамдар, </w:t>
            </w:r>
            <w:r>
              <w:br/>
            </w:r>
            <w:r>
              <w:rPr>
                <w:rFonts w:ascii="Times New Roman"/>
                <w:b w:val="false"/>
                <w:i w:val="false"/>
                <w:color w:val="000000"/>
                <w:sz w:val="20"/>
              </w:rPr>
              <w:t xml:space="preserve">
жол белгiлері </w:t>
            </w:r>
            <w:r>
              <w:br/>
            </w:r>
            <w:r>
              <w:rPr>
                <w:rFonts w:ascii="Times New Roman"/>
                <w:b w:val="false"/>
                <w:i w:val="false"/>
                <w:color w:val="000000"/>
                <w:sz w:val="20"/>
              </w:rPr>
              <w:t xml:space="preserve">
мен көрсеткiш- </w:t>
            </w:r>
            <w:r>
              <w:br/>
            </w:r>
            <w:r>
              <w:rPr>
                <w:rFonts w:ascii="Times New Roman"/>
                <w:b w:val="false"/>
                <w:i w:val="false"/>
                <w:color w:val="000000"/>
                <w:sz w:val="20"/>
              </w:rPr>
              <w:t xml:space="preserve">
тер дайындау </w:t>
            </w:r>
            <w:r>
              <w:br/>
            </w:r>
            <w:r>
              <w:rPr>
                <w:rFonts w:ascii="Times New Roman"/>
                <w:b w:val="false"/>
                <w:i w:val="false"/>
                <w:color w:val="000000"/>
                <w:sz w:val="20"/>
              </w:rPr>
              <w:t xml:space="preserve">
және орнату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1673,2 </w:t>
            </w:r>
            <w:r>
              <w:br/>
            </w:r>
            <w:r>
              <w:rPr>
                <w:rFonts w:ascii="Times New Roman"/>
                <w:b w:val="false"/>
                <w:i w:val="false"/>
                <w:color w:val="000000"/>
                <w:sz w:val="20"/>
              </w:rPr>
              <w:t xml:space="preserve">
2003 ж.- </w:t>
            </w:r>
            <w:r>
              <w:br/>
            </w:r>
            <w:r>
              <w:rPr>
                <w:rFonts w:ascii="Times New Roman"/>
                <w:b w:val="false"/>
                <w:i w:val="false"/>
                <w:color w:val="000000"/>
                <w:sz w:val="20"/>
              </w:rPr>
              <w:t xml:space="preserve">
71555,0 </w:t>
            </w:r>
            <w:r>
              <w:br/>
            </w:r>
            <w:r>
              <w:rPr>
                <w:rFonts w:ascii="Times New Roman"/>
                <w:b w:val="false"/>
                <w:i w:val="false"/>
                <w:color w:val="000000"/>
                <w:sz w:val="20"/>
              </w:rPr>
              <w:t xml:space="preserve">
2004 ж.- </w:t>
            </w:r>
            <w:r>
              <w:br/>
            </w:r>
            <w:r>
              <w:rPr>
                <w:rFonts w:ascii="Times New Roman"/>
                <w:b w:val="false"/>
                <w:i w:val="false"/>
                <w:color w:val="000000"/>
                <w:sz w:val="20"/>
              </w:rPr>
              <w:t xml:space="preserve">
11567,4 </w:t>
            </w:r>
            <w:r>
              <w:br/>
            </w:r>
            <w:r>
              <w:rPr>
                <w:rFonts w:ascii="Times New Roman"/>
                <w:b w:val="false"/>
                <w:i w:val="false"/>
                <w:color w:val="000000"/>
                <w:sz w:val="20"/>
              </w:rPr>
              <w:t xml:space="preserve">
2005 ж.- </w:t>
            </w:r>
            <w:r>
              <w:br/>
            </w:r>
            <w:r>
              <w:rPr>
                <w:rFonts w:ascii="Times New Roman"/>
                <w:b w:val="false"/>
                <w:i w:val="false"/>
                <w:color w:val="000000"/>
                <w:sz w:val="20"/>
              </w:rPr>
              <w:t xml:space="preserve">
13921,0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Әрбiр облыс </w:t>
            </w:r>
            <w:r>
              <w:br/>
            </w:r>
            <w:r>
              <w:rPr>
                <w:rFonts w:ascii="Times New Roman"/>
                <w:b w:val="false"/>
                <w:i w:val="false"/>
                <w:color w:val="000000"/>
                <w:sz w:val="20"/>
              </w:rPr>
              <w:t xml:space="preserve">
орталығында </w:t>
            </w:r>
            <w:r>
              <w:br/>
            </w:r>
            <w:r>
              <w:rPr>
                <w:rFonts w:ascii="Times New Roman"/>
                <w:b w:val="false"/>
                <w:i w:val="false"/>
                <w:color w:val="000000"/>
                <w:sz w:val="20"/>
              </w:rPr>
              <w:t xml:space="preserve">
дыбысты </w:t>
            </w:r>
            <w:r>
              <w:br/>
            </w:r>
            <w:r>
              <w:rPr>
                <w:rFonts w:ascii="Times New Roman"/>
                <w:b w:val="false"/>
                <w:i w:val="false"/>
                <w:color w:val="000000"/>
                <w:sz w:val="20"/>
              </w:rPr>
              <w:t xml:space="preserve">
құрылғыларымен </w:t>
            </w:r>
            <w:r>
              <w:br/>
            </w:r>
            <w:r>
              <w:rPr>
                <w:rFonts w:ascii="Times New Roman"/>
                <w:b w:val="false"/>
                <w:i w:val="false"/>
                <w:color w:val="000000"/>
                <w:sz w:val="20"/>
              </w:rPr>
              <w:t xml:space="preserve">
жарақталған, </w:t>
            </w:r>
            <w:r>
              <w:br/>
            </w:r>
            <w:r>
              <w:rPr>
                <w:rFonts w:ascii="Times New Roman"/>
                <w:b w:val="false"/>
                <w:i w:val="false"/>
                <w:color w:val="000000"/>
                <w:sz w:val="20"/>
              </w:rPr>
              <w:t xml:space="preserve">
жаяу жүргiншi- </w:t>
            </w:r>
            <w:r>
              <w:br/>
            </w:r>
            <w:r>
              <w:rPr>
                <w:rFonts w:ascii="Times New Roman"/>
                <w:b w:val="false"/>
                <w:i w:val="false"/>
                <w:color w:val="000000"/>
                <w:sz w:val="20"/>
              </w:rPr>
              <w:t xml:space="preserve">
лер жолдарын </w:t>
            </w:r>
            <w:r>
              <w:br/>
            </w:r>
            <w:r>
              <w:rPr>
                <w:rFonts w:ascii="Times New Roman"/>
                <w:b w:val="false"/>
                <w:i w:val="false"/>
                <w:color w:val="000000"/>
                <w:sz w:val="20"/>
              </w:rPr>
              <w:t xml:space="preserve">
салу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әкімдері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6137,0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1073,0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2233,0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Қолданылып </w:t>
            </w:r>
            <w:r>
              <w:br/>
            </w:r>
            <w:r>
              <w:rPr>
                <w:rFonts w:ascii="Times New Roman"/>
                <w:b w:val="false"/>
                <w:i w:val="false"/>
                <w:color w:val="000000"/>
                <w:sz w:val="20"/>
              </w:rPr>
              <w:t xml:space="preserve">
жүрген құрылыс </w:t>
            </w:r>
            <w:r>
              <w:br/>
            </w:r>
            <w:r>
              <w:rPr>
                <w:rFonts w:ascii="Times New Roman"/>
                <w:b w:val="false"/>
                <w:i w:val="false"/>
                <w:color w:val="000000"/>
                <w:sz w:val="20"/>
              </w:rPr>
              <w:t xml:space="preserve">
нормаларына </w:t>
            </w:r>
            <w:r>
              <w:br/>
            </w:r>
            <w:r>
              <w:rPr>
                <w:rFonts w:ascii="Times New Roman"/>
                <w:b w:val="false"/>
                <w:i w:val="false"/>
                <w:color w:val="000000"/>
                <w:sz w:val="20"/>
              </w:rPr>
              <w:t xml:space="preserve">
және ережелерi- </w:t>
            </w:r>
            <w:r>
              <w:br/>
            </w:r>
            <w:r>
              <w:rPr>
                <w:rFonts w:ascii="Times New Roman"/>
                <w:b w:val="false"/>
                <w:i w:val="false"/>
                <w:color w:val="000000"/>
                <w:sz w:val="20"/>
              </w:rPr>
              <w:t xml:space="preserve">
не (бұдан әрi </w:t>
            </w:r>
            <w:r>
              <w:br/>
            </w:r>
            <w:r>
              <w:rPr>
                <w:rFonts w:ascii="Times New Roman"/>
                <w:b w:val="false"/>
                <w:i w:val="false"/>
                <w:color w:val="000000"/>
                <w:sz w:val="20"/>
              </w:rPr>
              <w:t xml:space="preserve">
- ҚНжЕ)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енгiзу, жаңа </w:t>
            </w:r>
            <w:r>
              <w:br/>
            </w:r>
            <w:r>
              <w:rPr>
                <w:rFonts w:ascii="Times New Roman"/>
                <w:b w:val="false"/>
                <w:i w:val="false"/>
                <w:color w:val="000000"/>
                <w:sz w:val="20"/>
              </w:rPr>
              <w:t xml:space="preserve">
ҚНжЕ, техника- </w:t>
            </w:r>
            <w:r>
              <w:br/>
            </w:r>
            <w:r>
              <w:rPr>
                <w:rFonts w:ascii="Times New Roman"/>
                <w:b w:val="false"/>
                <w:i w:val="false"/>
                <w:color w:val="000000"/>
                <w:sz w:val="20"/>
              </w:rPr>
              <w:t xml:space="preserve">
лық шарттарды </w:t>
            </w:r>
            <w:r>
              <w:br/>
            </w:r>
            <w:r>
              <w:rPr>
                <w:rFonts w:ascii="Times New Roman"/>
                <w:b w:val="false"/>
                <w:i w:val="false"/>
                <w:color w:val="000000"/>
                <w:sz w:val="20"/>
              </w:rPr>
              <w:t xml:space="preserve">
(ТШ) және </w:t>
            </w:r>
            <w:r>
              <w:br/>
            </w:r>
            <w:r>
              <w:rPr>
                <w:rFonts w:ascii="Times New Roman"/>
                <w:b w:val="false"/>
                <w:i w:val="false"/>
                <w:color w:val="000000"/>
                <w:sz w:val="20"/>
              </w:rPr>
              <w:t xml:space="preserve">
көлiк пен </w:t>
            </w:r>
            <w:r>
              <w:br/>
            </w:r>
            <w:r>
              <w:rPr>
                <w:rFonts w:ascii="Times New Roman"/>
                <w:b w:val="false"/>
                <w:i w:val="false"/>
                <w:color w:val="000000"/>
                <w:sz w:val="20"/>
              </w:rPr>
              <w:t xml:space="preserve">
тиiстi көлік </w:t>
            </w:r>
            <w:r>
              <w:br/>
            </w:r>
            <w:r>
              <w:rPr>
                <w:rFonts w:ascii="Times New Roman"/>
                <w:b w:val="false"/>
                <w:i w:val="false"/>
                <w:color w:val="000000"/>
                <w:sz w:val="20"/>
              </w:rPr>
              <w:t xml:space="preserve">
инфрақұрылымы- </w:t>
            </w:r>
            <w:r>
              <w:br/>
            </w:r>
            <w:r>
              <w:rPr>
                <w:rFonts w:ascii="Times New Roman"/>
                <w:b w:val="false"/>
                <w:i w:val="false"/>
                <w:color w:val="000000"/>
                <w:sz w:val="20"/>
              </w:rPr>
              <w:t xml:space="preserve">
ның, </w:t>
            </w:r>
            <w:r>
              <w:br/>
            </w:r>
            <w:r>
              <w:rPr>
                <w:rFonts w:ascii="Times New Roman"/>
                <w:b w:val="false"/>
                <w:i w:val="false"/>
                <w:color w:val="000000"/>
                <w:sz w:val="20"/>
              </w:rPr>
              <w:t xml:space="preserve">
ғимараттардың, </w:t>
            </w:r>
            <w:r>
              <w:br/>
            </w:r>
            <w:r>
              <w:rPr>
                <w:rFonts w:ascii="Times New Roman"/>
                <w:b w:val="false"/>
                <w:i w:val="false"/>
                <w:color w:val="000000"/>
                <w:sz w:val="20"/>
              </w:rPr>
              <w:t xml:space="preserve">
құрылыстардың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техникалардың, </w:t>
            </w:r>
            <w:r>
              <w:br/>
            </w:r>
            <w:r>
              <w:rPr>
                <w:rFonts w:ascii="Times New Roman"/>
                <w:b w:val="false"/>
                <w:i w:val="false"/>
                <w:color w:val="000000"/>
                <w:sz w:val="20"/>
              </w:rPr>
              <w:t xml:space="preserve">
кәсіпорындарда- </w:t>
            </w:r>
            <w:r>
              <w:br/>
            </w:r>
            <w:r>
              <w:rPr>
                <w:rFonts w:ascii="Times New Roman"/>
                <w:b w:val="false"/>
                <w:i w:val="false"/>
                <w:color w:val="000000"/>
                <w:sz w:val="20"/>
              </w:rPr>
              <w:t xml:space="preserve">
ғы жұмыс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мүгедектерге </w:t>
            </w:r>
            <w:r>
              <w:br/>
            </w:r>
            <w:r>
              <w:rPr>
                <w:rFonts w:ascii="Times New Roman"/>
                <w:b w:val="false"/>
                <w:i w:val="false"/>
                <w:color w:val="000000"/>
                <w:sz w:val="20"/>
              </w:rPr>
              <w:t xml:space="preserve">
лайықты болуын </w:t>
            </w:r>
            <w:r>
              <w:br/>
            </w:r>
            <w:r>
              <w:rPr>
                <w:rFonts w:ascii="Times New Roman"/>
                <w:b w:val="false"/>
                <w:i w:val="false"/>
                <w:color w:val="000000"/>
                <w:sz w:val="20"/>
              </w:rPr>
              <w:t xml:space="preserve">
көздейтін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әзiрлеу мен </w:t>
            </w:r>
            <w:r>
              <w:br/>
            </w:r>
            <w:r>
              <w:rPr>
                <w:rFonts w:ascii="Times New Roman"/>
                <w:b w:val="false"/>
                <w:i w:val="false"/>
                <w:color w:val="000000"/>
                <w:sz w:val="20"/>
              </w:rPr>
              <w:t xml:space="preserve">
бекiту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жөніндегi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бұйрығы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iстерi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комитет)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ІІI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әзiр- </w:t>
            </w:r>
            <w:r>
              <w:br/>
            </w:r>
            <w:r>
              <w:rPr>
                <w:rFonts w:ascii="Times New Roman"/>
                <w:b w:val="false"/>
                <w:i w:val="false"/>
                <w:color w:val="000000"/>
                <w:sz w:val="20"/>
              </w:rPr>
              <w:t xml:space="preserve">
леуге, сондай- </w:t>
            </w:r>
            <w:r>
              <w:br/>
            </w:r>
            <w:r>
              <w:rPr>
                <w:rFonts w:ascii="Times New Roman"/>
                <w:b w:val="false"/>
                <w:i w:val="false"/>
                <w:color w:val="000000"/>
                <w:sz w:val="20"/>
              </w:rPr>
              <w:t xml:space="preserve">
ақ ғимараттар,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жолдар, көлiк,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тапсырыстарды </w:t>
            </w:r>
            <w:r>
              <w:br/>
            </w:r>
            <w:r>
              <w:rPr>
                <w:rFonts w:ascii="Times New Roman"/>
                <w:b w:val="false"/>
                <w:i w:val="false"/>
                <w:color w:val="000000"/>
                <w:sz w:val="20"/>
              </w:rPr>
              <w:t xml:space="preserve">
орналастырған, </w:t>
            </w:r>
            <w:r>
              <w:br/>
            </w:r>
            <w:r>
              <w:rPr>
                <w:rFonts w:ascii="Times New Roman"/>
                <w:b w:val="false"/>
                <w:i w:val="false"/>
                <w:color w:val="000000"/>
                <w:sz w:val="20"/>
              </w:rPr>
              <w:t xml:space="preserve">
көлiк және өзге </w:t>
            </w:r>
            <w:r>
              <w:br/>
            </w:r>
            <w:r>
              <w:rPr>
                <w:rFonts w:ascii="Times New Roman"/>
                <w:b w:val="false"/>
                <w:i w:val="false"/>
                <w:color w:val="000000"/>
                <w:sz w:val="20"/>
              </w:rPr>
              <w:t xml:space="preserve">
де қызметтер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түрлерiн </w:t>
            </w:r>
            <w:r>
              <w:br/>
            </w:r>
            <w:r>
              <w:rPr>
                <w:rFonts w:ascii="Times New Roman"/>
                <w:b w:val="false"/>
                <w:i w:val="false"/>
                <w:color w:val="000000"/>
                <w:sz w:val="20"/>
              </w:rPr>
              <w:t xml:space="preserve">
ұсынған кезде </w:t>
            </w:r>
            <w:r>
              <w:br/>
            </w:r>
            <w:r>
              <w:rPr>
                <w:rFonts w:ascii="Times New Roman"/>
                <w:b w:val="false"/>
                <w:i w:val="false"/>
                <w:color w:val="000000"/>
                <w:sz w:val="20"/>
              </w:rPr>
              <w:t xml:space="preserve">
мүгедектердiң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инфрақұрылымға </w:t>
            </w:r>
            <w:r>
              <w:br/>
            </w:r>
            <w:r>
              <w:rPr>
                <w:rFonts w:ascii="Times New Roman"/>
                <w:b w:val="false"/>
                <w:i w:val="false"/>
                <w:color w:val="000000"/>
                <w:sz w:val="20"/>
              </w:rPr>
              <w:t xml:space="preserve">
кедергісіз </w:t>
            </w:r>
            <w:r>
              <w:br/>
            </w:r>
            <w:r>
              <w:rPr>
                <w:rFonts w:ascii="Times New Roman"/>
                <w:b w:val="false"/>
                <w:i w:val="false"/>
                <w:color w:val="000000"/>
                <w:sz w:val="20"/>
              </w:rPr>
              <w:t xml:space="preserve">
кiруін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қажеттігін </w:t>
            </w:r>
            <w:r>
              <w:br/>
            </w:r>
            <w:r>
              <w:rPr>
                <w:rFonts w:ascii="Times New Roman"/>
                <w:b w:val="false"/>
                <w:i w:val="false"/>
                <w:color w:val="000000"/>
                <w:sz w:val="20"/>
              </w:rPr>
              <w:t xml:space="preserve">
конкурстық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талаптарының </w:t>
            </w:r>
            <w:r>
              <w:br/>
            </w:r>
            <w:r>
              <w:rPr>
                <w:rFonts w:ascii="Times New Roman"/>
                <w:b w:val="false"/>
                <w:i w:val="false"/>
                <w:color w:val="000000"/>
                <w:sz w:val="20"/>
              </w:rPr>
              <w:t xml:space="preserve">
бiрi етіп </w:t>
            </w:r>
            <w:r>
              <w:br/>
            </w:r>
            <w:r>
              <w:rPr>
                <w:rFonts w:ascii="Times New Roman"/>
                <w:b w:val="false"/>
                <w:i w:val="false"/>
                <w:color w:val="000000"/>
                <w:sz w:val="20"/>
              </w:rPr>
              <w:t xml:space="preserve">
белгiлеу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 </w:t>
            </w:r>
            <w:r>
              <w:br/>
            </w:r>
            <w:r>
              <w:rPr>
                <w:rFonts w:ascii="Times New Roman"/>
                <w:b w:val="false"/>
                <w:i w:val="false"/>
                <w:color w:val="000000"/>
                <w:sz w:val="20"/>
              </w:rPr>
              <w:t xml:space="preserve">
лiк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субъектi- </w:t>
            </w:r>
            <w:r>
              <w:br/>
            </w:r>
            <w:r>
              <w:rPr>
                <w:rFonts w:ascii="Times New Roman"/>
                <w:b w:val="false"/>
                <w:i w:val="false"/>
                <w:color w:val="000000"/>
                <w:sz w:val="20"/>
              </w:rPr>
              <w:t xml:space="preserve">
лерi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теледидар </w:t>
            </w:r>
            <w:r>
              <w:br/>
            </w:r>
            <w:r>
              <w:rPr>
                <w:rFonts w:ascii="Times New Roman"/>
                <w:b w:val="false"/>
                <w:i w:val="false"/>
                <w:color w:val="000000"/>
                <w:sz w:val="20"/>
              </w:rPr>
              <w:t xml:space="preserve">
арнасында </w:t>
            </w:r>
            <w:r>
              <w:br/>
            </w:r>
            <w:r>
              <w:rPr>
                <w:rFonts w:ascii="Times New Roman"/>
                <w:b w:val="false"/>
                <w:i w:val="false"/>
                <w:color w:val="000000"/>
                <w:sz w:val="20"/>
              </w:rPr>
              <w:t xml:space="preserve">
ақпараттық бағ- </w:t>
            </w:r>
            <w:r>
              <w:br/>
            </w:r>
            <w:r>
              <w:rPr>
                <w:rFonts w:ascii="Times New Roman"/>
                <w:b w:val="false"/>
                <w:i w:val="false"/>
                <w:color w:val="000000"/>
                <w:sz w:val="20"/>
              </w:rPr>
              <w:t xml:space="preserve">
дарламалардың </w:t>
            </w:r>
            <w:r>
              <w:br/>
            </w:r>
            <w:r>
              <w:rPr>
                <w:rFonts w:ascii="Times New Roman"/>
                <w:b w:val="false"/>
                <w:i w:val="false"/>
                <w:color w:val="000000"/>
                <w:sz w:val="20"/>
              </w:rPr>
              <w:t xml:space="preserve">
сурдоаудармасын </w:t>
            </w:r>
            <w:r>
              <w:br/>
            </w:r>
            <w:r>
              <w:rPr>
                <w:rFonts w:ascii="Times New Roman"/>
                <w:b w:val="false"/>
                <w:i w:val="false"/>
                <w:color w:val="000000"/>
                <w:sz w:val="20"/>
              </w:rPr>
              <w:t xml:space="preserve">
ұйымдастыру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2005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1725,0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60855,0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"Ардагер"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пансионаты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мүгедектер мен </w:t>
            </w:r>
            <w:r>
              <w:br/>
            </w:r>
            <w:r>
              <w:rPr>
                <w:rFonts w:ascii="Times New Roman"/>
                <w:b w:val="false"/>
                <w:i w:val="false"/>
                <w:color w:val="000000"/>
                <w:sz w:val="20"/>
              </w:rPr>
              <w:t xml:space="preserve">
ардагерлердi </w:t>
            </w:r>
            <w:r>
              <w:br/>
            </w:r>
            <w:r>
              <w:rPr>
                <w:rFonts w:ascii="Times New Roman"/>
                <w:b w:val="false"/>
                <w:i w:val="false"/>
                <w:color w:val="000000"/>
                <w:sz w:val="20"/>
              </w:rPr>
              <w:t xml:space="preserve">
санаторлық-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емдеудi және </w:t>
            </w:r>
            <w:r>
              <w:br/>
            </w:r>
            <w:r>
              <w:rPr>
                <w:rFonts w:ascii="Times New Roman"/>
                <w:b w:val="false"/>
                <w:i w:val="false"/>
                <w:color w:val="000000"/>
                <w:sz w:val="20"/>
              </w:rPr>
              <w:t xml:space="preserve">
оңалтуды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Щучинск-Бурабай </w:t>
            </w:r>
            <w:r>
              <w:br/>
            </w:r>
            <w:r>
              <w:rPr>
                <w:rFonts w:ascii="Times New Roman"/>
                <w:b w:val="false"/>
                <w:i w:val="false"/>
                <w:color w:val="000000"/>
                <w:sz w:val="20"/>
              </w:rPr>
              <w:t xml:space="preserve">
курорт аймағын- </w:t>
            </w:r>
            <w:r>
              <w:br/>
            </w:r>
            <w:r>
              <w:rPr>
                <w:rFonts w:ascii="Times New Roman"/>
                <w:b w:val="false"/>
                <w:i w:val="false"/>
                <w:color w:val="000000"/>
                <w:sz w:val="20"/>
              </w:rPr>
              <w:t xml:space="preserve">
да мүгедектер </w:t>
            </w:r>
            <w:r>
              <w:br/>
            </w:r>
            <w:r>
              <w:rPr>
                <w:rFonts w:ascii="Times New Roman"/>
                <w:b w:val="false"/>
                <w:i w:val="false"/>
                <w:color w:val="000000"/>
                <w:sz w:val="20"/>
              </w:rPr>
              <w:t xml:space="preserve">
мен ардагерлер- </w:t>
            </w:r>
            <w:r>
              <w:br/>
            </w:r>
            <w:r>
              <w:rPr>
                <w:rFonts w:ascii="Times New Roman"/>
                <w:b w:val="false"/>
                <w:i w:val="false"/>
                <w:color w:val="000000"/>
                <w:sz w:val="20"/>
              </w:rPr>
              <w:t xml:space="preserve">
дi санаторлық-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емдеудi және </w:t>
            </w:r>
            <w:r>
              <w:br/>
            </w:r>
            <w:r>
              <w:rPr>
                <w:rFonts w:ascii="Times New Roman"/>
                <w:b w:val="false"/>
                <w:i w:val="false"/>
                <w:color w:val="000000"/>
                <w:sz w:val="20"/>
              </w:rPr>
              <w:t xml:space="preserve">
оңалтуды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49790,0 </w:t>
            </w:r>
            <w:r>
              <w:br/>
            </w:r>
            <w:r>
              <w:rPr>
                <w:rFonts w:ascii="Times New Roman"/>
                <w:b w:val="false"/>
                <w:i w:val="false"/>
                <w:color w:val="000000"/>
                <w:sz w:val="20"/>
              </w:rPr>
              <w:t>
 </w:t>
            </w:r>
            <w:r>
              <w:br/>
            </w:r>
            <w:r>
              <w:rPr>
                <w:rFonts w:ascii="Times New Roman"/>
                <w:b w:val="false"/>
                <w:i w:val="false"/>
                <w:color w:val="000000"/>
                <w:sz w:val="20"/>
              </w:rPr>
              <w:t xml:space="preserve">
  2003 ж.- </w:t>
            </w:r>
            <w:r>
              <w:br/>
            </w:r>
            <w:r>
              <w:rPr>
                <w:rFonts w:ascii="Times New Roman"/>
                <w:b w:val="false"/>
                <w:i w:val="false"/>
                <w:color w:val="000000"/>
                <w:sz w:val="20"/>
              </w:rPr>
              <w:t xml:space="preserve">
51590,0 </w:t>
            </w:r>
            <w:r>
              <w:br/>
            </w:r>
            <w:r>
              <w:rPr>
                <w:rFonts w:ascii="Times New Roman"/>
                <w:b w:val="false"/>
                <w:i w:val="false"/>
                <w:color w:val="000000"/>
                <w:sz w:val="20"/>
              </w:rPr>
              <w:t>
 </w:t>
            </w:r>
            <w:r>
              <w:br/>
            </w:r>
            <w:r>
              <w:rPr>
                <w:rFonts w:ascii="Times New Roman"/>
                <w:b w:val="false"/>
                <w:i w:val="false"/>
                <w:color w:val="000000"/>
                <w:sz w:val="20"/>
              </w:rPr>
              <w:t xml:space="preserve">
  2004 ж.- </w:t>
            </w:r>
            <w:r>
              <w:br/>
            </w:r>
            <w:r>
              <w:rPr>
                <w:rFonts w:ascii="Times New Roman"/>
                <w:b w:val="false"/>
                <w:i w:val="false"/>
                <w:color w:val="000000"/>
                <w:sz w:val="20"/>
              </w:rPr>
              <w:t xml:space="preserve">
70862,0 </w:t>
            </w:r>
            <w:r>
              <w:br/>
            </w:r>
            <w:r>
              <w:rPr>
                <w:rFonts w:ascii="Times New Roman"/>
                <w:b w:val="false"/>
                <w:i w:val="false"/>
                <w:color w:val="000000"/>
                <w:sz w:val="20"/>
              </w:rPr>
              <w:t>
 </w:t>
            </w:r>
            <w:r>
              <w:br/>
            </w:r>
            <w:r>
              <w:rPr>
                <w:rFonts w:ascii="Times New Roman"/>
                <w:b w:val="false"/>
                <w:i w:val="false"/>
                <w:color w:val="000000"/>
                <w:sz w:val="20"/>
              </w:rPr>
              <w:t xml:space="preserve">
  2005 ж.- </w:t>
            </w:r>
            <w:r>
              <w:br/>
            </w:r>
            <w:r>
              <w:rPr>
                <w:rFonts w:ascii="Times New Roman"/>
                <w:b w:val="false"/>
                <w:i w:val="false"/>
                <w:color w:val="000000"/>
                <w:sz w:val="20"/>
              </w:rPr>
              <w:t xml:space="preserve">
125425,0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276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мүгедектігі </w:t>
            </w:r>
            <w:r>
              <w:br/>
            </w:r>
            <w:r>
              <w:rPr>
                <w:rFonts w:ascii="Times New Roman"/>
                <w:b w:val="false"/>
                <w:i w:val="false"/>
                <w:color w:val="000000"/>
                <w:sz w:val="20"/>
              </w:rPr>
              <w:t xml:space="preserve">
бар адамдардың </w:t>
            </w:r>
            <w:r>
              <w:br/>
            </w:r>
            <w:r>
              <w:rPr>
                <w:rFonts w:ascii="Times New Roman"/>
                <w:b w:val="false"/>
                <w:i w:val="false"/>
                <w:color w:val="000000"/>
                <w:sz w:val="20"/>
              </w:rPr>
              <w:t xml:space="preserve">
орталықтанды- </w:t>
            </w:r>
            <w:r>
              <w:br/>
            </w:r>
            <w:r>
              <w:rPr>
                <w:rFonts w:ascii="Times New Roman"/>
                <w:b w:val="false"/>
                <w:i w:val="false"/>
                <w:color w:val="000000"/>
                <w:sz w:val="20"/>
              </w:rPr>
              <w:t xml:space="preserve">
рылған деректер </w:t>
            </w:r>
            <w:r>
              <w:br/>
            </w:r>
            <w:r>
              <w:rPr>
                <w:rFonts w:ascii="Times New Roman"/>
                <w:b w:val="false"/>
                <w:i w:val="false"/>
                <w:color w:val="000000"/>
                <w:sz w:val="20"/>
              </w:rPr>
              <w:t xml:space="preserve">
банкнот (МОДБ)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енгiзу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Үкiметке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жылғы 25 </w:t>
            </w:r>
            <w:r>
              <w:br/>
            </w:r>
            <w:r>
              <w:rPr>
                <w:rFonts w:ascii="Times New Roman"/>
                <w:b w:val="false"/>
                <w:i w:val="false"/>
                <w:color w:val="000000"/>
                <w:sz w:val="20"/>
              </w:rPr>
              <w:t xml:space="preserve">
ақпанға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2004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75846,0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оңалту, мүге- </w:t>
            </w:r>
            <w:r>
              <w:br/>
            </w:r>
            <w:r>
              <w:rPr>
                <w:rFonts w:ascii="Times New Roman"/>
                <w:b w:val="false"/>
                <w:i w:val="false"/>
                <w:color w:val="000000"/>
                <w:sz w:val="20"/>
              </w:rPr>
              <w:t xml:space="preserve">
дектердi оңал- </w:t>
            </w:r>
            <w:r>
              <w:br/>
            </w:r>
            <w:r>
              <w:rPr>
                <w:rFonts w:ascii="Times New Roman"/>
                <w:b w:val="false"/>
                <w:i w:val="false"/>
                <w:color w:val="000000"/>
                <w:sz w:val="20"/>
              </w:rPr>
              <w:t xml:space="preserve">
туға байланысты </w:t>
            </w:r>
            <w:r>
              <w:br/>
            </w:r>
            <w:r>
              <w:rPr>
                <w:rFonts w:ascii="Times New Roman"/>
                <w:b w:val="false"/>
                <w:i w:val="false"/>
                <w:color w:val="000000"/>
                <w:sz w:val="20"/>
              </w:rPr>
              <w:t xml:space="preserve">
жобалар мен </w:t>
            </w:r>
            <w:r>
              <w:br/>
            </w:r>
            <w:r>
              <w:rPr>
                <w:rFonts w:ascii="Times New Roman"/>
                <w:b w:val="false"/>
                <w:i w:val="false"/>
                <w:color w:val="000000"/>
                <w:sz w:val="20"/>
              </w:rPr>
              <w:t xml:space="preserve">
шараларға </w:t>
            </w:r>
            <w:r>
              <w:br/>
            </w:r>
            <w:r>
              <w:rPr>
                <w:rFonts w:ascii="Times New Roman"/>
                <w:b w:val="false"/>
                <w:i w:val="false"/>
                <w:color w:val="000000"/>
                <w:sz w:val="20"/>
              </w:rPr>
              <w:t xml:space="preserve">
қолдау көрсету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Бiрiк- </w:t>
            </w:r>
            <w:r>
              <w:br/>
            </w:r>
            <w:r>
              <w:rPr>
                <w:rFonts w:ascii="Times New Roman"/>
                <w:b w:val="false"/>
                <w:i w:val="false"/>
                <w:color w:val="000000"/>
                <w:sz w:val="20"/>
              </w:rPr>
              <w:t xml:space="preserve">
кен Ұлттар </w:t>
            </w:r>
            <w:r>
              <w:br/>
            </w:r>
            <w:r>
              <w:rPr>
                <w:rFonts w:ascii="Times New Roman"/>
                <w:b w:val="false"/>
                <w:i w:val="false"/>
                <w:color w:val="000000"/>
                <w:sz w:val="20"/>
              </w:rPr>
              <w:t xml:space="preserve">
Ұйымымен,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еңбек ұйымымен, </w:t>
            </w:r>
            <w:r>
              <w:br/>
            </w:r>
            <w:r>
              <w:rPr>
                <w:rFonts w:ascii="Times New Roman"/>
                <w:b w:val="false"/>
                <w:i w:val="false"/>
                <w:color w:val="000000"/>
                <w:sz w:val="20"/>
              </w:rPr>
              <w:t xml:space="preserve">
Дүниежүзілік </w:t>
            </w:r>
            <w:r>
              <w:br/>
            </w:r>
            <w:r>
              <w:rPr>
                <w:rFonts w:ascii="Times New Roman"/>
                <w:b w:val="false"/>
                <w:i w:val="false"/>
                <w:color w:val="000000"/>
                <w:sz w:val="20"/>
              </w:rPr>
              <w:t xml:space="preserve">
денсаулық сақ- </w:t>
            </w:r>
            <w:r>
              <w:br/>
            </w:r>
            <w:r>
              <w:rPr>
                <w:rFonts w:ascii="Times New Roman"/>
                <w:b w:val="false"/>
                <w:i w:val="false"/>
                <w:color w:val="000000"/>
                <w:sz w:val="20"/>
              </w:rPr>
              <w:t xml:space="preserve">
тау ұйымымен, </w:t>
            </w:r>
            <w:r>
              <w:br/>
            </w:r>
            <w:r>
              <w:rPr>
                <w:rFonts w:ascii="Times New Roman"/>
                <w:b w:val="false"/>
                <w:i w:val="false"/>
                <w:color w:val="000000"/>
                <w:sz w:val="20"/>
              </w:rPr>
              <w:t xml:space="preserve">
ЮНЕСКО-мен, </w:t>
            </w:r>
            <w:r>
              <w:br/>
            </w:r>
            <w:r>
              <w:rPr>
                <w:rFonts w:ascii="Times New Roman"/>
                <w:b w:val="false"/>
                <w:i w:val="false"/>
                <w:color w:val="000000"/>
                <w:sz w:val="20"/>
              </w:rPr>
              <w:t xml:space="preserve">
ЮНИСЕФ-пен, </w:t>
            </w:r>
            <w:r>
              <w:br/>
            </w:r>
            <w:r>
              <w:rPr>
                <w:rFonts w:ascii="Times New Roman"/>
                <w:b w:val="false"/>
                <w:i w:val="false"/>
                <w:color w:val="000000"/>
                <w:sz w:val="20"/>
              </w:rPr>
              <w:t xml:space="preserve">
үкiметтік емес </w:t>
            </w:r>
            <w:r>
              <w:br/>
            </w:r>
            <w:r>
              <w:rPr>
                <w:rFonts w:ascii="Times New Roman"/>
                <w:b w:val="false"/>
                <w:i w:val="false"/>
                <w:color w:val="000000"/>
                <w:sz w:val="20"/>
              </w:rPr>
              <w:t xml:space="preserve">
ұйымдармен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дамыту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ДСМ, БҒМ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мүгедек бала- </w:t>
            </w:r>
            <w:r>
              <w:br/>
            </w:r>
            <w:r>
              <w:rPr>
                <w:rFonts w:ascii="Times New Roman"/>
                <w:b w:val="false"/>
                <w:i w:val="false"/>
                <w:color w:val="000000"/>
                <w:sz w:val="20"/>
              </w:rPr>
              <w:t xml:space="preserve">
ларды белсенді </w:t>
            </w:r>
            <w:r>
              <w:br/>
            </w:r>
            <w:r>
              <w:rPr>
                <w:rFonts w:ascii="Times New Roman"/>
                <w:b w:val="false"/>
                <w:i w:val="false"/>
                <w:color w:val="000000"/>
                <w:sz w:val="20"/>
              </w:rPr>
              <w:t xml:space="preserve">
өмір сүруге </w:t>
            </w:r>
            <w:r>
              <w:br/>
            </w:r>
            <w:r>
              <w:rPr>
                <w:rFonts w:ascii="Times New Roman"/>
                <w:b w:val="false"/>
                <w:i w:val="false"/>
                <w:color w:val="000000"/>
                <w:sz w:val="20"/>
              </w:rPr>
              <w:t xml:space="preserve">
тарту мақсатын- </w:t>
            </w:r>
            <w:r>
              <w:br/>
            </w:r>
            <w:r>
              <w:rPr>
                <w:rFonts w:ascii="Times New Roman"/>
                <w:b w:val="false"/>
                <w:i w:val="false"/>
                <w:color w:val="000000"/>
                <w:sz w:val="20"/>
              </w:rPr>
              <w:t xml:space="preserve">
да облыстық,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көркем өнерпаз- </w:t>
            </w:r>
            <w:r>
              <w:br/>
            </w:r>
            <w:r>
              <w:rPr>
                <w:rFonts w:ascii="Times New Roman"/>
                <w:b w:val="false"/>
                <w:i w:val="false"/>
                <w:color w:val="000000"/>
                <w:sz w:val="20"/>
              </w:rPr>
              <w:t xml:space="preserve">
дар, суреттер, </w:t>
            </w:r>
            <w:r>
              <w:br/>
            </w:r>
            <w:r>
              <w:rPr>
                <w:rFonts w:ascii="Times New Roman"/>
                <w:b w:val="false"/>
                <w:i w:val="false"/>
                <w:color w:val="000000"/>
                <w:sz w:val="20"/>
              </w:rPr>
              <w:t xml:space="preserve">
ұсақ-түйек </w:t>
            </w:r>
            <w:r>
              <w:br/>
            </w:r>
            <w:r>
              <w:rPr>
                <w:rFonts w:ascii="Times New Roman"/>
                <w:b w:val="false"/>
                <w:i w:val="false"/>
                <w:color w:val="000000"/>
                <w:sz w:val="20"/>
              </w:rPr>
              <w:t xml:space="preserve">
заттар және </w:t>
            </w:r>
            <w:r>
              <w:br/>
            </w:r>
            <w:r>
              <w:rPr>
                <w:rFonts w:ascii="Times New Roman"/>
                <w:b w:val="false"/>
                <w:i w:val="false"/>
                <w:color w:val="000000"/>
                <w:sz w:val="20"/>
              </w:rPr>
              <w:t xml:space="preserve">
шығармашылықтың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конкурстарын </w:t>
            </w:r>
            <w:r>
              <w:br/>
            </w:r>
            <w:r>
              <w:rPr>
                <w:rFonts w:ascii="Times New Roman"/>
                <w:b w:val="false"/>
                <w:i w:val="false"/>
                <w:color w:val="000000"/>
                <w:sz w:val="20"/>
              </w:rPr>
              <w:t xml:space="preserve">
өткізу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БҒМ,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2003 ж.- </w:t>
            </w:r>
            <w:r>
              <w:br/>
            </w:r>
            <w:r>
              <w:rPr>
                <w:rFonts w:ascii="Times New Roman"/>
                <w:b w:val="false"/>
                <w:i w:val="false"/>
                <w:color w:val="000000"/>
                <w:sz w:val="20"/>
              </w:rPr>
              <w:t xml:space="preserve">
2344,3 </w:t>
            </w:r>
            <w:r>
              <w:br/>
            </w:r>
            <w:r>
              <w:rPr>
                <w:rFonts w:ascii="Times New Roman"/>
                <w:b w:val="false"/>
                <w:i w:val="false"/>
                <w:color w:val="000000"/>
                <w:sz w:val="20"/>
              </w:rPr>
              <w:t xml:space="preserve">
2004 ж.- </w:t>
            </w:r>
            <w:r>
              <w:br/>
            </w:r>
            <w:r>
              <w:rPr>
                <w:rFonts w:ascii="Times New Roman"/>
                <w:b w:val="false"/>
                <w:i w:val="false"/>
                <w:color w:val="000000"/>
                <w:sz w:val="20"/>
              </w:rPr>
              <w:t xml:space="preserve">
1405,2 </w:t>
            </w:r>
            <w:r>
              <w:br/>
            </w:r>
            <w:r>
              <w:rPr>
                <w:rFonts w:ascii="Times New Roman"/>
                <w:b w:val="false"/>
                <w:i w:val="false"/>
                <w:color w:val="000000"/>
                <w:sz w:val="20"/>
              </w:rPr>
              <w:t xml:space="preserve">
2005 ж.- </w:t>
            </w:r>
            <w:r>
              <w:br/>
            </w:r>
            <w:r>
              <w:rPr>
                <w:rFonts w:ascii="Times New Roman"/>
                <w:b w:val="false"/>
                <w:i w:val="false"/>
                <w:color w:val="000000"/>
                <w:sz w:val="20"/>
              </w:rPr>
              <w:t xml:space="preserve">
5888,0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Мүгедектердiң </w:t>
            </w:r>
            <w:r>
              <w:br/>
            </w:r>
            <w:r>
              <w:rPr>
                <w:rFonts w:ascii="Times New Roman"/>
                <w:b w:val="false"/>
                <w:i w:val="false"/>
                <w:color w:val="000000"/>
                <w:sz w:val="20"/>
              </w:rPr>
              <w:t xml:space="preserve">
шығармашылық </w:t>
            </w:r>
            <w:r>
              <w:br/>
            </w:r>
            <w:r>
              <w:rPr>
                <w:rFonts w:ascii="Times New Roman"/>
                <w:b w:val="false"/>
                <w:i w:val="false"/>
                <w:color w:val="000000"/>
                <w:sz w:val="20"/>
              </w:rPr>
              <w:t xml:space="preserve">
жұмыстарының,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өнімдердің </w:t>
            </w:r>
            <w:r>
              <w:br/>
            </w:r>
            <w:r>
              <w:rPr>
                <w:rFonts w:ascii="Times New Roman"/>
                <w:b w:val="false"/>
                <w:i w:val="false"/>
                <w:color w:val="000000"/>
                <w:sz w:val="20"/>
              </w:rPr>
              <w:t xml:space="preserve">
көрме-саудасын </w:t>
            </w:r>
            <w:r>
              <w:br/>
            </w:r>
            <w:r>
              <w:rPr>
                <w:rFonts w:ascii="Times New Roman"/>
                <w:b w:val="false"/>
                <w:i w:val="false"/>
                <w:color w:val="000000"/>
                <w:sz w:val="20"/>
              </w:rPr>
              <w:t xml:space="preserve">
өткізу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және өңiрлiк </w:t>
            </w:r>
            <w:r>
              <w:br/>
            </w:r>
            <w:r>
              <w:rPr>
                <w:rFonts w:ascii="Times New Roman"/>
                <w:b w:val="false"/>
                <w:i w:val="false"/>
                <w:color w:val="000000"/>
                <w:sz w:val="20"/>
              </w:rPr>
              <w:t xml:space="preserve">
телемарафондар </w:t>
            </w:r>
            <w:r>
              <w:br/>
            </w:r>
            <w:r>
              <w:rPr>
                <w:rFonts w:ascii="Times New Roman"/>
                <w:b w:val="false"/>
                <w:i w:val="false"/>
                <w:color w:val="000000"/>
                <w:sz w:val="20"/>
              </w:rPr>
              <w:t xml:space="preserve">
өткiзудi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оларды өткiзу- </w:t>
            </w:r>
            <w:r>
              <w:br/>
            </w:r>
            <w:r>
              <w:rPr>
                <w:rFonts w:ascii="Times New Roman"/>
                <w:b w:val="false"/>
                <w:i w:val="false"/>
                <w:color w:val="000000"/>
                <w:sz w:val="20"/>
              </w:rPr>
              <w:t xml:space="preserve">
ден түскен </w:t>
            </w:r>
            <w:r>
              <w:br/>
            </w:r>
            <w:r>
              <w:rPr>
                <w:rFonts w:ascii="Times New Roman"/>
                <w:b w:val="false"/>
                <w:i w:val="false"/>
                <w:color w:val="000000"/>
                <w:sz w:val="20"/>
              </w:rPr>
              <w:t xml:space="preserve">
қаражатты </w:t>
            </w:r>
            <w:r>
              <w:br/>
            </w:r>
            <w:r>
              <w:rPr>
                <w:rFonts w:ascii="Times New Roman"/>
                <w:b w:val="false"/>
                <w:i w:val="false"/>
                <w:color w:val="000000"/>
                <w:sz w:val="20"/>
              </w:rPr>
              <w:t xml:space="preserve">
мүгедектерге </w:t>
            </w:r>
            <w:r>
              <w:br/>
            </w:r>
            <w:r>
              <w:rPr>
                <w:rFonts w:ascii="Times New Roman"/>
                <w:b w:val="false"/>
                <w:i w:val="false"/>
                <w:color w:val="000000"/>
                <w:sz w:val="20"/>
              </w:rPr>
              <w:t xml:space="preserve">
атаулы көмек </w:t>
            </w:r>
            <w:r>
              <w:br/>
            </w:r>
            <w:r>
              <w:rPr>
                <w:rFonts w:ascii="Times New Roman"/>
                <w:b w:val="false"/>
                <w:i w:val="false"/>
                <w:color w:val="000000"/>
                <w:sz w:val="20"/>
              </w:rPr>
              <w:t xml:space="preserve">
көрсетуге </w:t>
            </w:r>
            <w:r>
              <w:br/>
            </w:r>
            <w:r>
              <w:rPr>
                <w:rFonts w:ascii="Times New Roman"/>
                <w:b w:val="false"/>
                <w:i w:val="false"/>
                <w:color w:val="000000"/>
                <w:sz w:val="20"/>
              </w:rPr>
              <w:t xml:space="preserve">
жұмсау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МАСМ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3568,4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үйлерiндегi </w:t>
            </w:r>
            <w:r>
              <w:br/>
            </w:r>
            <w:r>
              <w:rPr>
                <w:rFonts w:ascii="Times New Roman"/>
                <w:b w:val="false"/>
                <w:i w:val="false"/>
                <w:color w:val="000000"/>
                <w:sz w:val="20"/>
              </w:rPr>
              <w:t xml:space="preserve">
мүгедектер мен </w:t>
            </w:r>
            <w:r>
              <w:br/>
            </w:r>
            <w:r>
              <w:rPr>
                <w:rFonts w:ascii="Times New Roman"/>
                <w:b w:val="false"/>
                <w:i w:val="false"/>
                <w:color w:val="000000"/>
                <w:sz w:val="20"/>
              </w:rPr>
              <w:t xml:space="preserve">
қарт адамдардың </w:t>
            </w:r>
            <w:r>
              <w:br/>
            </w:r>
            <w:r>
              <w:rPr>
                <w:rFonts w:ascii="Times New Roman"/>
                <w:b w:val="false"/>
                <w:i w:val="false"/>
                <w:color w:val="000000"/>
                <w:sz w:val="20"/>
              </w:rPr>
              <w:t xml:space="preserve">
демалысын ұйым- </w:t>
            </w:r>
            <w:r>
              <w:br/>
            </w:r>
            <w:r>
              <w:rPr>
                <w:rFonts w:ascii="Times New Roman"/>
                <w:b w:val="false"/>
                <w:i w:val="false"/>
                <w:color w:val="000000"/>
                <w:sz w:val="20"/>
              </w:rPr>
              <w:t xml:space="preserve">
дастыру үшiн </w:t>
            </w:r>
            <w:r>
              <w:br/>
            </w:r>
            <w:r>
              <w:rPr>
                <w:rFonts w:ascii="Times New Roman"/>
                <w:b w:val="false"/>
                <w:i w:val="false"/>
                <w:color w:val="000000"/>
                <w:sz w:val="20"/>
              </w:rPr>
              <w:t xml:space="preserve">
көркемөнерпаз </w:t>
            </w:r>
            <w:r>
              <w:br/>
            </w:r>
            <w:r>
              <w:rPr>
                <w:rFonts w:ascii="Times New Roman"/>
                <w:b w:val="false"/>
                <w:i w:val="false"/>
                <w:color w:val="000000"/>
                <w:sz w:val="20"/>
              </w:rPr>
              <w:t xml:space="preserve">
ұжымдарын тарту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1342,0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үйле- </w:t>
            </w:r>
            <w:r>
              <w:br/>
            </w:r>
            <w:r>
              <w:rPr>
                <w:rFonts w:ascii="Times New Roman"/>
                <w:b w:val="false"/>
                <w:i w:val="false"/>
                <w:color w:val="000000"/>
                <w:sz w:val="20"/>
              </w:rPr>
              <w:t xml:space="preserve">
рiнде тұратын </w:t>
            </w:r>
            <w:r>
              <w:br/>
            </w:r>
            <w:r>
              <w:rPr>
                <w:rFonts w:ascii="Times New Roman"/>
                <w:b w:val="false"/>
                <w:i w:val="false"/>
                <w:color w:val="000000"/>
                <w:sz w:val="20"/>
              </w:rPr>
              <w:t xml:space="preserve">
мүгедек бала- </w:t>
            </w:r>
            <w:r>
              <w:br/>
            </w:r>
            <w:r>
              <w:rPr>
                <w:rFonts w:ascii="Times New Roman"/>
                <w:b w:val="false"/>
                <w:i w:val="false"/>
                <w:color w:val="000000"/>
                <w:sz w:val="20"/>
              </w:rPr>
              <w:t xml:space="preserve">
лар арасында </w:t>
            </w:r>
            <w:r>
              <w:br/>
            </w:r>
            <w:r>
              <w:rPr>
                <w:rFonts w:ascii="Times New Roman"/>
                <w:b w:val="false"/>
                <w:i w:val="false"/>
                <w:color w:val="000000"/>
                <w:sz w:val="20"/>
              </w:rPr>
              <w:t xml:space="preserve">
спорт жарыста- </w:t>
            </w:r>
            <w:r>
              <w:br/>
            </w:r>
            <w:r>
              <w:rPr>
                <w:rFonts w:ascii="Times New Roman"/>
                <w:b w:val="false"/>
                <w:i w:val="false"/>
                <w:color w:val="000000"/>
                <w:sz w:val="20"/>
              </w:rPr>
              <w:t xml:space="preserve">
рын өткiзу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w:t>
            </w:r>
            <w:r>
              <w:br/>
            </w:r>
            <w:r>
              <w:rPr>
                <w:rFonts w:ascii="Times New Roman"/>
                <w:b w:val="false"/>
                <w:i w:val="false"/>
                <w:color w:val="000000"/>
                <w:sz w:val="20"/>
              </w:rPr>
              <w:t xml:space="preserve">
арасында жарыс- </w:t>
            </w:r>
            <w:r>
              <w:br/>
            </w:r>
            <w:r>
              <w:rPr>
                <w:rFonts w:ascii="Times New Roman"/>
                <w:b w:val="false"/>
                <w:i w:val="false"/>
                <w:color w:val="000000"/>
                <w:sz w:val="20"/>
              </w:rPr>
              <w:t xml:space="preserve">
тар өткiзу </w:t>
            </w:r>
            <w:r>
              <w:br/>
            </w:r>
            <w:r>
              <w:rPr>
                <w:rFonts w:ascii="Times New Roman"/>
                <w:b w:val="false"/>
                <w:i w:val="false"/>
                <w:color w:val="000000"/>
                <w:sz w:val="20"/>
              </w:rPr>
              <w:t xml:space="preserve">
үшiн спорттық </w:t>
            </w:r>
            <w:r>
              <w:br/>
            </w:r>
            <w:r>
              <w:rPr>
                <w:rFonts w:ascii="Times New Roman"/>
                <w:b w:val="false"/>
                <w:i w:val="false"/>
                <w:color w:val="000000"/>
                <w:sz w:val="20"/>
              </w:rPr>
              <w:t xml:space="preserve">
арбалар, қысқы </w:t>
            </w:r>
            <w:r>
              <w:br/>
            </w:r>
            <w:r>
              <w:rPr>
                <w:rFonts w:ascii="Times New Roman"/>
                <w:b w:val="false"/>
                <w:i w:val="false"/>
                <w:color w:val="000000"/>
                <w:sz w:val="20"/>
              </w:rPr>
              <w:t xml:space="preserve">
спорт түрлерiне </w:t>
            </w:r>
            <w:r>
              <w:br/>
            </w:r>
            <w:r>
              <w:rPr>
                <w:rFonts w:ascii="Times New Roman"/>
                <w:b w:val="false"/>
                <w:i w:val="false"/>
                <w:color w:val="000000"/>
                <w:sz w:val="20"/>
              </w:rPr>
              <w:t xml:space="preserve">
арналған спорт </w:t>
            </w:r>
            <w:r>
              <w:br/>
            </w:r>
            <w:r>
              <w:rPr>
                <w:rFonts w:ascii="Times New Roman"/>
                <w:b w:val="false"/>
                <w:i w:val="false"/>
                <w:color w:val="000000"/>
                <w:sz w:val="20"/>
              </w:rPr>
              <w:t xml:space="preserve">
киiмдерi мен </w:t>
            </w:r>
            <w:r>
              <w:br/>
            </w:r>
            <w:r>
              <w:rPr>
                <w:rFonts w:ascii="Times New Roman"/>
                <w:b w:val="false"/>
                <w:i w:val="false"/>
                <w:color w:val="000000"/>
                <w:sz w:val="20"/>
              </w:rPr>
              <w:t xml:space="preserve">
арнаулы жабдық- </w:t>
            </w:r>
            <w:r>
              <w:br/>
            </w:r>
            <w:r>
              <w:rPr>
                <w:rFonts w:ascii="Times New Roman"/>
                <w:b w:val="false"/>
                <w:i w:val="false"/>
                <w:color w:val="000000"/>
                <w:sz w:val="20"/>
              </w:rPr>
              <w:t xml:space="preserve">
тар сатып 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2003 ж.- </w:t>
            </w:r>
            <w:r>
              <w:br/>
            </w:r>
            <w:r>
              <w:rPr>
                <w:rFonts w:ascii="Times New Roman"/>
                <w:b w:val="false"/>
                <w:i w:val="false"/>
                <w:color w:val="000000"/>
                <w:sz w:val="20"/>
              </w:rPr>
              <w:t xml:space="preserve">
1750,0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7850,0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11137,5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санатта- </w:t>
            </w:r>
            <w:r>
              <w:br/>
            </w:r>
            <w:r>
              <w:rPr>
                <w:rFonts w:ascii="Times New Roman"/>
                <w:b w:val="false"/>
                <w:i w:val="false"/>
                <w:color w:val="000000"/>
                <w:sz w:val="20"/>
              </w:rPr>
              <w:t xml:space="preserve">
ғы мүгедектер </w:t>
            </w:r>
            <w:r>
              <w:br/>
            </w:r>
            <w:r>
              <w:rPr>
                <w:rFonts w:ascii="Times New Roman"/>
                <w:b w:val="false"/>
                <w:i w:val="false"/>
                <w:color w:val="000000"/>
                <w:sz w:val="20"/>
              </w:rPr>
              <w:t xml:space="preserve">
арасында спорт </w:t>
            </w:r>
            <w:r>
              <w:br/>
            </w:r>
            <w:r>
              <w:rPr>
                <w:rFonts w:ascii="Times New Roman"/>
                <w:b w:val="false"/>
                <w:i w:val="false"/>
                <w:color w:val="000000"/>
                <w:sz w:val="20"/>
              </w:rPr>
              <w:t xml:space="preserve">
бойынша аудан- </w:t>
            </w:r>
            <w:r>
              <w:br/>
            </w:r>
            <w:r>
              <w:rPr>
                <w:rFonts w:ascii="Times New Roman"/>
                <w:b w:val="false"/>
                <w:i w:val="false"/>
                <w:color w:val="000000"/>
                <w:sz w:val="20"/>
              </w:rPr>
              <w:t xml:space="preserve">
дық, қалалық, </w:t>
            </w:r>
            <w:r>
              <w:br/>
            </w:r>
            <w:r>
              <w:rPr>
                <w:rFonts w:ascii="Times New Roman"/>
                <w:b w:val="false"/>
                <w:i w:val="false"/>
                <w:color w:val="000000"/>
                <w:sz w:val="20"/>
              </w:rPr>
              <w:t xml:space="preserve">
облыстық жарыс- </w:t>
            </w:r>
            <w:r>
              <w:br/>
            </w:r>
            <w:r>
              <w:rPr>
                <w:rFonts w:ascii="Times New Roman"/>
                <w:b w:val="false"/>
                <w:i w:val="false"/>
                <w:color w:val="000000"/>
                <w:sz w:val="20"/>
              </w:rPr>
              <w:t xml:space="preserve">
тар өткiзу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4250,0   </w:t>
            </w:r>
            <w:r>
              <w:br/>
            </w:r>
            <w:r>
              <w:rPr>
                <w:rFonts w:ascii="Times New Roman"/>
                <w:b w:val="false"/>
                <w:i w:val="false"/>
                <w:color w:val="000000"/>
                <w:sz w:val="20"/>
              </w:rPr>
              <w:t xml:space="preserve">
2003 ж.- </w:t>
            </w:r>
            <w:r>
              <w:br/>
            </w:r>
            <w:r>
              <w:rPr>
                <w:rFonts w:ascii="Times New Roman"/>
                <w:b w:val="false"/>
                <w:i w:val="false"/>
                <w:color w:val="000000"/>
                <w:sz w:val="20"/>
              </w:rPr>
              <w:t xml:space="preserve">
2920,0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11852,4 </w:t>
            </w:r>
            <w:r>
              <w:br/>
            </w:r>
            <w:r>
              <w:rPr>
                <w:rFonts w:ascii="Times New Roman"/>
                <w:b w:val="false"/>
                <w:i w:val="false"/>
                <w:color w:val="000000"/>
                <w:sz w:val="20"/>
              </w:rPr>
              <w:t xml:space="preserve">
2005 ж.- </w:t>
            </w:r>
            <w:r>
              <w:br/>
            </w:r>
            <w:r>
              <w:rPr>
                <w:rFonts w:ascii="Times New Roman"/>
                <w:b w:val="false"/>
                <w:i w:val="false"/>
                <w:color w:val="000000"/>
                <w:sz w:val="20"/>
              </w:rPr>
              <w:t xml:space="preserve">
18399,0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спартакиада </w:t>
            </w:r>
            <w:r>
              <w:br/>
            </w:r>
            <w:r>
              <w:rPr>
                <w:rFonts w:ascii="Times New Roman"/>
                <w:b w:val="false"/>
                <w:i w:val="false"/>
                <w:color w:val="000000"/>
                <w:sz w:val="20"/>
              </w:rPr>
              <w:t xml:space="preserve">
өткiзу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нi,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ж.- 5000,0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Параолимпиада- </w:t>
            </w:r>
            <w:r>
              <w:br/>
            </w:r>
            <w:r>
              <w:rPr>
                <w:rFonts w:ascii="Times New Roman"/>
                <w:b w:val="false"/>
                <w:i w:val="false"/>
                <w:color w:val="000000"/>
                <w:sz w:val="20"/>
              </w:rPr>
              <w:t xml:space="preserve">
лық ойындарын </w:t>
            </w:r>
            <w:r>
              <w:br/>
            </w:r>
            <w:r>
              <w:rPr>
                <w:rFonts w:ascii="Times New Roman"/>
                <w:b w:val="false"/>
                <w:i w:val="false"/>
                <w:color w:val="000000"/>
                <w:sz w:val="20"/>
              </w:rPr>
              <w:t xml:space="preserve">
өткiзу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ніне 2005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нi,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IІІ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ж.- 5000,0 </w:t>
            </w:r>
            <w:r>
              <w:br/>
            </w:r>
            <w:r>
              <w:rPr>
                <w:rFonts w:ascii="Times New Roman"/>
                <w:b w:val="false"/>
                <w:i w:val="false"/>
                <w:color w:val="000000"/>
                <w:sz w:val="20"/>
              </w:rPr>
              <w:t>
 </w:t>
            </w:r>
            <w:r>
              <w:br/>
            </w:r>
            <w:r>
              <w:rPr>
                <w:rFonts w:ascii="Times New Roman"/>
                <w:b w:val="false"/>
                <w:i w:val="false"/>
                <w:color w:val="000000"/>
                <w:sz w:val="20"/>
              </w:rPr>
              <w:t xml:space="preserve">
  2005 ж.- 2934,0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w:t>
            </w:r>
            <w:r>
              <w:br/>
            </w:r>
            <w:r>
              <w:rPr>
                <w:rFonts w:ascii="Times New Roman"/>
                <w:b w:val="false"/>
                <w:i w:val="false"/>
                <w:color w:val="000000"/>
                <w:sz w:val="20"/>
              </w:rPr>
              <w:t xml:space="preserve">
спортшылардың </w:t>
            </w:r>
            <w:r>
              <w:br/>
            </w:r>
            <w:r>
              <w:rPr>
                <w:rFonts w:ascii="Times New Roman"/>
                <w:b w:val="false"/>
                <w:i w:val="false"/>
                <w:color w:val="000000"/>
                <w:sz w:val="20"/>
              </w:rPr>
              <w:t xml:space="preserve">
Параолимпиада- </w:t>
            </w:r>
            <w:r>
              <w:br/>
            </w:r>
            <w:r>
              <w:rPr>
                <w:rFonts w:ascii="Times New Roman"/>
                <w:b w:val="false"/>
                <w:i w:val="false"/>
                <w:color w:val="000000"/>
                <w:sz w:val="20"/>
              </w:rPr>
              <w:t xml:space="preserve">
лық ойындарға, </w:t>
            </w:r>
            <w:r>
              <w:br/>
            </w:r>
            <w:r>
              <w:rPr>
                <w:rFonts w:ascii="Times New Roman"/>
                <w:b w:val="false"/>
                <w:i w:val="false"/>
                <w:color w:val="000000"/>
                <w:sz w:val="20"/>
              </w:rPr>
              <w:t xml:space="preserve">
спорттық фести- </w:t>
            </w:r>
            <w:r>
              <w:br/>
            </w:r>
            <w:r>
              <w:rPr>
                <w:rFonts w:ascii="Times New Roman"/>
                <w:b w:val="false"/>
                <w:i w:val="false"/>
                <w:color w:val="000000"/>
                <w:sz w:val="20"/>
              </w:rPr>
              <w:t xml:space="preserve">
вальдарға, </w:t>
            </w:r>
            <w:r>
              <w:br/>
            </w:r>
            <w:r>
              <w:rPr>
                <w:rFonts w:ascii="Times New Roman"/>
                <w:b w:val="false"/>
                <w:i w:val="false"/>
                <w:color w:val="000000"/>
                <w:sz w:val="20"/>
              </w:rPr>
              <w:t xml:space="preserve">
мерекелерге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 халықаралық </w:t>
            </w:r>
            <w:r>
              <w:br/>
            </w:r>
            <w:r>
              <w:rPr>
                <w:rFonts w:ascii="Times New Roman"/>
                <w:b w:val="false"/>
                <w:i w:val="false"/>
                <w:color w:val="000000"/>
                <w:sz w:val="20"/>
              </w:rPr>
              <w:t xml:space="preserve">
және республи- </w:t>
            </w:r>
            <w:r>
              <w:br/>
            </w:r>
            <w:r>
              <w:rPr>
                <w:rFonts w:ascii="Times New Roman"/>
                <w:b w:val="false"/>
                <w:i w:val="false"/>
                <w:color w:val="000000"/>
                <w:sz w:val="20"/>
              </w:rPr>
              <w:t xml:space="preserve">
калық спорт </w:t>
            </w:r>
            <w:r>
              <w:br/>
            </w:r>
            <w:r>
              <w:rPr>
                <w:rFonts w:ascii="Times New Roman"/>
                <w:b w:val="false"/>
                <w:i w:val="false"/>
                <w:color w:val="000000"/>
                <w:sz w:val="20"/>
              </w:rPr>
              <w:t xml:space="preserve">
жарыстарына, </w:t>
            </w:r>
            <w:r>
              <w:br/>
            </w:r>
            <w:r>
              <w:rPr>
                <w:rFonts w:ascii="Times New Roman"/>
                <w:b w:val="false"/>
                <w:i w:val="false"/>
                <w:color w:val="000000"/>
                <w:sz w:val="20"/>
              </w:rPr>
              <w:t xml:space="preserve">
Арнаулы </w:t>
            </w:r>
            <w:r>
              <w:br/>
            </w:r>
            <w:r>
              <w:rPr>
                <w:rFonts w:ascii="Times New Roman"/>
                <w:b w:val="false"/>
                <w:i w:val="false"/>
                <w:color w:val="000000"/>
                <w:sz w:val="20"/>
              </w:rPr>
              <w:t xml:space="preserve">
Олимпиадалық </w:t>
            </w:r>
            <w:r>
              <w:br/>
            </w:r>
            <w:r>
              <w:rPr>
                <w:rFonts w:ascii="Times New Roman"/>
                <w:b w:val="false"/>
                <w:i w:val="false"/>
                <w:color w:val="000000"/>
                <w:sz w:val="20"/>
              </w:rPr>
              <w:t xml:space="preserve">
ойындарға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6420,0 </w:t>
            </w:r>
            <w:r>
              <w:br/>
            </w:r>
            <w:r>
              <w:rPr>
                <w:rFonts w:ascii="Times New Roman"/>
                <w:b w:val="false"/>
                <w:i w:val="false"/>
                <w:color w:val="000000"/>
                <w:sz w:val="20"/>
              </w:rPr>
              <w:t xml:space="preserve">
2003 ж.- </w:t>
            </w:r>
            <w:r>
              <w:br/>
            </w:r>
            <w:r>
              <w:rPr>
                <w:rFonts w:ascii="Times New Roman"/>
                <w:b w:val="false"/>
                <w:i w:val="false"/>
                <w:color w:val="000000"/>
                <w:sz w:val="20"/>
              </w:rPr>
              <w:t xml:space="preserve">
7094,0 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20434,6 </w:t>
            </w:r>
            <w:r>
              <w:br/>
            </w:r>
            <w:r>
              <w:rPr>
                <w:rFonts w:ascii="Times New Roman"/>
                <w:b w:val="false"/>
                <w:i w:val="false"/>
                <w:color w:val="000000"/>
                <w:sz w:val="20"/>
              </w:rPr>
              <w:t xml:space="preserve">
2005 ж.- </w:t>
            </w:r>
            <w:r>
              <w:br/>
            </w:r>
            <w:r>
              <w:rPr>
                <w:rFonts w:ascii="Times New Roman"/>
                <w:b w:val="false"/>
                <w:i w:val="false"/>
                <w:color w:val="000000"/>
                <w:sz w:val="20"/>
              </w:rPr>
              <w:t xml:space="preserve">
26711,0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дене шынықтыру </w:t>
            </w:r>
            <w:r>
              <w:br/>
            </w:r>
            <w:r>
              <w:rPr>
                <w:rFonts w:ascii="Times New Roman"/>
                <w:b w:val="false"/>
                <w:i w:val="false"/>
                <w:color w:val="000000"/>
                <w:sz w:val="20"/>
              </w:rPr>
              <w:t xml:space="preserve">
және спорт </w:t>
            </w:r>
            <w:r>
              <w:br/>
            </w:r>
            <w:r>
              <w:rPr>
                <w:rFonts w:ascii="Times New Roman"/>
                <w:b w:val="false"/>
                <w:i w:val="false"/>
                <w:color w:val="000000"/>
                <w:sz w:val="20"/>
              </w:rPr>
              <w:t xml:space="preserve">
құралдарымен </w:t>
            </w:r>
            <w:r>
              <w:br/>
            </w:r>
            <w:r>
              <w:rPr>
                <w:rFonts w:ascii="Times New Roman"/>
                <w:b w:val="false"/>
                <w:i w:val="false"/>
                <w:color w:val="000000"/>
                <w:sz w:val="20"/>
              </w:rPr>
              <w:t xml:space="preserve">
оңалтуға арнал- </w:t>
            </w:r>
            <w:r>
              <w:br/>
            </w:r>
            <w:r>
              <w:rPr>
                <w:rFonts w:ascii="Times New Roman"/>
                <w:b w:val="false"/>
                <w:i w:val="false"/>
                <w:color w:val="000000"/>
                <w:sz w:val="20"/>
              </w:rPr>
              <w:t xml:space="preserve">
ған әдiснамалық </w:t>
            </w:r>
            <w:r>
              <w:br/>
            </w:r>
            <w:r>
              <w:rPr>
                <w:rFonts w:ascii="Times New Roman"/>
                <w:b w:val="false"/>
                <w:i w:val="false"/>
                <w:color w:val="000000"/>
                <w:sz w:val="20"/>
              </w:rPr>
              <w:t xml:space="preserve">
ұсынымдар </w:t>
            </w:r>
            <w:r>
              <w:br/>
            </w:r>
            <w:r>
              <w:rPr>
                <w:rFonts w:ascii="Times New Roman"/>
                <w:b w:val="false"/>
                <w:i w:val="false"/>
                <w:color w:val="000000"/>
                <w:sz w:val="20"/>
              </w:rPr>
              <w:t xml:space="preserve">
әзiрлеу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2004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Кәсiби оңалту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жеке оңалту </w:t>
            </w:r>
            <w:r>
              <w:br/>
            </w:r>
            <w:r>
              <w:rPr>
                <w:rFonts w:ascii="Times New Roman"/>
                <w:b w:val="false"/>
                <w:i w:val="false"/>
                <w:color w:val="000000"/>
                <w:sz w:val="20"/>
              </w:rPr>
              <w:t xml:space="preserve">
бағдарламасына </w:t>
            </w:r>
            <w:r>
              <w:br/>
            </w:r>
            <w:r>
              <w:rPr>
                <w:rFonts w:ascii="Times New Roman"/>
                <w:b w:val="false"/>
                <w:i w:val="false"/>
                <w:color w:val="000000"/>
                <w:sz w:val="20"/>
              </w:rPr>
              <w:t xml:space="preserve">
сәйкес кәсiби </w:t>
            </w:r>
            <w:r>
              <w:br/>
            </w:r>
            <w:r>
              <w:rPr>
                <w:rFonts w:ascii="Times New Roman"/>
                <w:b w:val="false"/>
                <w:i w:val="false"/>
                <w:color w:val="000000"/>
                <w:sz w:val="20"/>
              </w:rPr>
              <w:t xml:space="preserve">
бағдарлауды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ж.- 24222,0 2003 ж.- 7269,1 2004 ж.- 13760,4 2005 ж.- 10998,8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990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Мүмкiндігі </w:t>
            </w:r>
            <w:r>
              <w:br/>
            </w:r>
            <w:r>
              <w:rPr>
                <w:rFonts w:ascii="Times New Roman"/>
                <w:b w:val="false"/>
                <w:i w:val="false"/>
                <w:color w:val="000000"/>
                <w:sz w:val="20"/>
              </w:rPr>
              <w:t xml:space="preserve">
шектеулi бала- </w:t>
            </w:r>
            <w:r>
              <w:br/>
            </w:r>
            <w:r>
              <w:rPr>
                <w:rFonts w:ascii="Times New Roman"/>
                <w:b w:val="false"/>
                <w:i w:val="false"/>
                <w:color w:val="000000"/>
                <w:sz w:val="20"/>
              </w:rPr>
              <w:t xml:space="preserve">
лар үшiн білім берудің арнаулы </w:t>
            </w:r>
            <w:r>
              <w:br/>
            </w:r>
            <w:r>
              <w:rPr>
                <w:rFonts w:ascii="Times New Roman"/>
                <w:b w:val="false"/>
                <w:i w:val="false"/>
                <w:color w:val="000000"/>
                <w:sz w:val="20"/>
              </w:rPr>
              <w:t xml:space="preserve">
ұйымдары желi- </w:t>
            </w:r>
            <w:r>
              <w:br/>
            </w:r>
            <w:r>
              <w:rPr>
                <w:rFonts w:ascii="Times New Roman"/>
                <w:b w:val="false"/>
                <w:i w:val="false"/>
                <w:color w:val="000000"/>
                <w:sz w:val="20"/>
              </w:rPr>
              <w:t xml:space="preserve">
сiн дамыту </w:t>
            </w:r>
            <w:r>
              <w:br/>
            </w:r>
            <w:r>
              <w:rPr>
                <w:rFonts w:ascii="Times New Roman"/>
                <w:b w:val="false"/>
                <w:i w:val="false"/>
                <w:color w:val="000000"/>
                <w:sz w:val="20"/>
              </w:rPr>
              <w:t xml:space="preserve">
жөнiнде шаралар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60 мың балаға </w:t>
            </w:r>
            <w:r>
              <w:br/>
            </w:r>
            <w:r>
              <w:rPr>
                <w:rFonts w:ascii="Times New Roman"/>
                <w:b w:val="false"/>
                <w:i w:val="false"/>
                <w:color w:val="000000"/>
                <w:sz w:val="20"/>
              </w:rPr>
              <w:t xml:space="preserve">
психологиялық-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консультация- </w:t>
            </w:r>
            <w:r>
              <w:br/>
            </w:r>
            <w:r>
              <w:rPr>
                <w:rFonts w:ascii="Times New Roman"/>
                <w:b w:val="false"/>
                <w:i w:val="false"/>
                <w:color w:val="000000"/>
                <w:sz w:val="20"/>
              </w:rPr>
              <w:t xml:space="preserve">
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облыстық </w:t>
            </w:r>
            <w:r>
              <w:br/>
            </w:r>
            <w:r>
              <w:rPr>
                <w:rFonts w:ascii="Times New Roman"/>
                <w:b w:val="false"/>
                <w:i w:val="false"/>
                <w:color w:val="000000"/>
                <w:sz w:val="20"/>
              </w:rPr>
              <w:t xml:space="preserve">
маңызы бар </w:t>
            </w:r>
            <w:r>
              <w:br/>
            </w:r>
            <w:r>
              <w:rPr>
                <w:rFonts w:ascii="Times New Roman"/>
                <w:b w:val="false"/>
                <w:i w:val="false"/>
                <w:color w:val="000000"/>
                <w:sz w:val="20"/>
              </w:rPr>
              <w:t xml:space="preserve">
қалаларда оңал- </w:t>
            </w:r>
            <w:r>
              <w:br/>
            </w:r>
            <w:r>
              <w:rPr>
                <w:rFonts w:ascii="Times New Roman"/>
                <w:b w:val="false"/>
                <w:i w:val="false"/>
                <w:color w:val="000000"/>
                <w:sz w:val="20"/>
              </w:rPr>
              <w:t xml:space="preserve">
ту орталықтары;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аудан орталық- </w:t>
            </w:r>
            <w:r>
              <w:br/>
            </w:r>
            <w:r>
              <w:rPr>
                <w:rFonts w:ascii="Times New Roman"/>
                <w:b w:val="false"/>
                <w:i w:val="false"/>
                <w:color w:val="000000"/>
                <w:sz w:val="20"/>
              </w:rPr>
              <w:t xml:space="preserve">
тарында </w:t>
            </w:r>
            <w:r>
              <w:br/>
            </w:r>
            <w:r>
              <w:rPr>
                <w:rFonts w:ascii="Times New Roman"/>
                <w:b w:val="false"/>
                <w:i w:val="false"/>
                <w:color w:val="000000"/>
                <w:sz w:val="20"/>
              </w:rPr>
              <w:t xml:space="preserve">
психологиялық-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түзеу </w:t>
            </w:r>
            <w:r>
              <w:br/>
            </w:r>
            <w:r>
              <w:rPr>
                <w:rFonts w:ascii="Times New Roman"/>
                <w:b w:val="false"/>
                <w:i w:val="false"/>
                <w:color w:val="000000"/>
                <w:sz w:val="20"/>
              </w:rPr>
              <w:t xml:space="preserve">
кабинеттерi;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үйде әлеуметтік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бөлiмшелерi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Еңбекминi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2002 ж.- </w:t>
            </w:r>
            <w:r>
              <w:br/>
            </w:r>
            <w:r>
              <w:rPr>
                <w:rFonts w:ascii="Times New Roman"/>
                <w:b w:val="false"/>
                <w:i w:val="false"/>
                <w:color w:val="000000"/>
                <w:sz w:val="20"/>
              </w:rPr>
              <w:t xml:space="preserve">
52454,0 </w:t>
            </w:r>
            <w:r>
              <w:br/>
            </w:r>
            <w:r>
              <w:rPr>
                <w:rFonts w:ascii="Times New Roman"/>
                <w:b w:val="false"/>
                <w:i w:val="false"/>
                <w:color w:val="000000"/>
                <w:sz w:val="20"/>
              </w:rPr>
              <w:t xml:space="preserve">
2003 ж.- </w:t>
            </w:r>
            <w:r>
              <w:br/>
            </w:r>
            <w:r>
              <w:rPr>
                <w:rFonts w:ascii="Times New Roman"/>
                <w:b w:val="false"/>
                <w:i w:val="false"/>
                <w:color w:val="000000"/>
                <w:sz w:val="20"/>
              </w:rPr>
              <w:t xml:space="preserve">
88674,0 </w:t>
            </w:r>
            <w:r>
              <w:br/>
            </w:r>
            <w:r>
              <w:rPr>
                <w:rFonts w:ascii="Times New Roman"/>
                <w:b w:val="false"/>
                <w:i w:val="false"/>
                <w:color w:val="000000"/>
                <w:sz w:val="20"/>
              </w:rPr>
              <w:t xml:space="preserve">
2004 ж.- </w:t>
            </w:r>
            <w:r>
              <w:br/>
            </w:r>
            <w:r>
              <w:rPr>
                <w:rFonts w:ascii="Times New Roman"/>
                <w:b w:val="false"/>
                <w:i w:val="false"/>
                <w:color w:val="000000"/>
                <w:sz w:val="20"/>
              </w:rPr>
              <w:t xml:space="preserve">
98084,0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102988,0 </w:t>
            </w:r>
            <w:r>
              <w:br/>
            </w:r>
            <w:r>
              <w:rPr>
                <w:rFonts w:ascii="Times New Roman"/>
                <w:b w:val="false"/>
                <w:i w:val="false"/>
                <w:color w:val="000000"/>
                <w:sz w:val="20"/>
              </w:rPr>
              <w:t>
 </w:t>
            </w:r>
            <w:r>
              <w:br/>
            </w:r>
            <w:r>
              <w:rPr>
                <w:rFonts w:ascii="Times New Roman"/>
                <w:b w:val="false"/>
                <w:i w:val="false"/>
                <w:color w:val="000000"/>
                <w:sz w:val="20"/>
              </w:rPr>
              <w:t xml:space="preserve">
  2002 ж.- </w:t>
            </w:r>
            <w:r>
              <w:br/>
            </w:r>
            <w:r>
              <w:rPr>
                <w:rFonts w:ascii="Times New Roman"/>
                <w:b w:val="false"/>
                <w:i w:val="false"/>
                <w:color w:val="000000"/>
                <w:sz w:val="20"/>
              </w:rPr>
              <w:t xml:space="preserve">
27450,0 </w:t>
            </w:r>
            <w:r>
              <w:br/>
            </w:r>
            <w:r>
              <w:rPr>
                <w:rFonts w:ascii="Times New Roman"/>
                <w:b w:val="false"/>
                <w:i w:val="false"/>
                <w:color w:val="000000"/>
                <w:sz w:val="20"/>
              </w:rPr>
              <w:t xml:space="preserve">
2003 ж.- </w:t>
            </w:r>
            <w:r>
              <w:br/>
            </w:r>
            <w:r>
              <w:rPr>
                <w:rFonts w:ascii="Times New Roman"/>
                <w:b w:val="false"/>
                <w:i w:val="false"/>
                <w:color w:val="000000"/>
                <w:sz w:val="20"/>
              </w:rPr>
              <w:t xml:space="preserve">
70556,0 </w:t>
            </w:r>
            <w:r>
              <w:br/>
            </w:r>
            <w:r>
              <w:rPr>
                <w:rFonts w:ascii="Times New Roman"/>
                <w:b w:val="false"/>
                <w:i w:val="false"/>
                <w:color w:val="000000"/>
                <w:sz w:val="20"/>
              </w:rPr>
              <w:t xml:space="preserve">
2004 ж.- </w:t>
            </w:r>
            <w:r>
              <w:br/>
            </w:r>
            <w:r>
              <w:rPr>
                <w:rFonts w:ascii="Times New Roman"/>
                <w:b w:val="false"/>
                <w:i w:val="false"/>
                <w:color w:val="000000"/>
                <w:sz w:val="20"/>
              </w:rPr>
              <w:t xml:space="preserve">
72545,0 </w:t>
            </w:r>
            <w:r>
              <w:br/>
            </w:r>
            <w:r>
              <w:rPr>
                <w:rFonts w:ascii="Times New Roman"/>
                <w:b w:val="false"/>
                <w:i w:val="false"/>
                <w:color w:val="000000"/>
                <w:sz w:val="20"/>
              </w:rPr>
              <w:t xml:space="preserve">
2005 ж - </w:t>
            </w:r>
            <w:r>
              <w:br/>
            </w:r>
            <w:r>
              <w:rPr>
                <w:rFonts w:ascii="Times New Roman"/>
                <w:b w:val="false"/>
                <w:i w:val="false"/>
                <w:color w:val="000000"/>
                <w:sz w:val="20"/>
              </w:rPr>
              <w:t xml:space="preserve">
76172,0 </w:t>
            </w:r>
            <w:r>
              <w:br/>
            </w:r>
            <w:r>
              <w:rPr>
                <w:rFonts w:ascii="Times New Roman"/>
                <w:b w:val="false"/>
                <w:i w:val="false"/>
                <w:color w:val="000000"/>
                <w:sz w:val="20"/>
              </w:rPr>
              <w:t>
 </w:t>
            </w:r>
            <w:r>
              <w:br/>
            </w:r>
            <w:r>
              <w:rPr>
                <w:rFonts w:ascii="Times New Roman"/>
                <w:b w:val="false"/>
                <w:i w:val="false"/>
                <w:color w:val="000000"/>
                <w:sz w:val="20"/>
              </w:rPr>
              <w:t xml:space="preserve">
  2003 ж.- </w:t>
            </w:r>
            <w:r>
              <w:br/>
            </w:r>
            <w:r>
              <w:rPr>
                <w:rFonts w:ascii="Times New Roman"/>
                <w:b w:val="false"/>
                <w:i w:val="false"/>
                <w:color w:val="000000"/>
                <w:sz w:val="20"/>
              </w:rPr>
              <w:t xml:space="preserve">
99042,0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105958,0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111258,0 </w:t>
            </w:r>
            <w:r>
              <w:br/>
            </w:r>
            <w:r>
              <w:rPr>
                <w:rFonts w:ascii="Times New Roman"/>
                <w:b w:val="false"/>
                <w:i w:val="false"/>
                <w:color w:val="000000"/>
                <w:sz w:val="20"/>
              </w:rPr>
              <w:t>
 </w:t>
            </w:r>
            <w:r>
              <w:br/>
            </w:r>
            <w:r>
              <w:rPr>
                <w:rFonts w:ascii="Times New Roman"/>
                <w:b w:val="false"/>
                <w:i w:val="false"/>
                <w:color w:val="000000"/>
                <w:sz w:val="20"/>
              </w:rPr>
              <w:t xml:space="preserve">
  2003 ж.- </w:t>
            </w:r>
            <w:r>
              <w:br/>
            </w:r>
            <w:r>
              <w:rPr>
                <w:rFonts w:ascii="Times New Roman"/>
                <w:b w:val="false"/>
                <w:i w:val="false"/>
                <w:color w:val="000000"/>
                <w:sz w:val="20"/>
              </w:rPr>
              <w:t xml:space="preserve">
242129,0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201086,0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221758,0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 </w:t>
            </w:r>
            <w:r>
              <w:br/>
            </w:r>
            <w:r>
              <w:rPr>
                <w:rFonts w:ascii="Times New Roman"/>
                <w:b w:val="false"/>
                <w:i w:val="false"/>
                <w:color w:val="000000"/>
                <w:sz w:val="20"/>
              </w:rPr>
              <w:t xml:space="preserve">
лікті, шағын </w:t>
            </w:r>
            <w:r>
              <w:br/>
            </w:r>
            <w:r>
              <w:rPr>
                <w:rFonts w:ascii="Times New Roman"/>
                <w:b w:val="false"/>
                <w:i w:val="false"/>
                <w:color w:val="000000"/>
                <w:sz w:val="20"/>
              </w:rPr>
              <w:t xml:space="preserve">
және орта </w:t>
            </w:r>
            <w:r>
              <w:br/>
            </w:r>
            <w:r>
              <w:rPr>
                <w:rFonts w:ascii="Times New Roman"/>
                <w:b w:val="false"/>
                <w:i w:val="false"/>
                <w:color w:val="000000"/>
                <w:sz w:val="20"/>
              </w:rPr>
              <w:t xml:space="preserve">
бизнесті дамы- </w:t>
            </w:r>
            <w:r>
              <w:br/>
            </w:r>
            <w:r>
              <w:rPr>
                <w:rFonts w:ascii="Times New Roman"/>
                <w:b w:val="false"/>
                <w:i w:val="false"/>
                <w:color w:val="000000"/>
                <w:sz w:val="20"/>
              </w:rPr>
              <w:t xml:space="preserve">
ту, кадрларды </w:t>
            </w:r>
            <w:r>
              <w:br/>
            </w:r>
            <w:r>
              <w:rPr>
                <w:rFonts w:ascii="Times New Roman"/>
                <w:b w:val="false"/>
                <w:i w:val="false"/>
                <w:color w:val="000000"/>
                <w:sz w:val="20"/>
              </w:rPr>
              <w:t xml:space="preserve">
кәсiби даярлау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даярлау жыл </w:t>
            </w:r>
            <w:r>
              <w:br/>
            </w:r>
            <w:r>
              <w:rPr>
                <w:rFonts w:ascii="Times New Roman"/>
                <w:b w:val="false"/>
                <w:i w:val="false"/>
                <w:color w:val="000000"/>
                <w:sz w:val="20"/>
              </w:rPr>
              <w:t xml:space="preserve">
сайын мүгедек- </w:t>
            </w:r>
            <w:r>
              <w:br/>
            </w:r>
            <w:r>
              <w:rPr>
                <w:rFonts w:ascii="Times New Roman"/>
                <w:b w:val="false"/>
                <w:i w:val="false"/>
                <w:color w:val="000000"/>
                <w:sz w:val="20"/>
              </w:rPr>
              <w:t xml:space="preserve">
терді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анықтау арқылы </w:t>
            </w:r>
            <w:r>
              <w:br/>
            </w:r>
            <w:r>
              <w:rPr>
                <w:rFonts w:ascii="Times New Roman"/>
                <w:b w:val="false"/>
                <w:i w:val="false"/>
                <w:color w:val="000000"/>
                <w:sz w:val="20"/>
              </w:rPr>
              <w:t xml:space="preserve">
қосымша жұмыс </w:t>
            </w:r>
            <w:r>
              <w:br/>
            </w:r>
            <w:r>
              <w:rPr>
                <w:rFonts w:ascii="Times New Roman"/>
                <w:b w:val="false"/>
                <w:i w:val="false"/>
                <w:color w:val="000000"/>
                <w:sz w:val="20"/>
              </w:rPr>
              <w:t xml:space="preserve">
орындарын құру </w:t>
            </w:r>
            <w:r>
              <w:br/>
            </w:r>
            <w:r>
              <w:rPr>
                <w:rFonts w:ascii="Times New Roman"/>
                <w:b w:val="false"/>
                <w:i w:val="false"/>
                <w:color w:val="000000"/>
                <w:sz w:val="20"/>
              </w:rPr>
              <w:t xml:space="preserve">
жолымен мүге- </w:t>
            </w:r>
            <w:r>
              <w:br/>
            </w:r>
            <w:r>
              <w:rPr>
                <w:rFonts w:ascii="Times New Roman"/>
                <w:b w:val="false"/>
                <w:i w:val="false"/>
                <w:color w:val="000000"/>
                <w:sz w:val="20"/>
              </w:rPr>
              <w:t xml:space="preserve">
дектердi жұмыс- </w:t>
            </w:r>
            <w:r>
              <w:br/>
            </w:r>
            <w:r>
              <w:rPr>
                <w:rFonts w:ascii="Times New Roman"/>
                <w:b w:val="false"/>
                <w:i w:val="false"/>
                <w:color w:val="000000"/>
                <w:sz w:val="20"/>
              </w:rPr>
              <w:t xml:space="preserve">
пен қамтуға </w:t>
            </w:r>
            <w:r>
              <w:br/>
            </w:r>
            <w:r>
              <w:rPr>
                <w:rFonts w:ascii="Times New Roman"/>
                <w:b w:val="false"/>
                <w:i w:val="false"/>
                <w:color w:val="000000"/>
                <w:sz w:val="20"/>
              </w:rPr>
              <w:t xml:space="preserve">
жәрдемдесу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1257,0 </w:t>
            </w:r>
            <w:r>
              <w:br/>
            </w:r>
            <w:r>
              <w:rPr>
                <w:rFonts w:ascii="Times New Roman"/>
                <w:b w:val="false"/>
                <w:i w:val="false"/>
                <w:color w:val="000000"/>
                <w:sz w:val="20"/>
              </w:rPr>
              <w:t xml:space="preserve">
2003 ж.- </w:t>
            </w:r>
            <w:r>
              <w:br/>
            </w:r>
            <w:r>
              <w:rPr>
                <w:rFonts w:ascii="Times New Roman"/>
                <w:b w:val="false"/>
                <w:i w:val="false"/>
                <w:color w:val="000000"/>
                <w:sz w:val="20"/>
              </w:rPr>
              <w:t xml:space="preserve">
1317,0 </w:t>
            </w:r>
            <w:r>
              <w:br/>
            </w:r>
            <w:r>
              <w:rPr>
                <w:rFonts w:ascii="Times New Roman"/>
                <w:b w:val="false"/>
                <w:i w:val="false"/>
                <w:color w:val="000000"/>
                <w:sz w:val="20"/>
              </w:rPr>
              <w:t xml:space="preserve">
2004 ж.- </w:t>
            </w:r>
            <w:r>
              <w:br/>
            </w:r>
            <w:r>
              <w:rPr>
                <w:rFonts w:ascii="Times New Roman"/>
                <w:b w:val="false"/>
                <w:i w:val="false"/>
                <w:color w:val="000000"/>
                <w:sz w:val="20"/>
              </w:rPr>
              <w:t xml:space="preserve">
7754,2 </w:t>
            </w:r>
            <w:r>
              <w:br/>
            </w:r>
            <w:r>
              <w:rPr>
                <w:rFonts w:ascii="Times New Roman"/>
                <w:b w:val="false"/>
                <w:i w:val="false"/>
                <w:color w:val="000000"/>
                <w:sz w:val="20"/>
              </w:rPr>
              <w:t xml:space="preserve">
2005 ж.- </w:t>
            </w:r>
            <w:r>
              <w:br/>
            </w:r>
            <w:r>
              <w:rPr>
                <w:rFonts w:ascii="Times New Roman"/>
                <w:b w:val="false"/>
                <w:i w:val="false"/>
                <w:color w:val="000000"/>
                <w:sz w:val="20"/>
              </w:rPr>
              <w:t xml:space="preserve">
17535,5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берушi-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оңалту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Босанатын әйел- </w:t>
            </w:r>
            <w:r>
              <w:br/>
            </w:r>
            <w:r>
              <w:rPr>
                <w:rFonts w:ascii="Times New Roman"/>
                <w:b w:val="false"/>
                <w:i w:val="false"/>
                <w:color w:val="000000"/>
                <w:sz w:val="20"/>
              </w:rPr>
              <w:t xml:space="preserve">
дерге жәрдем </w:t>
            </w:r>
            <w:r>
              <w:br/>
            </w:r>
            <w:r>
              <w:rPr>
                <w:rFonts w:ascii="Times New Roman"/>
                <w:b w:val="false"/>
                <w:i w:val="false"/>
                <w:color w:val="000000"/>
                <w:sz w:val="20"/>
              </w:rPr>
              <w:t xml:space="preserve">
беретiн және </w:t>
            </w:r>
            <w:r>
              <w:br/>
            </w:r>
            <w:r>
              <w:rPr>
                <w:rFonts w:ascii="Times New Roman"/>
                <w:b w:val="false"/>
                <w:i w:val="false"/>
                <w:color w:val="000000"/>
                <w:sz w:val="20"/>
              </w:rPr>
              <w:t xml:space="preserve">
амбулаторлық-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ұйымдарда </w:t>
            </w:r>
            <w:r>
              <w:br/>
            </w:r>
            <w:r>
              <w:rPr>
                <w:rFonts w:ascii="Times New Roman"/>
                <w:b w:val="false"/>
                <w:i w:val="false"/>
                <w:color w:val="000000"/>
                <w:sz w:val="20"/>
              </w:rPr>
              <w:t xml:space="preserve">
"қатерлi" топ- </w:t>
            </w:r>
            <w:r>
              <w:br/>
            </w:r>
            <w:r>
              <w:rPr>
                <w:rFonts w:ascii="Times New Roman"/>
                <w:b w:val="false"/>
                <w:i w:val="false"/>
                <w:color w:val="000000"/>
                <w:sz w:val="20"/>
              </w:rPr>
              <w:t xml:space="preserve">
тағы балаларды </w:t>
            </w:r>
            <w:r>
              <w:br/>
            </w:r>
            <w:r>
              <w:rPr>
                <w:rFonts w:ascii="Times New Roman"/>
                <w:b w:val="false"/>
                <w:i w:val="false"/>
                <w:color w:val="000000"/>
                <w:sz w:val="20"/>
              </w:rPr>
              <w:t xml:space="preserve">
ертерек </w:t>
            </w:r>
            <w:r>
              <w:br/>
            </w:r>
            <w:r>
              <w:rPr>
                <w:rFonts w:ascii="Times New Roman"/>
                <w:b w:val="false"/>
                <w:i w:val="false"/>
                <w:color w:val="000000"/>
                <w:sz w:val="20"/>
              </w:rPr>
              <w:t xml:space="preserve">
анықтауды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анықтал- </w:t>
            </w:r>
            <w:r>
              <w:br/>
            </w:r>
            <w:r>
              <w:rPr>
                <w:rFonts w:ascii="Times New Roman"/>
                <w:b w:val="false"/>
                <w:i w:val="false"/>
                <w:color w:val="000000"/>
                <w:sz w:val="20"/>
              </w:rPr>
              <w:t xml:space="preserve">
ған "қатерлi" </w:t>
            </w:r>
            <w:r>
              <w:br/>
            </w:r>
            <w:r>
              <w:rPr>
                <w:rFonts w:ascii="Times New Roman"/>
                <w:b w:val="false"/>
                <w:i w:val="false"/>
                <w:color w:val="000000"/>
                <w:sz w:val="20"/>
              </w:rPr>
              <w:t xml:space="preserve">
топтағы және </w:t>
            </w:r>
            <w:r>
              <w:br/>
            </w:r>
            <w:r>
              <w:rPr>
                <w:rFonts w:ascii="Times New Roman"/>
                <w:b w:val="false"/>
                <w:i w:val="false"/>
                <w:color w:val="000000"/>
                <w:sz w:val="20"/>
              </w:rPr>
              <w:t xml:space="preserve">
мүмкiндiгi </w:t>
            </w:r>
            <w:r>
              <w:br/>
            </w:r>
            <w:r>
              <w:rPr>
                <w:rFonts w:ascii="Times New Roman"/>
                <w:b w:val="false"/>
                <w:i w:val="false"/>
                <w:color w:val="000000"/>
                <w:sz w:val="20"/>
              </w:rPr>
              <w:t xml:space="preserve">
шектеулі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психологиялық-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педагогикалық </w:t>
            </w:r>
            <w:r>
              <w:br/>
            </w:r>
            <w:r>
              <w:rPr>
                <w:rFonts w:ascii="Times New Roman"/>
                <w:b w:val="false"/>
                <w:i w:val="false"/>
                <w:color w:val="000000"/>
                <w:sz w:val="20"/>
              </w:rPr>
              <w:t xml:space="preserve">
консультация- </w:t>
            </w:r>
            <w:r>
              <w:br/>
            </w:r>
            <w:r>
              <w:rPr>
                <w:rFonts w:ascii="Times New Roman"/>
                <w:b w:val="false"/>
                <w:i w:val="false"/>
                <w:color w:val="000000"/>
                <w:sz w:val="20"/>
              </w:rPr>
              <w:t xml:space="preserve">
ларға жiберу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БҒМ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 </w:t>
            </w:r>
            <w:r>
              <w:br/>
            </w:r>
            <w:r>
              <w:rPr>
                <w:rFonts w:ascii="Times New Roman"/>
                <w:b w:val="false"/>
                <w:i w:val="false"/>
                <w:color w:val="000000"/>
                <w:sz w:val="20"/>
              </w:rPr>
              <w:t xml:space="preserve">
2003 </w:t>
            </w:r>
            <w:r>
              <w:br/>
            </w:r>
            <w:r>
              <w:rPr>
                <w:rFonts w:ascii="Times New Roman"/>
                <w:b w:val="false"/>
                <w:i w:val="false"/>
                <w:color w:val="000000"/>
                <w:sz w:val="20"/>
              </w:rPr>
              <w:t xml:space="preserve">
ж., </w:t>
            </w:r>
            <w:r>
              <w:br/>
            </w:r>
            <w:r>
              <w:rPr>
                <w:rFonts w:ascii="Times New Roman"/>
                <w:b w:val="false"/>
                <w:i w:val="false"/>
                <w:color w:val="000000"/>
                <w:sz w:val="20"/>
              </w:rPr>
              <w:t xml:space="preserve">
2004 </w:t>
            </w:r>
            <w:r>
              <w:br/>
            </w:r>
            <w:r>
              <w:rPr>
                <w:rFonts w:ascii="Times New Roman"/>
                <w:b w:val="false"/>
                <w:i w:val="false"/>
                <w:color w:val="000000"/>
                <w:sz w:val="20"/>
              </w:rPr>
              <w:t xml:space="preserve">
ж., </w:t>
            </w:r>
            <w:r>
              <w:br/>
            </w:r>
            <w:r>
              <w:rPr>
                <w:rFonts w:ascii="Times New Roman"/>
                <w:b w:val="false"/>
                <w:i w:val="false"/>
                <w:color w:val="000000"/>
                <w:sz w:val="20"/>
              </w:rPr>
              <w:t xml:space="preserve">
2005 </w:t>
            </w:r>
            <w:r>
              <w:br/>
            </w:r>
            <w:r>
              <w:rPr>
                <w:rFonts w:ascii="Times New Roman"/>
                <w:b w:val="false"/>
                <w:i w:val="false"/>
                <w:color w:val="000000"/>
                <w:sz w:val="20"/>
              </w:rPr>
              <w:t xml:space="preserve">
ж. ІV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w:t>
            </w:r>
            <w:r>
              <w:br/>
            </w:r>
            <w:r>
              <w:rPr>
                <w:rFonts w:ascii="Times New Roman"/>
                <w:b w:val="false"/>
                <w:i w:val="false"/>
                <w:color w:val="000000"/>
                <w:sz w:val="20"/>
              </w:rPr>
              <w:t xml:space="preserve">
соғысының </w:t>
            </w:r>
            <w:r>
              <w:br/>
            </w:r>
            <w:r>
              <w:rPr>
                <w:rFonts w:ascii="Times New Roman"/>
                <w:b w:val="false"/>
                <w:i w:val="false"/>
                <w:color w:val="000000"/>
                <w:sz w:val="20"/>
              </w:rPr>
              <w:t xml:space="preserve">
мүгедектерiне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госпиталь база- </w:t>
            </w:r>
            <w:r>
              <w:br/>
            </w:r>
            <w:r>
              <w:rPr>
                <w:rFonts w:ascii="Times New Roman"/>
                <w:b w:val="false"/>
                <w:i w:val="false"/>
                <w:color w:val="000000"/>
                <w:sz w:val="20"/>
              </w:rPr>
              <w:t xml:space="preserve">
сында сумен, </w:t>
            </w:r>
            <w:r>
              <w:br/>
            </w:r>
            <w:r>
              <w:rPr>
                <w:rFonts w:ascii="Times New Roman"/>
                <w:b w:val="false"/>
                <w:i w:val="false"/>
                <w:color w:val="000000"/>
                <w:sz w:val="20"/>
              </w:rPr>
              <w:t xml:space="preserve">
балшықпен емдеу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қайта жаңғырта </w:t>
            </w:r>
            <w:r>
              <w:br/>
            </w:r>
            <w:r>
              <w:rPr>
                <w:rFonts w:ascii="Times New Roman"/>
                <w:b w:val="false"/>
                <w:i w:val="false"/>
                <w:color w:val="000000"/>
                <w:sz w:val="20"/>
              </w:rPr>
              <w:t xml:space="preserve">
отырып, жөндеу-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жүзеге асыру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2005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17500,0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 </w:t>
            </w:r>
            <w:r>
              <w:br/>
            </w:r>
            <w:r>
              <w:rPr>
                <w:rFonts w:ascii="Times New Roman"/>
                <w:b w:val="false"/>
                <w:i w:val="false"/>
                <w:color w:val="000000"/>
                <w:sz w:val="20"/>
              </w:rPr>
              <w:t xml:space="preserve">
ларды оңалтудың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мен ұйымдарының </w:t>
            </w:r>
            <w:r>
              <w:br/>
            </w:r>
            <w:r>
              <w:rPr>
                <w:rFonts w:ascii="Times New Roman"/>
                <w:b w:val="false"/>
                <w:i w:val="false"/>
                <w:color w:val="000000"/>
                <w:sz w:val="20"/>
              </w:rPr>
              <w:t xml:space="preserve">
желiсiн дамыту: </w:t>
            </w:r>
            <w:r>
              <w:br/>
            </w:r>
            <w:r>
              <w:rPr>
                <w:rFonts w:ascii="Times New Roman"/>
                <w:b w:val="false"/>
                <w:i w:val="false"/>
                <w:color w:val="000000"/>
                <w:sz w:val="20"/>
              </w:rPr>
              <w:t xml:space="preserve">
- Маңғыстау,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Алматы, Атырау </w:t>
            </w:r>
            <w:r>
              <w:br/>
            </w:r>
            <w:r>
              <w:rPr>
                <w:rFonts w:ascii="Times New Roman"/>
                <w:b w:val="false"/>
                <w:i w:val="false"/>
                <w:color w:val="000000"/>
                <w:sz w:val="20"/>
              </w:rPr>
              <w:t xml:space="preserve">
облыстарының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ауруханаларында </w:t>
            </w:r>
            <w:r>
              <w:br/>
            </w:r>
            <w:r>
              <w:rPr>
                <w:rFonts w:ascii="Times New Roman"/>
                <w:b w:val="false"/>
                <w:i w:val="false"/>
                <w:color w:val="000000"/>
                <w:sz w:val="20"/>
              </w:rPr>
              <w:t xml:space="preserve">
30-40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неврологиялық </w:t>
            </w:r>
            <w:r>
              <w:br/>
            </w:r>
            <w:r>
              <w:rPr>
                <w:rFonts w:ascii="Times New Roman"/>
                <w:b w:val="false"/>
                <w:i w:val="false"/>
                <w:color w:val="000000"/>
                <w:sz w:val="20"/>
              </w:rPr>
              <w:t xml:space="preserve">
бөлiмшелердi </w:t>
            </w:r>
            <w:r>
              <w:br/>
            </w:r>
            <w:r>
              <w:rPr>
                <w:rFonts w:ascii="Times New Roman"/>
                <w:b w:val="false"/>
                <w:i w:val="false"/>
                <w:color w:val="000000"/>
                <w:sz w:val="20"/>
              </w:rPr>
              <w:t xml:space="preserve">
қалпына келтiру; </w:t>
            </w:r>
            <w:r>
              <w:br/>
            </w:r>
            <w:r>
              <w:rPr>
                <w:rFonts w:ascii="Times New Roman"/>
                <w:b w:val="false"/>
                <w:i w:val="false"/>
                <w:color w:val="000000"/>
                <w:sz w:val="20"/>
              </w:rPr>
              <w:t xml:space="preserve">
- ОЖЖ органика- </w:t>
            </w:r>
            <w:r>
              <w:br/>
            </w:r>
            <w:r>
              <w:rPr>
                <w:rFonts w:ascii="Times New Roman"/>
                <w:b w:val="false"/>
                <w:i w:val="false"/>
                <w:color w:val="000000"/>
                <w:sz w:val="20"/>
              </w:rPr>
              <w:t xml:space="preserve">
лық зақымдан- </w:t>
            </w:r>
            <w:r>
              <w:br/>
            </w:r>
            <w:r>
              <w:rPr>
                <w:rFonts w:ascii="Times New Roman"/>
                <w:b w:val="false"/>
                <w:i w:val="false"/>
                <w:color w:val="000000"/>
                <w:sz w:val="20"/>
              </w:rPr>
              <w:t xml:space="preserve">
ған балаларға </w:t>
            </w:r>
            <w:r>
              <w:br/>
            </w:r>
            <w:r>
              <w:rPr>
                <w:rFonts w:ascii="Times New Roman"/>
                <w:b w:val="false"/>
                <w:i w:val="false"/>
                <w:color w:val="000000"/>
                <w:sz w:val="20"/>
              </w:rPr>
              <w:t xml:space="preserve">
арнап Ақтөбе, </w:t>
            </w:r>
            <w:r>
              <w:br/>
            </w:r>
            <w:r>
              <w:rPr>
                <w:rFonts w:ascii="Times New Roman"/>
                <w:b w:val="false"/>
                <w:i w:val="false"/>
                <w:color w:val="000000"/>
                <w:sz w:val="20"/>
              </w:rPr>
              <w:t xml:space="preserve">
Алматы, Ақмола, </w:t>
            </w:r>
            <w:r>
              <w:br/>
            </w:r>
            <w:r>
              <w:rPr>
                <w:rFonts w:ascii="Times New Roman"/>
                <w:b w:val="false"/>
                <w:i w:val="false"/>
                <w:color w:val="000000"/>
                <w:sz w:val="20"/>
              </w:rPr>
              <w:t xml:space="preserve">
Атырау,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Солтүстiк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Алматы қаласын- </w:t>
            </w:r>
            <w:r>
              <w:br/>
            </w:r>
            <w:r>
              <w:rPr>
                <w:rFonts w:ascii="Times New Roman"/>
                <w:b w:val="false"/>
                <w:i w:val="false"/>
                <w:color w:val="000000"/>
                <w:sz w:val="20"/>
              </w:rPr>
              <w:t xml:space="preserve">
да 10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 "Балбұлақ"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оңалту орталы- </w:t>
            </w:r>
            <w:r>
              <w:br/>
            </w:r>
            <w:r>
              <w:rPr>
                <w:rFonts w:ascii="Times New Roman"/>
                <w:b w:val="false"/>
                <w:i w:val="false"/>
                <w:color w:val="000000"/>
                <w:sz w:val="20"/>
              </w:rPr>
              <w:t xml:space="preserve">
ғының 125 </w:t>
            </w:r>
            <w:r>
              <w:br/>
            </w:r>
            <w:r>
              <w:rPr>
                <w:rFonts w:ascii="Times New Roman"/>
                <w:b w:val="false"/>
                <w:i w:val="false"/>
                <w:color w:val="000000"/>
                <w:sz w:val="20"/>
              </w:rPr>
              <w:t xml:space="preserve">
орынға арналған </w:t>
            </w:r>
            <w:r>
              <w:br/>
            </w:r>
            <w:r>
              <w:rPr>
                <w:rFonts w:ascii="Times New Roman"/>
                <w:b w:val="false"/>
                <w:i w:val="false"/>
                <w:color w:val="000000"/>
                <w:sz w:val="20"/>
              </w:rPr>
              <w:t xml:space="preserve">
ұйықтайтын </w:t>
            </w:r>
            <w:r>
              <w:br/>
            </w:r>
            <w:r>
              <w:rPr>
                <w:rFonts w:ascii="Times New Roman"/>
                <w:b w:val="false"/>
                <w:i w:val="false"/>
                <w:color w:val="000000"/>
                <w:sz w:val="20"/>
              </w:rPr>
              <w:t xml:space="preserve">
корпусын Алматы </w:t>
            </w:r>
            <w:r>
              <w:br/>
            </w:r>
            <w:r>
              <w:rPr>
                <w:rFonts w:ascii="Times New Roman"/>
                <w:b w:val="false"/>
                <w:i w:val="false"/>
                <w:color w:val="000000"/>
                <w:sz w:val="20"/>
              </w:rPr>
              <w:t xml:space="preserve">
қаласында салу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 </w:t>
            </w:r>
            <w:r>
              <w:br/>
            </w:r>
            <w:r>
              <w:rPr>
                <w:rFonts w:ascii="Times New Roman"/>
                <w:b w:val="false"/>
                <w:i w:val="false"/>
                <w:color w:val="000000"/>
                <w:sz w:val="20"/>
              </w:rPr>
              <w:t xml:space="preserve">
ніне 2004 </w:t>
            </w:r>
            <w:r>
              <w:br/>
            </w:r>
            <w:r>
              <w:rPr>
                <w:rFonts w:ascii="Times New Roman"/>
                <w:b w:val="false"/>
                <w:i w:val="false"/>
                <w:color w:val="000000"/>
                <w:sz w:val="20"/>
              </w:rPr>
              <w:t xml:space="preserve">
ж.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нiне 2005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нiне 2005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Облыстар- </w:t>
            </w:r>
            <w:r>
              <w:br/>
            </w:r>
            <w:r>
              <w:rPr>
                <w:rFonts w:ascii="Times New Roman"/>
                <w:b w:val="false"/>
                <w:i w:val="false"/>
                <w:color w:val="000000"/>
                <w:sz w:val="20"/>
              </w:rPr>
              <w:t xml:space="preserve">
дың әкiмдерi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әкiмдерi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2003 ж., 2004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2004 ж 2005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2005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2003 ж.- </w:t>
            </w:r>
            <w:r>
              <w:br/>
            </w:r>
            <w:r>
              <w:rPr>
                <w:rFonts w:ascii="Times New Roman"/>
                <w:b w:val="false"/>
                <w:i w:val="false"/>
                <w:color w:val="000000"/>
                <w:sz w:val="20"/>
              </w:rPr>
              <w:t xml:space="preserve">
6000,0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31000,0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2004 ж.- </w:t>
            </w:r>
            <w:r>
              <w:br/>
            </w:r>
            <w:r>
              <w:rPr>
                <w:rFonts w:ascii="Times New Roman"/>
                <w:b w:val="false"/>
                <w:i w:val="false"/>
                <w:color w:val="000000"/>
                <w:sz w:val="20"/>
              </w:rPr>
              <w:t xml:space="preserve">
144586,0 </w:t>
            </w:r>
            <w:r>
              <w:br/>
            </w:r>
            <w:r>
              <w:rPr>
                <w:rFonts w:ascii="Times New Roman"/>
                <w:b w:val="false"/>
                <w:i w:val="false"/>
                <w:color w:val="000000"/>
                <w:sz w:val="20"/>
              </w:rPr>
              <w:t xml:space="preserve">
2005 ж.- </w:t>
            </w:r>
            <w:r>
              <w:br/>
            </w:r>
            <w:r>
              <w:rPr>
                <w:rFonts w:ascii="Times New Roman"/>
                <w:b w:val="false"/>
                <w:i w:val="false"/>
                <w:color w:val="000000"/>
                <w:sz w:val="20"/>
              </w:rPr>
              <w:t xml:space="preserve">
232939,0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50000,0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ліктi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r>
              <w:br/>
            </w:r>
            <w:r>
              <w:rPr>
                <w:rFonts w:ascii="Times New Roman"/>
                <w:b w:val="false"/>
                <w:i w:val="false"/>
                <w:color w:val="000000"/>
                <w:sz w:val="20"/>
              </w:rPr>
              <w:t xml:space="preserve">
өткiзу: </w:t>
            </w:r>
            <w:r>
              <w:br/>
            </w:r>
            <w:r>
              <w:rPr>
                <w:rFonts w:ascii="Times New Roman"/>
                <w:b w:val="false"/>
                <w:i w:val="false"/>
                <w:color w:val="000000"/>
                <w:sz w:val="20"/>
              </w:rPr>
              <w:t xml:space="preserve">
жүйке жүйесі </w:t>
            </w:r>
            <w:r>
              <w:br/>
            </w:r>
            <w:r>
              <w:rPr>
                <w:rFonts w:ascii="Times New Roman"/>
                <w:b w:val="false"/>
                <w:i w:val="false"/>
                <w:color w:val="000000"/>
                <w:sz w:val="20"/>
              </w:rPr>
              <w:t xml:space="preserve">
өрескел </w:t>
            </w:r>
            <w:r>
              <w:br/>
            </w:r>
            <w:r>
              <w:rPr>
                <w:rFonts w:ascii="Times New Roman"/>
                <w:b w:val="false"/>
                <w:i w:val="false"/>
                <w:color w:val="000000"/>
                <w:sz w:val="20"/>
              </w:rPr>
              <w:t xml:space="preserve">
дерттенген </w:t>
            </w:r>
            <w:r>
              <w:br/>
            </w:r>
            <w:r>
              <w:rPr>
                <w:rFonts w:ascii="Times New Roman"/>
                <w:b w:val="false"/>
                <w:i w:val="false"/>
                <w:color w:val="000000"/>
                <w:sz w:val="20"/>
              </w:rPr>
              <w:t xml:space="preserve">
психосоматика- </w:t>
            </w:r>
            <w:r>
              <w:br/>
            </w:r>
            <w:r>
              <w:rPr>
                <w:rFonts w:ascii="Times New Roman"/>
                <w:b w:val="false"/>
                <w:i w:val="false"/>
                <w:color w:val="000000"/>
                <w:sz w:val="20"/>
              </w:rPr>
              <w:t xml:space="preserve">
лық жағдайдағы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жүйке-психика- </w:t>
            </w:r>
            <w:r>
              <w:br/>
            </w:r>
            <w:r>
              <w:rPr>
                <w:rFonts w:ascii="Times New Roman"/>
                <w:b w:val="false"/>
                <w:i w:val="false"/>
                <w:color w:val="000000"/>
                <w:sz w:val="20"/>
              </w:rPr>
              <w:t xml:space="preserve">
лық дамуын </w:t>
            </w:r>
            <w:r>
              <w:br/>
            </w:r>
            <w:r>
              <w:rPr>
                <w:rFonts w:ascii="Times New Roman"/>
                <w:b w:val="false"/>
                <w:i w:val="false"/>
                <w:color w:val="000000"/>
                <w:sz w:val="20"/>
              </w:rPr>
              <w:t xml:space="preserve">
бағалау жөнiнде </w:t>
            </w:r>
            <w:r>
              <w:br/>
            </w:r>
            <w:r>
              <w:rPr>
                <w:rFonts w:ascii="Times New Roman"/>
                <w:b w:val="false"/>
                <w:i w:val="false"/>
                <w:color w:val="000000"/>
                <w:sz w:val="20"/>
              </w:rPr>
              <w:t xml:space="preserve">
көшпелi оқу-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циклдар; </w:t>
            </w:r>
            <w:r>
              <w:br/>
            </w:r>
            <w:r>
              <w:rPr>
                <w:rFonts w:ascii="Times New Roman"/>
                <w:b w:val="false"/>
                <w:i w:val="false"/>
                <w:color w:val="000000"/>
                <w:sz w:val="20"/>
              </w:rPr>
              <w:t xml:space="preserve">
- алғашқы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 ұйымдары- </w:t>
            </w:r>
            <w:r>
              <w:br/>
            </w:r>
            <w:r>
              <w:rPr>
                <w:rFonts w:ascii="Times New Roman"/>
                <w:b w:val="false"/>
                <w:i w:val="false"/>
                <w:color w:val="000000"/>
                <w:sz w:val="20"/>
              </w:rPr>
              <w:t xml:space="preserve">
ның медбикеле- </w:t>
            </w:r>
            <w:r>
              <w:br/>
            </w:r>
            <w:r>
              <w:rPr>
                <w:rFonts w:ascii="Times New Roman"/>
                <w:b w:val="false"/>
                <w:i w:val="false"/>
                <w:color w:val="000000"/>
                <w:sz w:val="20"/>
              </w:rPr>
              <w:t xml:space="preserve">
рiн балалардың </w:t>
            </w:r>
            <w:r>
              <w:br/>
            </w:r>
            <w:r>
              <w:rPr>
                <w:rFonts w:ascii="Times New Roman"/>
                <w:b w:val="false"/>
                <w:i w:val="false"/>
                <w:color w:val="000000"/>
                <w:sz w:val="20"/>
              </w:rPr>
              <w:t xml:space="preserve">
психикалық- </w:t>
            </w:r>
            <w:r>
              <w:br/>
            </w:r>
            <w:r>
              <w:rPr>
                <w:rFonts w:ascii="Times New Roman"/>
                <w:b w:val="false"/>
                <w:i w:val="false"/>
                <w:color w:val="000000"/>
                <w:sz w:val="20"/>
              </w:rPr>
              <w:t xml:space="preserve">
дене дамуының </w:t>
            </w:r>
            <w:r>
              <w:br/>
            </w:r>
            <w:r>
              <w:rPr>
                <w:rFonts w:ascii="Times New Roman"/>
                <w:b w:val="false"/>
                <w:i w:val="false"/>
                <w:color w:val="000000"/>
                <w:sz w:val="20"/>
              </w:rPr>
              <w:t xml:space="preserve">
ерте жастағы </w:t>
            </w:r>
            <w:r>
              <w:br/>
            </w:r>
            <w:r>
              <w:rPr>
                <w:rFonts w:ascii="Times New Roman"/>
                <w:b w:val="false"/>
                <w:i w:val="false"/>
                <w:color w:val="000000"/>
                <w:sz w:val="20"/>
              </w:rPr>
              <w:t xml:space="preserve">
скринингiне </w:t>
            </w:r>
            <w:r>
              <w:br/>
            </w:r>
            <w:r>
              <w:rPr>
                <w:rFonts w:ascii="Times New Roman"/>
                <w:b w:val="false"/>
                <w:i w:val="false"/>
                <w:color w:val="000000"/>
                <w:sz w:val="20"/>
              </w:rPr>
              <w:t xml:space="preserve">
оқыту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шiлдеге </w:t>
            </w:r>
            <w:r>
              <w:br/>
            </w:r>
            <w:r>
              <w:rPr>
                <w:rFonts w:ascii="Times New Roman"/>
                <w:b w:val="false"/>
                <w:i w:val="false"/>
                <w:color w:val="000000"/>
                <w:sz w:val="20"/>
              </w:rPr>
              <w:t xml:space="preserve">
және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192,0 2004 ж.- </w:t>
            </w:r>
            <w:r>
              <w:br/>
            </w:r>
            <w:r>
              <w:rPr>
                <w:rFonts w:ascii="Times New Roman"/>
                <w:b w:val="false"/>
                <w:i w:val="false"/>
                <w:color w:val="000000"/>
                <w:sz w:val="20"/>
              </w:rPr>
              <w:t xml:space="preserve">
108,7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санаторлық-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емдеу бойынша </w:t>
            </w:r>
            <w:r>
              <w:br/>
            </w:r>
            <w:r>
              <w:rPr>
                <w:rFonts w:ascii="Times New Roman"/>
                <w:b w:val="false"/>
                <w:i w:val="false"/>
                <w:color w:val="000000"/>
                <w:sz w:val="20"/>
              </w:rPr>
              <w:t xml:space="preserve">
жеңілдiктермен </w:t>
            </w:r>
            <w:r>
              <w:br/>
            </w:r>
            <w:r>
              <w:rPr>
                <w:rFonts w:ascii="Times New Roman"/>
                <w:b w:val="false"/>
                <w:i w:val="false"/>
                <w:color w:val="000000"/>
                <w:sz w:val="20"/>
              </w:rPr>
              <w:t xml:space="preserve">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Маслихат-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шешiмдерi </w:t>
            </w:r>
            <w:r>
              <w:br/>
            </w:r>
            <w:r>
              <w:rPr>
                <w:rFonts w:ascii="Times New Roman"/>
                <w:b w:val="false"/>
                <w:i w:val="false"/>
                <w:color w:val="000000"/>
                <w:sz w:val="20"/>
              </w:rPr>
              <w:t xml:space="preserve">
мен </w:t>
            </w:r>
            <w:r>
              <w:br/>
            </w:r>
            <w:r>
              <w:rPr>
                <w:rFonts w:ascii="Times New Roman"/>
                <w:b w:val="false"/>
                <w:i w:val="false"/>
                <w:color w:val="000000"/>
                <w:sz w:val="20"/>
              </w:rPr>
              <w:t xml:space="preserve">
әкімдер- </w:t>
            </w:r>
            <w:r>
              <w:br/>
            </w:r>
            <w:r>
              <w:rPr>
                <w:rFonts w:ascii="Times New Roman"/>
                <w:b w:val="false"/>
                <w:i w:val="false"/>
                <w:color w:val="000000"/>
                <w:sz w:val="20"/>
              </w:rPr>
              <w:t xml:space="preserve">
дiң </w:t>
            </w:r>
            <w:r>
              <w:br/>
            </w:r>
            <w:r>
              <w:rPr>
                <w:rFonts w:ascii="Times New Roman"/>
                <w:b w:val="false"/>
                <w:i w:val="false"/>
                <w:color w:val="000000"/>
                <w:sz w:val="20"/>
              </w:rPr>
              <w:t xml:space="preserve">
қаулылары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нi, 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70014,0 </w:t>
            </w:r>
            <w:r>
              <w:br/>
            </w:r>
            <w:r>
              <w:rPr>
                <w:rFonts w:ascii="Times New Roman"/>
                <w:b w:val="false"/>
                <w:i w:val="false"/>
                <w:color w:val="000000"/>
                <w:sz w:val="20"/>
              </w:rPr>
              <w:t xml:space="preserve">
2003 ж.- </w:t>
            </w:r>
            <w:r>
              <w:br/>
            </w:r>
            <w:r>
              <w:rPr>
                <w:rFonts w:ascii="Times New Roman"/>
                <w:b w:val="false"/>
                <w:i w:val="false"/>
                <w:color w:val="000000"/>
                <w:sz w:val="20"/>
              </w:rPr>
              <w:t xml:space="preserve">
161062,5 </w:t>
            </w:r>
            <w:r>
              <w:br/>
            </w:r>
            <w:r>
              <w:rPr>
                <w:rFonts w:ascii="Times New Roman"/>
                <w:b w:val="false"/>
                <w:i w:val="false"/>
                <w:color w:val="000000"/>
                <w:sz w:val="20"/>
              </w:rPr>
              <w:t xml:space="preserve">
2004 ж.- </w:t>
            </w:r>
            <w:r>
              <w:br/>
            </w:r>
            <w:r>
              <w:rPr>
                <w:rFonts w:ascii="Times New Roman"/>
                <w:b w:val="false"/>
                <w:i w:val="false"/>
                <w:color w:val="000000"/>
                <w:sz w:val="20"/>
              </w:rPr>
              <w:t xml:space="preserve">
126677,1 </w:t>
            </w:r>
            <w:r>
              <w:br/>
            </w:r>
            <w:r>
              <w:rPr>
                <w:rFonts w:ascii="Times New Roman"/>
                <w:b w:val="false"/>
                <w:i w:val="false"/>
                <w:color w:val="000000"/>
                <w:sz w:val="20"/>
              </w:rPr>
              <w:t xml:space="preserve">
2005 ж.- </w:t>
            </w:r>
            <w:r>
              <w:br/>
            </w:r>
            <w:r>
              <w:rPr>
                <w:rFonts w:ascii="Times New Roman"/>
                <w:b w:val="false"/>
                <w:i w:val="false"/>
                <w:color w:val="000000"/>
                <w:sz w:val="20"/>
              </w:rPr>
              <w:t xml:space="preserve">
215679,1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Кадрмен қамтамасыз ету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 </w:t>
            </w:r>
            <w:r>
              <w:br/>
            </w:r>
            <w:r>
              <w:rPr>
                <w:rFonts w:ascii="Times New Roman"/>
                <w:b w:val="false"/>
                <w:i w:val="false"/>
                <w:color w:val="000000"/>
                <w:sz w:val="20"/>
              </w:rPr>
              <w:t xml:space="preserve">
меттік қорғау,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жүйесін- </w:t>
            </w:r>
            <w:r>
              <w:br/>
            </w:r>
            <w:r>
              <w:rPr>
                <w:rFonts w:ascii="Times New Roman"/>
                <w:b w:val="false"/>
                <w:i w:val="false"/>
                <w:color w:val="000000"/>
                <w:sz w:val="20"/>
              </w:rPr>
              <w:t xml:space="preserve">
де мүгедектердi </w:t>
            </w:r>
            <w:r>
              <w:br/>
            </w:r>
            <w:r>
              <w:rPr>
                <w:rFonts w:ascii="Times New Roman"/>
                <w:b w:val="false"/>
                <w:i w:val="false"/>
                <w:color w:val="000000"/>
                <w:sz w:val="20"/>
              </w:rPr>
              <w:t xml:space="preserve">
оңалту мәселе- </w:t>
            </w:r>
            <w:r>
              <w:br/>
            </w:r>
            <w:r>
              <w:rPr>
                <w:rFonts w:ascii="Times New Roman"/>
                <w:b w:val="false"/>
                <w:i w:val="false"/>
                <w:color w:val="000000"/>
                <w:sz w:val="20"/>
              </w:rPr>
              <w:t xml:space="preserve">
лерiмен </w:t>
            </w:r>
            <w:r>
              <w:br/>
            </w:r>
            <w:r>
              <w:rPr>
                <w:rFonts w:ascii="Times New Roman"/>
                <w:b w:val="false"/>
                <w:i w:val="false"/>
                <w:color w:val="000000"/>
                <w:sz w:val="20"/>
              </w:rPr>
              <w:t xml:space="preserve">
айналысатын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білiктілігін </w:t>
            </w:r>
            <w:r>
              <w:br/>
            </w:r>
            <w:r>
              <w:rPr>
                <w:rFonts w:ascii="Times New Roman"/>
                <w:b w:val="false"/>
                <w:i w:val="false"/>
                <w:color w:val="000000"/>
                <w:sz w:val="20"/>
              </w:rPr>
              <w:t xml:space="preserve">
арттыруды </w:t>
            </w:r>
            <w:r>
              <w:br/>
            </w:r>
            <w:r>
              <w:rPr>
                <w:rFonts w:ascii="Times New Roman"/>
                <w:b w:val="false"/>
                <w:i w:val="false"/>
                <w:color w:val="000000"/>
                <w:sz w:val="20"/>
              </w:rPr>
              <w:t xml:space="preserve">
жүзеге асыру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халықты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тiк қор- </w:t>
            </w:r>
            <w:r>
              <w:br/>
            </w:r>
            <w:r>
              <w:rPr>
                <w:rFonts w:ascii="Times New Roman"/>
                <w:b w:val="false"/>
                <w:i w:val="false"/>
                <w:color w:val="000000"/>
                <w:sz w:val="20"/>
              </w:rPr>
              <w:t xml:space="preserve">
ғау және </w:t>
            </w:r>
            <w:r>
              <w:br/>
            </w:r>
            <w:r>
              <w:rPr>
                <w:rFonts w:ascii="Times New Roman"/>
                <w:b w:val="false"/>
                <w:i w:val="false"/>
                <w:color w:val="000000"/>
                <w:sz w:val="20"/>
              </w:rPr>
              <w:t xml:space="preserve">
көшi-қон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деген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ламаның </w:t>
            </w:r>
            <w:r>
              <w:br/>
            </w:r>
            <w:r>
              <w:rPr>
                <w:rFonts w:ascii="Times New Roman"/>
                <w:b w:val="false"/>
                <w:i w:val="false"/>
                <w:color w:val="000000"/>
                <w:sz w:val="20"/>
              </w:rPr>
              <w:t xml:space="preserve">
007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қызметшi- </w:t>
            </w:r>
            <w:r>
              <w:br/>
            </w:r>
            <w:r>
              <w:rPr>
                <w:rFonts w:ascii="Times New Roman"/>
                <w:b w:val="false"/>
                <w:i w:val="false"/>
                <w:color w:val="000000"/>
                <w:sz w:val="20"/>
              </w:rPr>
              <w:t xml:space="preserve">
лердiң </w:t>
            </w:r>
            <w:r>
              <w:br/>
            </w:r>
            <w:r>
              <w:rPr>
                <w:rFonts w:ascii="Times New Roman"/>
                <w:b w:val="false"/>
                <w:i w:val="false"/>
                <w:color w:val="000000"/>
                <w:sz w:val="20"/>
              </w:rPr>
              <w:t xml:space="preserve">
біліктiл- </w:t>
            </w:r>
            <w:r>
              <w:br/>
            </w:r>
            <w:r>
              <w:rPr>
                <w:rFonts w:ascii="Times New Roman"/>
                <w:b w:val="false"/>
                <w:i w:val="false"/>
                <w:color w:val="000000"/>
                <w:sz w:val="20"/>
              </w:rPr>
              <w:t xml:space="preserve">
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деген </w:t>
            </w:r>
            <w:r>
              <w:br/>
            </w:r>
            <w:r>
              <w:rPr>
                <w:rFonts w:ascii="Times New Roman"/>
                <w:b w:val="false"/>
                <w:i w:val="false"/>
                <w:color w:val="000000"/>
                <w:sz w:val="20"/>
              </w:rPr>
              <w:t xml:space="preserve">
кiшi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және </w:t>
            </w:r>
            <w:r>
              <w:br/>
            </w:r>
            <w:r>
              <w:rPr>
                <w:rFonts w:ascii="Times New Roman"/>
                <w:b w:val="false"/>
                <w:i w:val="false"/>
                <w:color w:val="000000"/>
                <w:sz w:val="20"/>
              </w:rPr>
              <w:t xml:space="preserve">
001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уәкiлеттi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бөлiнетiн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есебiнен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Протездiк- </w:t>
            </w:r>
            <w:r>
              <w:br/>
            </w:r>
            <w:r>
              <w:rPr>
                <w:rFonts w:ascii="Times New Roman"/>
                <w:b w:val="false"/>
                <w:i w:val="false"/>
                <w:color w:val="000000"/>
                <w:sz w:val="20"/>
              </w:rPr>
              <w:t xml:space="preserve">
ортопедиялық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қызметкерлерiн </w:t>
            </w:r>
            <w:r>
              <w:br/>
            </w:r>
            <w:r>
              <w:rPr>
                <w:rFonts w:ascii="Times New Roman"/>
                <w:b w:val="false"/>
                <w:i w:val="false"/>
                <w:color w:val="000000"/>
                <w:sz w:val="20"/>
              </w:rPr>
              <w:t xml:space="preserve">
қайта даярлауды </w:t>
            </w:r>
            <w:r>
              <w:br/>
            </w:r>
            <w:r>
              <w:rPr>
                <w:rFonts w:ascii="Times New Roman"/>
                <w:b w:val="false"/>
                <w:i w:val="false"/>
                <w:color w:val="000000"/>
                <w:sz w:val="20"/>
              </w:rPr>
              <w:t xml:space="preserve">
ұйымдастыру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Еңбекминi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экспери- </w:t>
            </w:r>
            <w:r>
              <w:br/>
            </w:r>
            <w:r>
              <w:rPr>
                <w:rFonts w:ascii="Times New Roman"/>
                <w:b w:val="false"/>
                <w:i w:val="false"/>
                <w:color w:val="000000"/>
                <w:sz w:val="20"/>
              </w:rPr>
              <w:t xml:space="preserve">
менталдық </w:t>
            </w:r>
            <w:r>
              <w:br/>
            </w:r>
            <w:r>
              <w:rPr>
                <w:rFonts w:ascii="Times New Roman"/>
                <w:b w:val="false"/>
                <w:i w:val="false"/>
                <w:color w:val="000000"/>
                <w:sz w:val="20"/>
              </w:rPr>
              <w:t xml:space="preserve">
протездеу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насы)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 </w:t>
            </w:r>
            <w:r>
              <w:br/>
            </w:r>
            <w:r>
              <w:rPr>
                <w:rFonts w:ascii="Times New Roman"/>
                <w:b w:val="false"/>
                <w:i w:val="false"/>
                <w:color w:val="000000"/>
                <w:sz w:val="20"/>
              </w:rPr>
              <w:t xml:space="preserve">
2004 </w:t>
            </w:r>
            <w:r>
              <w:br/>
            </w:r>
            <w:r>
              <w:rPr>
                <w:rFonts w:ascii="Times New Roman"/>
                <w:b w:val="false"/>
                <w:i w:val="false"/>
                <w:color w:val="000000"/>
                <w:sz w:val="20"/>
              </w:rPr>
              <w:t xml:space="preserve">
ж., </w:t>
            </w:r>
            <w:r>
              <w:br/>
            </w:r>
            <w:r>
              <w:rPr>
                <w:rFonts w:ascii="Times New Roman"/>
                <w:b w:val="false"/>
                <w:i w:val="false"/>
                <w:color w:val="000000"/>
                <w:sz w:val="20"/>
              </w:rPr>
              <w:t xml:space="preserve">
2005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Үйлерге барып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бөлiмшелерiнiң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қызметкерлерiн </w:t>
            </w:r>
            <w:r>
              <w:br/>
            </w:r>
            <w:r>
              <w:rPr>
                <w:rFonts w:ascii="Times New Roman"/>
                <w:b w:val="false"/>
                <w:i w:val="false"/>
                <w:color w:val="000000"/>
                <w:sz w:val="20"/>
              </w:rPr>
              <w:t xml:space="preserve">
қайта даярлауды </w:t>
            </w:r>
            <w:r>
              <w:br/>
            </w:r>
            <w:r>
              <w:rPr>
                <w:rFonts w:ascii="Times New Roman"/>
                <w:b w:val="false"/>
                <w:i w:val="false"/>
                <w:color w:val="000000"/>
                <w:sz w:val="20"/>
              </w:rPr>
              <w:t xml:space="preserve">
ұйымдастыру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2003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ж., </w:t>
            </w:r>
            <w:r>
              <w:br/>
            </w:r>
            <w:r>
              <w:rPr>
                <w:rFonts w:ascii="Times New Roman"/>
                <w:b w:val="false"/>
                <w:i w:val="false"/>
                <w:color w:val="000000"/>
                <w:sz w:val="20"/>
              </w:rPr>
              <w:t xml:space="preserve">
2003 </w:t>
            </w:r>
            <w:r>
              <w:br/>
            </w:r>
            <w:r>
              <w:rPr>
                <w:rFonts w:ascii="Times New Roman"/>
                <w:b w:val="false"/>
                <w:i w:val="false"/>
                <w:color w:val="000000"/>
                <w:sz w:val="20"/>
              </w:rPr>
              <w:t xml:space="preserve">
ж., </w:t>
            </w:r>
            <w:r>
              <w:br/>
            </w:r>
            <w:r>
              <w:rPr>
                <w:rFonts w:ascii="Times New Roman"/>
                <w:b w:val="false"/>
                <w:i w:val="false"/>
                <w:color w:val="000000"/>
                <w:sz w:val="20"/>
              </w:rPr>
              <w:t xml:space="preserve">
2004 </w:t>
            </w:r>
            <w:r>
              <w:br/>
            </w:r>
            <w:r>
              <w:rPr>
                <w:rFonts w:ascii="Times New Roman"/>
                <w:b w:val="false"/>
                <w:i w:val="false"/>
                <w:color w:val="000000"/>
                <w:sz w:val="20"/>
              </w:rPr>
              <w:t xml:space="preserve">
ж., </w:t>
            </w:r>
            <w:r>
              <w:br/>
            </w:r>
            <w:r>
              <w:rPr>
                <w:rFonts w:ascii="Times New Roman"/>
                <w:b w:val="false"/>
                <w:i w:val="false"/>
                <w:color w:val="000000"/>
                <w:sz w:val="20"/>
              </w:rPr>
              <w:t xml:space="preserve">
2005 ж.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 </w:t>
            </w:r>
            <w:r>
              <w:br/>
            </w:r>
            <w:r>
              <w:rPr>
                <w:rFonts w:ascii="Times New Roman"/>
                <w:b w:val="false"/>
                <w:i w:val="false"/>
                <w:color w:val="000000"/>
                <w:sz w:val="20"/>
              </w:rPr>
              <w:t xml:space="preserve">
900,0 </w:t>
            </w:r>
            <w:r>
              <w:br/>
            </w:r>
            <w:r>
              <w:rPr>
                <w:rFonts w:ascii="Times New Roman"/>
                <w:b w:val="false"/>
                <w:i w:val="false"/>
                <w:color w:val="000000"/>
                <w:sz w:val="20"/>
              </w:rPr>
              <w:t xml:space="preserve">
2003 ж.- </w:t>
            </w:r>
            <w:r>
              <w:br/>
            </w:r>
            <w:r>
              <w:rPr>
                <w:rFonts w:ascii="Times New Roman"/>
                <w:b w:val="false"/>
                <w:i w:val="false"/>
                <w:color w:val="000000"/>
                <w:sz w:val="20"/>
              </w:rPr>
              <w:t xml:space="preserve">
900,0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10110,0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50187,8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Мүгедектердi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сараптаудың </w:t>
            </w:r>
            <w:r>
              <w:br/>
            </w:r>
            <w:r>
              <w:rPr>
                <w:rFonts w:ascii="Times New Roman"/>
                <w:b w:val="false"/>
                <w:i w:val="false"/>
                <w:color w:val="000000"/>
                <w:sz w:val="20"/>
              </w:rPr>
              <w:t xml:space="preserve">
және оңалтудың </w:t>
            </w:r>
            <w:r>
              <w:br/>
            </w:r>
            <w:r>
              <w:rPr>
                <w:rFonts w:ascii="Times New Roman"/>
                <w:b w:val="false"/>
                <w:i w:val="false"/>
                <w:color w:val="000000"/>
                <w:sz w:val="20"/>
              </w:rPr>
              <w:t xml:space="preserve">
өзектi пробле- </w:t>
            </w:r>
            <w:r>
              <w:br/>
            </w:r>
            <w:r>
              <w:rPr>
                <w:rFonts w:ascii="Times New Roman"/>
                <w:b w:val="false"/>
                <w:i w:val="false"/>
                <w:color w:val="000000"/>
                <w:sz w:val="20"/>
              </w:rPr>
              <w:t xml:space="preserve">
малары бойынша </w:t>
            </w:r>
            <w:r>
              <w:br/>
            </w:r>
            <w:r>
              <w:rPr>
                <w:rFonts w:ascii="Times New Roman"/>
                <w:b w:val="false"/>
                <w:i w:val="false"/>
                <w:color w:val="000000"/>
                <w:sz w:val="20"/>
              </w:rPr>
              <w:t xml:space="preserve">
практикалық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өткiзудi </w:t>
            </w:r>
            <w:r>
              <w:br/>
            </w:r>
            <w:r>
              <w:rPr>
                <w:rFonts w:ascii="Times New Roman"/>
                <w:b w:val="false"/>
                <w:i w:val="false"/>
                <w:color w:val="000000"/>
                <w:sz w:val="20"/>
              </w:rPr>
              <w:t xml:space="preserve">
ұйымдастыру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нiне 2004 </w:t>
            </w:r>
            <w:r>
              <w:br/>
            </w:r>
            <w:r>
              <w:rPr>
                <w:rFonts w:ascii="Times New Roman"/>
                <w:b w:val="false"/>
                <w:i w:val="false"/>
                <w:color w:val="000000"/>
                <w:sz w:val="20"/>
              </w:rPr>
              <w:t xml:space="preserve">
жылғы 20 </w:t>
            </w:r>
            <w:r>
              <w:br/>
            </w:r>
            <w:r>
              <w:rPr>
                <w:rFonts w:ascii="Times New Roman"/>
                <w:b w:val="false"/>
                <w:i w:val="false"/>
                <w:color w:val="000000"/>
                <w:sz w:val="20"/>
              </w:rPr>
              <w:t xml:space="preserve">
қаңтарға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 </w:t>
            </w:r>
            <w:r>
              <w:br/>
            </w:r>
            <w:r>
              <w:rPr>
                <w:rFonts w:ascii="Times New Roman"/>
                <w:b w:val="false"/>
                <w:i w:val="false"/>
                <w:color w:val="000000"/>
                <w:sz w:val="20"/>
              </w:rPr>
              <w:t xml:space="preserve">
нi, ДСМ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ды талап </w:t>
            </w:r>
            <w:r>
              <w:br/>
            </w:r>
            <w:r>
              <w:rPr>
                <w:rFonts w:ascii="Times New Roman"/>
                <w:b w:val="false"/>
                <w:i w:val="false"/>
                <w:color w:val="000000"/>
                <w:sz w:val="20"/>
              </w:rPr>
              <w:t xml:space="preserve">
етпейдi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End w:id="6"/>
    <w:p>
      <w:pPr>
        <w:spacing w:after="0"/>
        <w:ind w:left="0"/>
        <w:jc w:val="both"/>
      </w:pPr>
      <w:r>
        <w:rPr>
          <w:rFonts w:ascii="Times New Roman"/>
          <w:b w:val="false"/>
          <w:i w:val="false"/>
          <w:color w:val="000000"/>
          <w:sz w:val="28"/>
        </w:rPr>
        <w:t xml:space="preserve">      Шығындардың жиыны: </w:t>
      </w:r>
      <w:r>
        <w:br/>
      </w:r>
      <w:r>
        <w:rPr>
          <w:rFonts w:ascii="Times New Roman"/>
          <w:b w:val="false"/>
          <w:i w:val="false"/>
          <w:color w:val="000000"/>
          <w:sz w:val="28"/>
        </w:rPr>
        <w:t xml:space="preserve">
      жергілікті бюджеттен - 4,1 млрд. теңге, соның ішiнде: 2002 ж.- </w:t>
      </w:r>
      <w:r>
        <w:br/>
      </w:r>
      <w:r>
        <w:rPr>
          <w:rFonts w:ascii="Times New Roman"/>
          <w:b w:val="false"/>
          <w:i w:val="false"/>
          <w:color w:val="000000"/>
          <w:sz w:val="28"/>
        </w:rPr>
        <w:t xml:space="preserve">
250,5 млн. теңге; 2003 ж.- 898,0 млн. теңге; 2004 ж.- 937,4 млн. </w:t>
      </w:r>
      <w:r>
        <w:br/>
      </w:r>
      <w:r>
        <w:rPr>
          <w:rFonts w:ascii="Times New Roman"/>
          <w:b w:val="false"/>
          <w:i w:val="false"/>
          <w:color w:val="000000"/>
          <w:sz w:val="28"/>
        </w:rPr>
        <w:t xml:space="preserve">
теңге; 2005 ж.- 2087,1 млн. теңге. </w:t>
      </w:r>
      <w:r>
        <w:br/>
      </w:r>
      <w:r>
        <w:rPr>
          <w:rFonts w:ascii="Times New Roman"/>
          <w:b w:val="false"/>
          <w:i w:val="false"/>
          <w:color w:val="000000"/>
          <w:sz w:val="28"/>
        </w:rPr>
        <w:t xml:space="preserve">
      Республикалық бюджеттен: - 2,0 млрд. теңге, соның iшiнде: </w:t>
      </w:r>
      <w:r>
        <w:br/>
      </w:r>
      <w:r>
        <w:rPr>
          <w:rFonts w:ascii="Times New Roman"/>
          <w:b w:val="false"/>
          <w:i w:val="false"/>
          <w:color w:val="000000"/>
          <w:sz w:val="28"/>
        </w:rPr>
        <w:t xml:space="preserve">
2002 ж.- 355,0 млн. теңге; 2003 ж.- 512,2 млн. теңге; 2004 ж.- </w:t>
      </w:r>
      <w:r>
        <w:br/>
      </w:r>
      <w:r>
        <w:rPr>
          <w:rFonts w:ascii="Times New Roman"/>
          <w:b w:val="false"/>
          <w:i w:val="false"/>
          <w:color w:val="000000"/>
          <w:sz w:val="28"/>
        </w:rPr>
        <w:t xml:space="preserve">
984,4 млн. теңге; 2005 ж.- 115,9 млн. теңге. </w:t>
      </w:r>
      <w:r>
        <w:br/>
      </w:r>
      <w:r>
        <w:rPr>
          <w:rFonts w:ascii="Times New Roman"/>
          <w:b w:val="false"/>
          <w:i w:val="false"/>
          <w:color w:val="000000"/>
          <w:sz w:val="28"/>
        </w:rPr>
        <w:t xml:space="preserve">
      Шығындардың барлығы: 6,1 млрд. теңге, соның iшiнде: 2002 ж.- </w:t>
      </w:r>
      <w:r>
        <w:br/>
      </w:r>
      <w:r>
        <w:rPr>
          <w:rFonts w:ascii="Times New Roman"/>
          <w:b w:val="false"/>
          <w:i w:val="false"/>
          <w:color w:val="000000"/>
          <w:sz w:val="28"/>
        </w:rPr>
        <w:t xml:space="preserve">
605,5 млн.теңге; 2003 ж.- 1410,2 млн теңге.; 2004 ж.- 1921,8 </w:t>
      </w:r>
      <w:r>
        <w:br/>
      </w:r>
      <w:r>
        <w:rPr>
          <w:rFonts w:ascii="Times New Roman"/>
          <w:b w:val="false"/>
          <w:i w:val="false"/>
          <w:color w:val="000000"/>
          <w:sz w:val="28"/>
        </w:rPr>
        <w:t xml:space="preserve">
млн.теңге; 2005 ж.- 2203,0 млн. теңге.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