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de1a" w14:textId="263d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 күзгі-қысқы кезеңге дайындауға Ақтөбе облысының бюджетін несиелендірудің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29 желтоқсан N 1762</w:t>
      </w:r>
    </w:p>
    <w:p>
      <w:pPr>
        <w:spacing w:after="0"/>
        <w:ind w:left="0"/>
        <w:jc w:val="both"/>
      </w:pPr>
      <w:bookmarkStart w:name="z0" w:id="0"/>
      <w:r>
        <w:rPr>
          <w:rFonts w:ascii="Times New Roman"/>
          <w:b w:val="false"/>
          <w:i w:val="false"/>
          <w:color w:val="000000"/>
          <w:sz w:val="28"/>
        </w:rPr>
        <w:t>
      "2001 жылға арналған республикалық бюджет туралы" Қазақстан Республикасының Заңына өзгерiстер мен толықтырулар енгiзу туралы" Қазақстан Республикасының 2001 жылғы 10 қарашадағы </w:t>
      </w:r>
      <w:r>
        <w:rPr>
          <w:rFonts w:ascii="Times New Roman"/>
          <w:b w:val="false"/>
          <w:i w:val="false"/>
          <w:color w:val="000000"/>
          <w:sz w:val="28"/>
        </w:rPr>
        <w:t xml:space="preserve">Z010254_ </w:t>
      </w:r>
      <w:r>
        <w:rPr>
          <w:rFonts w:ascii="Times New Roman"/>
          <w:b w:val="false"/>
          <w:i w:val="false"/>
          <w:color w:val="000000"/>
          <w:sz w:val="28"/>
        </w:rPr>
        <w:t xml:space="preserve">заңын iске асыру мақсатында Қазақстан Республикасының Үкiметi қаулы етеді: </w:t>
      </w:r>
      <w:r>
        <w:br/>
      </w:r>
      <w:r>
        <w:rPr>
          <w:rFonts w:ascii="Times New Roman"/>
          <w:b w:val="false"/>
          <w:i w:val="false"/>
          <w:color w:val="000000"/>
          <w:sz w:val="28"/>
        </w:rPr>
        <w:t xml:space="preserve">
      1. Қоса берiлiп отырған Ақтөбе қаласын күзгi-қысқы кезеңге дайындауға Ақтөбе облысының бюджетiн несиелендiру ережесi бекiтiлсiн. </w:t>
      </w:r>
      <w:r>
        <w:br/>
      </w:r>
      <w:r>
        <w:rPr>
          <w:rFonts w:ascii="Times New Roman"/>
          <w:b w:val="false"/>
          <w:i w:val="false"/>
          <w:color w:val="000000"/>
          <w:sz w:val="28"/>
        </w:rPr>
        <w:t xml:space="preserve">
      2. Ақтөбе облысының әкiмi: </w:t>
      </w:r>
      <w:r>
        <w:br/>
      </w:r>
      <w:r>
        <w:rPr>
          <w:rFonts w:ascii="Times New Roman"/>
          <w:b w:val="false"/>
          <w:i w:val="false"/>
          <w:color w:val="000000"/>
          <w:sz w:val="28"/>
        </w:rPr>
        <w:t xml:space="preserve">
      1) 2001 жылға арналған облыстық бюджетте осы қаулының 3-тармағына сәйкес бөлінетiн несие бойынша түсiмдi көздейтiн облыстық мәслихаттың шешiмiн, сондай-ақ көрсетiлген қаражатты пайдалану жөнiндегi жергілiктi бюджеттiң бағдарламасын Қазақстан Республикасының Қаржы министрлiгiне ұсынсын; </w:t>
      </w:r>
      <w:r>
        <w:br/>
      </w:r>
      <w:r>
        <w:rPr>
          <w:rFonts w:ascii="Times New Roman"/>
          <w:b w:val="false"/>
          <w:i w:val="false"/>
          <w:color w:val="000000"/>
          <w:sz w:val="28"/>
        </w:rPr>
        <w:t xml:space="preserve">
      2) 2003 жылға арналған облыстық бюджеттiң жобасын қалыптастыру кезінде осы қаулының 3-тармағына сәйкес алынған несиенi өтеуге қаражат көздесiн. </w:t>
      </w:r>
      <w:r>
        <w:br/>
      </w:r>
      <w:r>
        <w:rPr>
          <w:rFonts w:ascii="Times New Roman"/>
          <w:b w:val="false"/>
          <w:i w:val="false"/>
          <w:color w:val="000000"/>
          <w:sz w:val="28"/>
        </w:rPr>
        <w:t xml:space="preserve">
      3. Осы қаулының 2-тармағының 1-тармақшасын орындаған жағдайда Қазақстан Республикасының Қаржы министрлiгi Ақтөбе облысының бюджетiне Ақтөбе қаласын күзгi-қысқы кезеңге дайындауға, осы қаулымен бекiтiлген ережелермен айқындалған шарттарда, 2001 жылға арналған республикалық бюджетте осы мақсаттарға көзделген қаражаттан 100000000 (жүз миллион) теңге сомасында несие бөлсiн. </w:t>
      </w:r>
      <w:r>
        <w:br/>
      </w:r>
      <w:r>
        <w:rPr>
          <w:rFonts w:ascii="Times New Roman"/>
          <w:b w:val="false"/>
          <w:i w:val="false"/>
          <w:color w:val="000000"/>
          <w:sz w:val="28"/>
        </w:rPr>
        <w:t xml:space="preserve">
      4. Ақтөбе облысының әкiмi осы қаулының 3-тармағына сәйкес алынған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несиенi республикалық бюджетке 2003 жылғы 1 наурызға дейiн өтеудi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5. Қазақстан Республикасының Қаржы министрлiгi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6. Осы қаулы 2001 жылғы 1 қаңтардан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29 желтоқсандағы</w:t>
      </w:r>
    </w:p>
    <w:p>
      <w:pPr>
        <w:spacing w:after="0"/>
        <w:ind w:left="0"/>
        <w:jc w:val="both"/>
      </w:pPr>
      <w:r>
        <w:rPr>
          <w:rFonts w:ascii="Times New Roman"/>
          <w:b w:val="false"/>
          <w:i w:val="false"/>
          <w:color w:val="000000"/>
          <w:sz w:val="28"/>
        </w:rPr>
        <w:t>                                              N 1762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қаласын күзгi-қысқы кезеңге дайындауға Ақтөбе облысының</w:t>
      </w:r>
    </w:p>
    <w:p>
      <w:pPr>
        <w:spacing w:after="0"/>
        <w:ind w:left="0"/>
        <w:jc w:val="both"/>
      </w:pPr>
      <w:r>
        <w:rPr>
          <w:rFonts w:ascii="Times New Roman"/>
          <w:b w:val="false"/>
          <w:i w:val="false"/>
          <w:color w:val="000000"/>
          <w:sz w:val="28"/>
        </w:rPr>
        <w:t>                 бюджетiн несиелендiру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Қазақстан Республикасының Заңына өзгерiстер мен толықтырулар енгiзу туралы" Қазақстан Республикасының 2001 жылғы 10 қарашадағы </w:t>
      </w:r>
      <w:r>
        <w:rPr>
          <w:rFonts w:ascii="Times New Roman"/>
          <w:b w:val="false"/>
          <w:i w:val="false"/>
          <w:color w:val="000000"/>
          <w:sz w:val="28"/>
        </w:rPr>
        <w:t xml:space="preserve">Z010254_ </w:t>
      </w:r>
      <w:r>
        <w:rPr>
          <w:rFonts w:ascii="Times New Roman"/>
          <w:b w:val="false"/>
          <w:i w:val="false"/>
          <w:color w:val="000000"/>
          <w:sz w:val="28"/>
        </w:rPr>
        <w:t xml:space="preserve">Заңында көзделген 217 "Қазақстан Республикасының Қаржы министрлiгі" әкiмшiсiнiң 87 "Ақтөбе қаласын күзгi-қысқы кезеңге дайындауға Ақтөбе облысының бюджетiн несиелендiру" бюджеттiк бағдарламасы бойынша 100000000 (жүз миллион) теңге сомасында несие (бұдан әрi - Несие) беру тәртiбi мен шарттарын айқындайды. </w:t>
      </w:r>
      <w:r>
        <w:br/>
      </w:r>
      <w:r>
        <w:rPr>
          <w:rFonts w:ascii="Times New Roman"/>
          <w:b w:val="false"/>
          <w:i w:val="false"/>
          <w:color w:val="000000"/>
          <w:sz w:val="28"/>
        </w:rPr>
        <w:t xml:space="preserve">
      2. 100000000 (жүз миллион) теңге сомасындағы несие Ақтөбе облысының бюджетiне Ақтөбе қаласын күзгi-қысқы дайындау үшiн 2003 жылғы 1 наурызға дейiн қайтару мерзiмiмен бөлiнедi. </w:t>
      </w:r>
      <w:r>
        <w:br/>
      </w:r>
      <w:r>
        <w:rPr>
          <w:rFonts w:ascii="Times New Roman"/>
          <w:b w:val="false"/>
          <w:i w:val="false"/>
          <w:color w:val="000000"/>
          <w:sz w:val="28"/>
        </w:rPr>
        <w:t xml:space="preserve">
      3. Ақтөбе облысының әкiмияты бөлiнген Несиенiң мақсатты пайдаланылуын және оның республикалық бюджетке уақытылы қайтарылуын қамтамасыз етедi. </w:t>
      </w:r>
      <w:r>
        <w:br/>
      </w:r>
      <w:r>
        <w:rPr>
          <w:rFonts w:ascii="Times New Roman"/>
          <w:b w:val="false"/>
          <w:i w:val="false"/>
          <w:color w:val="000000"/>
          <w:sz w:val="28"/>
        </w:rPr>
        <w:t xml:space="preserve">
      4. Қазақстан Республикасының Қаржы министрлiгi Ақтөбе облысының әкiмиятымен тиiстi Несие келiсiмiн жасасады. </w:t>
      </w:r>
      <w:r>
        <w:br/>
      </w:r>
      <w:r>
        <w:rPr>
          <w:rFonts w:ascii="Times New Roman"/>
          <w:b w:val="false"/>
          <w:i w:val="false"/>
          <w:color w:val="000000"/>
          <w:sz w:val="28"/>
        </w:rPr>
        <w:t xml:space="preserve">
      5. 87 "Ақтөбе қаласын күзгi-қысқы кезеңге дайындауға Ақтөбе облысының бюджетiн несиелендiру" бюджеттiк бағдарламасы бойынша қаражаттың есебiнен Ақтөбе облысының бюджетiне несие бөлудi 601601 "Республикалық бюджеттен несиелер" кодына Ақтөбе облысының облыстық бюджетiнiң кiрiс шотына көрсетiлген қаражатты аудару жолымен Қазақстан Республикасының Қаржы министрлiгi жүзеге асырады. </w:t>
      </w:r>
      <w:r>
        <w:br/>
      </w:r>
      <w:r>
        <w:rPr>
          <w:rFonts w:ascii="Times New Roman"/>
          <w:b w:val="false"/>
          <w:i w:val="false"/>
          <w:color w:val="000000"/>
          <w:sz w:val="28"/>
        </w:rPr>
        <w:t xml:space="preserve">
      6. Ақтөбе облысының әкiмияты 2003 жылға арналған облыстық бюджеттi қалыптастырған кезде республикалық бюджетке Несиенi 2003 жылғы 1 наурызға дейiн өтеудi көздейдi. </w:t>
      </w:r>
      <w:r>
        <w:br/>
      </w:r>
      <w:r>
        <w:rPr>
          <w:rFonts w:ascii="Times New Roman"/>
          <w:b w:val="false"/>
          <w:i w:val="false"/>
          <w:color w:val="000000"/>
          <w:sz w:val="28"/>
        </w:rPr>
        <w:t xml:space="preserve">
      7. Несие белгiленген мерзiмде қайтарылмаған жағдайда Қазақстан Республикасының Қаржы министрлiгi өтелмеген борыштың сомасын есептен шығаруды жүзеге асыру үшiн Ақтөбе облысының облыстық бюджетiнiң ағымдағы шоттары бойынша барлық шығыс операцияларын Қазақстан Республикасының Қаржы министрлiгi айқындаған тәртiппен тоқтата тұрады. </w:t>
      </w:r>
      <w:r>
        <w:br/>
      </w:r>
      <w:r>
        <w:rPr>
          <w:rFonts w:ascii="Times New Roman"/>
          <w:b w:val="false"/>
          <w:i w:val="false"/>
          <w:color w:val="000000"/>
          <w:sz w:val="28"/>
        </w:rPr>
        <w:t xml:space="preserve">
      8. Несиенің мақсатты пайдаланылуын және республикалық бюджетке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уақытылы қайтарылуын бақылауды Қазақстан Республикасының Қаржы министрлiгi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9. Несиенің мақсатсыз пайдаланылғаны анықталған жағдайда заңнамада </w:t>
      </w:r>
    </w:p>
    <w:p>
      <w:pPr>
        <w:spacing w:after="0"/>
        <w:ind w:left="0"/>
        <w:jc w:val="both"/>
      </w:pPr>
      <w:r>
        <w:rPr>
          <w:rFonts w:ascii="Times New Roman"/>
          <w:b w:val="false"/>
          <w:i w:val="false"/>
          <w:color w:val="000000"/>
          <w:sz w:val="28"/>
        </w:rPr>
        <w:t>белгіленген тәртіппен санкциялар қолданылады.</w:t>
      </w:r>
    </w:p>
    <w:p>
      <w:pPr>
        <w:spacing w:after="0"/>
        <w:ind w:left="0"/>
        <w:jc w:val="both"/>
      </w:pPr>
      <w:r>
        <w:rPr>
          <w:rFonts w:ascii="Times New Roman"/>
          <w:b w:val="false"/>
          <w:i w:val="false"/>
          <w:color w:val="000000"/>
          <w:sz w:val="28"/>
        </w:rPr>
        <w:t xml:space="preserve">     10. Несиені республикалық бюджетке қайтаруды осы ереженің </w:t>
      </w:r>
    </w:p>
    <w:p>
      <w:pPr>
        <w:spacing w:after="0"/>
        <w:ind w:left="0"/>
        <w:jc w:val="both"/>
      </w:pPr>
      <w:r>
        <w:rPr>
          <w:rFonts w:ascii="Times New Roman"/>
          <w:b w:val="false"/>
          <w:i w:val="false"/>
          <w:color w:val="000000"/>
          <w:sz w:val="28"/>
        </w:rPr>
        <w:t>2-тармағында белгіленген мерзімде Ақтөбе облысының әкімияты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