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3ef7" w14:textId="27a3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Күштерiнiң және әскери кәсiптiң оң беделiн нығайту жөнiндегi 2001-2005 жылдарға арналған кешендi ақпараттық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29 желтоқсан N 1766</w:t>
      </w:r>
    </w:p>
    <w:p>
      <w:pPr>
        <w:spacing w:after="0"/>
        <w:ind w:left="0"/>
        <w:jc w:val="both"/>
      </w:pPr>
      <w:bookmarkStart w:name="z0" w:id="0"/>
      <w:r>
        <w:rPr>
          <w:rFonts w:ascii="Times New Roman"/>
          <w:b w:val="false"/>
          <w:i w:val="false"/>
          <w:color w:val="000000"/>
          <w:sz w:val="28"/>
        </w:rPr>
        <w:t>
      Қазақстан Республикасы Қарулы Күштерiнiң және әскери кәсiптiң оң беделiн нығайту және одан әрi қалыптастыру, сондай-ақ "Қазақстан Республикасы ұлттық қауiпсiздiгiнiң 1999-2005 жылдарға арналған стратегиясынан" және Қазақстан Республикасы Президентiнiң 2000 жылғы 10 ақпандағы N 334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әскери доктринасынан" туындайтын іс-шараларды жүзеге асыру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Күштерiнiң және әскери кәсiптiң оң беделiн нығайту жөнiндегi 2001-2005 жылдарға арналған кешендi ақпараттық бағдарлама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Қорғаныс министрлiгi, Қазақстан Республикасының Iшкi iстер министрлiгi, Қазақстан Республикасының Мәдениет, ақпарат және қоғамдық келiсiм министрлiгi, Қазақстан Республикасының Төтенше жағдайлар жөнiндегi агенттiгi, Қазақстан Республикасының Ұлттық қауiпсiздiк комитетi (келiсiм бойынша), Қазақстан Республикасының Республикалық ұланы (келiсiм бойынша) Бағдарламаны iске асыруға бағытталған iс-шаралар жоспарларының бiр ай мерзiмде әзiрленуi мен қабылдануын қамтамасыз етсiн.  </w:t>
      </w:r>
    </w:p>
    <w:bookmarkEnd w:id="2"/>
    <w:bookmarkStart w:name="z3" w:id="3"/>
    <w:p>
      <w:pPr>
        <w:spacing w:after="0"/>
        <w:ind w:left="0"/>
        <w:jc w:val="both"/>
      </w:pPr>
      <w:r>
        <w:rPr>
          <w:rFonts w:ascii="Times New Roman"/>
          <w:b w:val="false"/>
          <w:i w:val="false"/>
          <w:color w:val="000000"/>
          <w:sz w:val="28"/>
        </w:rPr>
        <w:t xml:space="preserve">
      3. Мемлекеттiк органдардың басшылары Қазақстан Республикасының Мәдениет, ақпарат және спорт министрлiгiне Бағдарламада белгіленген iс-шаралардың iске асырылуы туралы ақпараттың жыл сайын 30 желтоқсанға ұсынылуын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2004.03.04. N 272  </w:t>
      </w:r>
      <w:r>
        <w:rPr>
          <w:rFonts w:ascii="Times New Roman"/>
          <w:b w:val="false"/>
          <w:i w:val="false"/>
          <w:color w:val="000000"/>
          <w:sz w:val="28"/>
        </w:rPr>
        <w:t xml:space="preserve">қаулысымен </w:t>
      </w:r>
      <w:r>
        <w:rPr>
          <w:rFonts w:ascii="Times New Roman"/>
          <w:b w:val="false"/>
          <w:i w:val="false"/>
          <w:color w:val="ff0000"/>
          <w:sz w:val="28"/>
        </w:rPr>
        <w:t xml:space="preserve">, 2005.01.28. N 73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алынып тасталды - ҚР Үкіметінің 2005.01.28. N 73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2001 жылғы 29 желтоқсандағы      </w:t>
      </w:r>
      <w:r>
        <w:br/>
      </w:r>
      <w:r>
        <w:rPr>
          <w:rFonts w:ascii="Times New Roman"/>
          <w:b w:val="false"/>
          <w:i w:val="false"/>
          <w:color w:val="000000"/>
          <w:sz w:val="28"/>
        </w:rPr>
        <w:t xml:space="preserve">
N 1766 қаулысымен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Қазақстан Республикасы Қарулы Күштерінің және әскери кәсіптің оң беделін нығайту жөніндегі 2001-2005 жылдарға арналған кешенді ақпараттық бағдарлама </w:t>
      </w:r>
    </w:p>
    <w:bookmarkStart w:name="z7"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val="false"/>
          <w:i w:val="false"/>
          <w:color w:val="000000"/>
          <w:sz w:val="28"/>
        </w:rPr>
        <w:t xml:space="preserve">      Бағдарламаның атауы:             Қазақстан Республикасының </w:t>
      </w:r>
      <w:r>
        <w:br/>
      </w:r>
      <w:r>
        <w:rPr>
          <w:rFonts w:ascii="Times New Roman"/>
          <w:b w:val="false"/>
          <w:i w:val="false"/>
          <w:color w:val="000000"/>
          <w:sz w:val="28"/>
        </w:rPr>
        <w:t xml:space="preserve">
                                       Қарулы Күштерi мен әскери </w:t>
      </w:r>
      <w:r>
        <w:br/>
      </w:r>
      <w:r>
        <w:rPr>
          <w:rFonts w:ascii="Times New Roman"/>
          <w:b w:val="false"/>
          <w:i w:val="false"/>
          <w:color w:val="000000"/>
          <w:sz w:val="28"/>
        </w:rPr>
        <w:t xml:space="preserve">
                                       кәсiптiң оң беделiн нығайту </w:t>
      </w:r>
      <w:r>
        <w:br/>
      </w:r>
      <w:r>
        <w:rPr>
          <w:rFonts w:ascii="Times New Roman"/>
          <w:b w:val="false"/>
          <w:i w:val="false"/>
          <w:color w:val="000000"/>
          <w:sz w:val="28"/>
        </w:rPr>
        <w:t xml:space="preserve">
                                       жөнiндегi 2001-2005 жылдарға </w:t>
      </w:r>
      <w:r>
        <w:br/>
      </w:r>
      <w:r>
        <w:rPr>
          <w:rFonts w:ascii="Times New Roman"/>
          <w:b w:val="false"/>
          <w:i w:val="false"/>
          <w:color w:val="000000"/>
          <w:sz w:val="28"/>
        </w:rPr>
        <w:t xml:space="preserve">
                                       арналған кешендi ақпараттық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      Әзiрлеуге негiздеме:             Қазақстан Республикасы </w:t>
      </w:r>
      <w:r>
        <w:br/>
      </w:r>
      <w:r>
        <w:rPr>
          <w:rFonts w:ascii="Times New Roman"/>
          <w:b w:val="false"/>
          <w:i w:val="false"/>
          <w:color w:val="000000"/>
          <w:sz w:val="28"/>
        </w:rPr>
        <w:t xml:space="preserve">
                                       Үкiметiнiң 1999 жылғы 30 </w:t>
      </w:r>
      <w:r>
        <w:br/>
      </w:r>
      <w:r>
        <w:rPr>
          <w:rFonts w:ascii="Times New Roman"/>
          <w:b w:val="false"/>
          <w:i w:val="false"/>
          <w:color w:val="000000"/>
          <w:sz w:val="28"/>
        </w:rPr>
        <w:t xml:space="preserve">
                                       желтоқсандағы N 2028-124 </w:t>
      </w:r>
      <w:r>
        <w:br/>
      </w:r>
      <w:r>
        <w:rPr>
          <w:rFonts w:ascii="Times New Roman"/>
          <w:b w:val="false"/>
          <w:i w:val="false"/>
          <w:color w:val="000000"/>
          <w:sz w:val="28"/>
        </w:rPr>
        <w:t xml:space="preserve">
                                       қаулысы (2.1.1.8 т.) </w:t>
      </w:r>
    </w:p>
    <w:p>
      <w:pPr>
        <w:spacing w:after="0"/>
        <w:ind w:left="0"/>
        <w:jc w:val="both"/>
      </w:pPr>
      <w:r>
        <w:rPr>
          <w:rFonts w:ascii="Times New Roman"/>
          <w:b w:val="false"/>
          <w:i w:val="false"/>
          <w:color w:val="000000"/>
          <w:sz w:val="28"/>
        </w:rPr>
        <w:t xml:space="preserve">      Негiзгi әзiрлеушi:               Қазақстан Республикасының </w:t>
      </w:r>
      <w:r>
        <w:br/>
      </w:r>
      <w:r>
        <w:rPr>
          <w:rFonts w:ascii="Times New Roman"/>
          <w:b w:val="false"/>
          <w:i w:val="false"/>
          <w:color w:val="000000"/>
          <w:sz w:val="28"/>
        </w:rPr>
        <w:t xml:space="preserve">
                                       Мәдениет, ақпарат және </w:t>
      </w:r>
      <w:r>
        <w:br/>
      </w: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Негiзгi орындаушылар:            Қазақстан Республикасының </w:t>
      </w:r>
      <w:r>
        <w:br/>
      </w:r>
      <w:r>
        <w:rPr>
          <w:rFonts w:ascii="Times New Roman"/>
          <w:b w:val="false"/>
          <w:i w:val="false"/>
          <w:color w:val="000000"/>
          <w:sz w:val="28"/>
        </w:rPr>
        <w:t xml:space="preserve">
                                       Қорғаныс министрлiгi,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қауiпсiздiк комитетi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xml:space="preserve">
                                       Республикалық ұлан (келiсiм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Iшкi iстер </w:t>
      </w:r>
      <w:r>
        <w:br/>
      </w:r>
      <w:r>
        <w:rPr>
          <w:rFonts w:ascii="Times New Roman"/>
          <w:b w:val="false"/>
          <w:i w:val="false"/>
          <w:color w:val="000000"/>
          <w:sz w:val="28"/>
        </w:rPr>
        <w:t xml:space="preserve">
                                       министрлiгi, Қазақстан </w:t>
      </w:r>
      <w:r>
        <w:br/>
      </w:r>
      <w:r>
        <w:rPr>
          <w:rFonts w:ascii="Times New Roman"/>
          <w:b w:val="false"/>
          <w:i w:val="false"/>
          <w:color w:val="000000"/>
          <w:sz w:val="28"/>
        </w:rPr>
        <w:t xml:space="preserve">
                                       Республикасы Төтенше </w:t>
      </w:r>
      <w:r>
        <w:br/>
      </w:r>
      <w:r>
        <w:rPr>
          <w:rFonts w:ascii="Times New Roman"/>
          <w:b w:val="false"/>
          <w:i w:val="false"/>
          <w:color w:val="000000"/>
          <w:sz w:val="28"/>
        </w:rPr>
        <w:t xml:space="preserve">
                                       жағдайлар министрлігі </w:t>
      </w:r>
    </w:p>
    <w:p>
      <w:pPr>
        <w:spacing w:after="0"/>
        <w:ind w:left="0"/>
        <w:jc w:val="both"/>
      </w:pPr>
      <w:r>
        <w:rPr>
          <w:rFonts w:ascii="Times New Roman"/>
          <w:b w:val="false"/>
          <w:i w:val="false"/>
          <w:color w:val="000000"/>
          <w:sz w:val="28"/>
        </w:rPr>
        <w:t xml:space="preserve">      Бағдарламаның мақсаты            Қазақстан Республикасы </w:t>
      </w:r>
      <w:r>
        <w:br/>
      </w:r>
      <w:r>
        <w:rPr>
          <w:rFonts w:ascii="Times New Roman"/>
          <w:b w:val="false"/>
          <w:i w:val="false"/>
          <w:color w:val="000000"/>
          <w:sz w:val="28"/>
        </w:rPr>
        <w:t xml:space="preserve">
                                       Қарулы Күштерінің және </w:t>
      </w:r>
      <w:r>
        <w:br/>
      </w:r>
      <w:r>
        <w:rPr>
          <w:rFonts w:ascii="Times New Roman"/>
          <w:b w:val="false"/>
          <w:i w:val="false"/>
          <w:color w:val="000000"/>
          <w:sz w:val="28"/>
        </w:rPr>
        <w:t xml:space="preserve">
                                       әскери кәсiптiң оң беделiн </w:t>
      </w:r>
      <w:r>
        <w:br/>
      </w:r>
      <w:r>
        <w:rPr>
          <w:rFonts w:ascii="Times New Roman"/>
          <w:b w:val="false"/>
          <w:i w:val="false"/>
          <w:color w:val="000000"/>
          <w:sz w:val="28"/>
        </w:rPr>
        <w:t xml:space="preserve">
                                       қоғамдық санада нығайту </w:t>
      </w:r>
    </w:p>
    <w:p>
      <w:pPr>
        <w:spacing w:after="0"/>
        <w:ind w:left="0"/>
        <w:jc w:val="both"/>
      </w:pPr>
      <w:r>
        <w:rPr>
          <w:rFonts w:ascii="Times New Roman"/>
          <w:b w:val="false"/>
          <w:i w:val="false"/>
          <w:color w:val="000000"/>
          <w:sz w:val="28"/>
        </w:rPr>
        <w:t xml:space="preserve">      Бағдарламаның мiндеттерi         - Ақпараттық-насихаттық </w:t>
      </w:r>
      <w:r>
        <w:br/>
      </w:r>
      <w:r>
        <w:rPr>
          <w:rFonts w:ascii="Times New Roman"/>
          <w:b w:val="false"/>
          <w:i w:val="false"/>
          <w:color w:val="000000"/>
          <w:sz w:val="28"/>
        </w:rPr>
        <w:t xml:space="preserve">
                                       жұмысты нормативтiк құқықтық </w:t>
      </w:r>
      <w:r>
        <w:br/>
      </w:r>
      <w:r>
        <w:rPr>
          <w:rFonts w:ascii="Times New Roman"/>
          <w:b w:val="false"/>
          <w:i w:val="false"/>
          <w:color w:val="000000"/>
          <w:sz w:val="28"/>
        </w:rPr>
        <w:t xml:space="preserve">
                                       қамтамасыз ету тетiктерiн </w:t>
      </w:r>
      <w:r>
        <w:br/>
      </w:r>
      <w:r>
        <w:rPr>
          <w:rFonts w:ascii="Times New Roman"/>
          <w:b w:val="false"/>
          <w:i w:val="false"/>
          <w:color w:val="000000"/>
          <w:sz w:val="28"/>
        </w:rPr>
        <w:t xml:space="preserve">
                                       айқындау және әзiрлеу; </w:t>
      </w:r>
      <w:r>
        <w:br/>
      </w:r>
      <w:r>
        <w:rPr>
          <w:rFonts w:ascii="Times New Roman"/>
          <w:b w:val="false"/>
          <w:i w:val="false"/>
          <w:color w:val="000000"/>
          <w:sz w:val="28"/>
        </w:rPr>
        <w:t xml:space="preserve">
                                       - Қарулы Күштер және құқық  </w:t>
      </w:r>
      <w:r>
        <w:br/>
      </w:r>
      <w:r>
        <w:rPr>
          <w:rFonts w:ascii="Times New Roman"/>
          <w:b w:val="false"/>
          <w:i w:val="false"/>
          <w:color w:val="000000"/>
          <w:sz w:val="28"/>
        </w:rPr>
        <w:t xml:space="preserve">
                                       қорғау органдарында </w:t>
      </w:r>
      <w:r>
        <w:br/>
      </w:r>
      <w:r>
        <w:rPr>
          <w:rFonts w:ascii="Times New Roman"/>
          <w:b w:val="false"/>
          <w:i w:val="false"/>
          <w:color w:val="000000"/>
          <w:sz w:val="28"/>
        </w:rPr>
        <w:t xml:space="preserve">
                                       ақпараттық-насихаттық және </w:t>
      </w:r>
      <w:r>
        <w:br/>
      </w:r>
      <w:r>
        <w:rPr>
          <w:rFonts w:ascii="Times New Roman"/>
          <w:b w:val="false"/>
          <w:i w:val="false"/>
          <w:color w:val="000000"/>
          <w:sz w:val="28"/>
        </w:rPr>
        <w:t xml:space="preserve">
                                       тәрбие жұмысының тиiмдi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 ұйымдастырушылық және </w:t>
      </w:r>
      <w:r>
        <w:br/>
      </w:r>
      <w:r>
        <w:rPr>
          <w:rFonts w:ascii="Times New Roman"/>
          <w:b w:val="false"/>
          <w:i w:val="false"/>
          <w:color w:val="000000"/>
          <w:sz w:val="28"/>
        </w:rPr>
        <w:t xml:space="preserve">
                                       практикалық iс-шаралар </w:t>
      </w:r>
      <w:r>
        <w:br/>
      </w:r>
      <w:r>
        <w:rPr>
          <w:rFonts w:ascii="Times New Roman"/>
          <w:b w:val="false"/>
          <w:i w:val="false"/>
          <w:color w:val="000000"/>
          <w:sz w:val="28"/>
        </w:rPr>
        <w:t xml:space="preserve">
                                       кешенiн жүзеге асыру Қарулы </w:t>
      </w:r>
      <w:r>
        <w:br/>
      </w:r>
      <w:r>
        <w:rPr>
          <w:rFonts w:ascii="Times New Roman"/>
          <w:b w:val="false"/>
          <w:i w:val="false"/>
          <w:color w:val="000000"/>
          <w:sz w:val="28"/>
        </w:rPr>
        <w:t xml:space="preserve">
                                       Күштердің, құқық қорғау </w:t>
      </w:r>
      <w:r>
        <w:br/>
      </w:r>
      <w:r>
        <w:rPr>
          <w:rFonts w:ascii="Times New Roman"/>
          <w:b w:val="false"/>
          <w:i w:val="false"/>
          <w:color w:val="000000"/>
          <w:sz w:val="28"/>
        </w:rPr>
        <w:t xml:space="preserve">
                                       органдарының бұқаралық </w:t>
      </w:r>
      <w:r>
        <w:br/>
      </w:r>
      <w:r>
        <w:rPr>
          <w:rFonts w:ascii="Times New Roman"/>
          <w:b w:val="false"/>
          <w:i w:val="false"/>
          <w:color w:val="000000"/>
          <w:sz w:val="28"/>
        </w:rPr>
        <w:t xml:space="preserve">
                                       ақпарат құралдарымен және </w:t>
      </w:r>
      <w:r>
        <w:br/>
      </w:r>
      <w:r>
        <w:rPr>
          <w:rFonts w:ascii="Times New Roman"/>
          <w:b w:val="false"/>
          <w:i w:val="false"/>
          <w:color w:val="000000"/>
          <w:sz w:val="28"/>
        </w:rPr>
        <w:t xml:space="preserve">
                                       нысаналы аудиториялармен  </w:t>
      </w:r>
      <w:r>
        <w:br/>
      </w:r>
      <w:r>
        <w:rPr>
          <w:rFonts w:ascii="Times New Roman"/>
          <w:b w:val="false"/>
          <w:i w:val="false"/>
          <w:color w:val="000000"/>
          <w:sz w:val="28"/>
        </w:rPr>
        <w:t xml:space="preserve">
                                       өзара тиiмдi iс-қимылымен </w:t>
      </w:r>
      <w:r>
        <w:br/>
      </w:r>
      <w:r>
        <w:rPr>
          <w:rFonts w:ascii="Times New Roman"/>
          <w:b w:val="false"/>
          <w:i w:val="false"/>
          <w:color w:val="000000"/>
          <w:sz w:val="28"/>
        </w:rPr>
        <w:t xml:space="preserve">
                                       ынтымақтастығы тетiктерiн </w:t>
      </w:r>
      <w:r>
        <w:br/>
      </w:r>
      <w:r>
        <w:rPr>
          <w:rFonts w:ascii="Times New Roman"/>
          <w:b w:val="false"/>
          <w:i w:val="false"/>
          <w:color w:val="000000"/>
          <w:sz w:val="28"/>
        </w:rPr>
        <w:t xml:space="preserve">
                                       әзiрлеуi; </w:t>
      </w:r>
      <w:r>
        <w:br/>
      </w:r>
      <w:r>
        <w:rPr>
          <w:rFonts w:ascii="Times New Roman"/>
          <w:b w:val="false"/>
          <w:i w:val="false"/>
          <w:color w:val="000000"/>
          <w:sz w:val="28"/>
        </w:rPr>
        <w:t xml:space="preserve">
                                       - ақпараттық-насихаттық </w:t>
      </w:r>
      <w:r>
        <w:br/>
      </w:r>
      <w:r>
        <w:rPr>
          <w:rFonts w:ascii="Times New Roman"/>
          <w:b w:val="false"/>
          <w:i w:val="false"/>
          <w:color w:val="000000"/>
          <w:sz w:val="28"/>
        </w:rPr>
        <w:t xml:space="preserve">
                                       жұмысты ұйымдастыру және </w:t>
      </w:r>
      <w:r>
        <w:br/>
      </w:r>
      <w:r>
        <w:rPr>
          <w:rFonts w:ascii="Times New Roman"/>
          <w:b w:val="false"/>
          <w:i w:val="false"/>
          <w:color w:val="000000"/>
          <w:sz w:val="28"/>
        </w:rPr>
        <w:t xml:space="preserve">
                                       жүргiзу үшiн қажет жағдайлар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Бағдарламаның негiзгi            - нормативтiк құқықтық </w:t>
      </w:r>
      <w:r>
        <w:br/>
      </w:r>
      <w:r>
        <w:rPr>
          <w:rFonts w:ascii="Times New Roman"/>
          <w:b w:val="false"/>
          <w:i w:val="false"/>
          <w:color w:val="000000"/>
          <w:sz w:val="28"/>
        </w:rPr>
        <w:t xml:space="preserve">
                                       қамтамасыз бағыттары ету;  </w:t>
      </w:r>
      <w:r>
        <w:br/>
      </w:r>
      <w:r>
        <w:rPr>
          <w:rFonts w:ascii="Times New Roman"/>
          <w:b w:val="false"/>
          <w:i w:val="false"/>
          <w:color w:val="000000"/>
          <w:sz w:val="28"/>
        </w:rPr>
        <w:t xml:space="preserve">
                                       - Бағдарламаның бедел </w:t>
      </w:r>
      <w:r>
        <w:br/>
      </w:r>
      <w:r>
        <w:rPr>
          <w:rFonts w:ascii="Times New Roman"/>
          <w:b w:val="false"/>
          <w:i w:val="false"/>
          <w:color w:val="000000"/>
          <w:sz w:val="28"/>
        </w:rPr>
        <w:t xml:space="preserve">
                                       жөнiндегi бағыттары мен </w:t>
      </w:r>
      <w:r>
        <w:br/>
      </w:r>
      <w:r>
        <w:rPr>
          <w:rFonts w:ascii="Times New Roman"/>
          <w:b w:val="false"/>
          <w:i w:val="false"/>
          <w:color w:val="000000"/>
          <w:sz w:val="28"/>
        </w:rPr>
        <w:t xml:space="preserve">
                                       нысаналы аудиторияларын </w:t>
      </w:r>
      <w:r>
        <w:br/>
      </w:r>
      <w:r>
        <w:rPr>
          <w:rFonts w:ascii="Times New Roman"/>
          <w:b w:val="false"/>
          <w:i w:val="false"/>
          <w:color w:val="000000"/>
          <w:sz w:val="28"/>
        </w:rPr>
        <w:t xml:space="preserve">
                                       (топтарын) анықтау </w:t>
      </w:r>
      <w:r>
        <w:br/>
      </w:r>
      <w:r>
        <w:rPr>
          <w:rFonts w:ascii="Times New Roman"/>
          <w:b w:val="false"/>
          <w:i w:val="false"/>
          <w:color w:val="000000"/>
          <w:sz w:val="28"/>
        </w:rPr>
        <w:t xml:space="preserve">
                                       және олармен жұмыс iстеу; </w:t>
      </w:r>
      <w:r>
        <w:br/>
      </w:r>
      <w:r>
        <w:rPr>
          <w:rFonts w:ascii="Times New Roman"/>
          <w:b w:val="false"/>
          <w:i w:val="false"/>
          <w:color w:val="000000"/>
          <w:sz w:val="28"/>
        </w:rPr>
        <w:t xml:space="preserve">
                                       - ұйымдастырушылық, </w:t>
      </w:r>
      <w:r>
        <w:br/>
      </w:r>
      <w:r>
        <w:rPr>
          <w:rFonts w:ascii="Times New Roman"/>
          <w:b w:val="false"/>
          <w:i w:val="false"/>
          <w:color w:val="000000"/>
          <w:sz w:val="28"/>
        </w:rPr>
        <w:t xml:space="preserve">
                                       практикалық </w:t>
      </w:r>
      <w:r>
        <w:br/>
      </w:r>
      <w:r>
        <w:rPr>
          <w:rFonts w:ascii="Times New Roman"/>
          <w:b w:val="false"/>
          <w:i w:val="false"/>
          <w:color w:val="000000"/>
          <w:sz w:val="28"/>
        </w:rPr>
        <w:t xml:space="preserve">
                                       ақпараттық-насихаттық </w:t>
      </w:r>
      <w:r>
        <w:br/>
      </w:r>
      <w:r>
        <w:rPr>
          <w:rFonts w:ascii="Times New Roman"/>
          <w:b w:val="false"/>
          <w:i w:val="false"/>
          <w:color w:val="000000"/>
          <w:sz w:val="28"/>
        </w:rPr>
        <w:t xml:space="preserve">
                                       iс-шаралар кешенiн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жеке құраммен жұмыс </w:t>
      </w:r>
      <w:r>
        <w:br/>
      </w:r>
      <w:r>
        <w:rPr>
          <w:rFonts w:ascii="Times New Roman"/>
          <w:b w:val="false"/>
          <w:i w:val="false"/>
          <w:color w:val="000000"/>
          <w:sz w:val="28"/>
        </w:rPr>
        <w:t xml:space="preserve">
                                       жөнiндегi қызметтердiң </w:t>
      </w:r>
      <w:r>
        <w:br/>
      </w:r>
      <w:r>
        <w:rPr>
          <w:rFonts w:ascii="Times New Roman"/>
          <w:b w:val="false"/>
          <w:i w:val="false"/>
          <w:color w:val="000000"/>
          <w:sz w:val="28"/>
        </w:rPr>
        <w:t xml:space="preserve">
                                       кадрлық және </w:t>
      </w:r>
      <w:r>
        <w:br/>
      </w:r>
      <w:r>
        <w:rPr>
          <w:rFonts w:ascii="Times New Roman"/>
          <w:b w:val="false"/>
          <w:i w:val="false"/>
          <w:color w:val="000000"/>
          <w:sz w:val="28"/>
        </w:rPr>
        <w:t xml:space="preserve">
                                       ғылыми-әдiстемелiк әлеуетiн  </w:t>
      </w:r>
      <w:r>
        <w:br/>
      </w:r>
      <w:r>
        <w:rPr>
          <w:rFonts w:ascii="Times New Roman"/>
          <w:b w:val="false"/>
          <w:i w:val="false"/>
          <w:color w:val="000000"/>
          <w:sz w:val="28"/>
        </w:rPr>
        <w:t xml:space="preserve">
                                       нығайту </w:t>
      </w:r>
    </w:p>
    <w:p>
      <w:pPr>
        <w:spacing w:after="0"/>
        <w:ind w:left="0"/>
        <w:jc w:val="both"/>
      </w:pPr>
      <w:r>
        <w:rPr>
          <w:rFonts w:ascii="Times New Roman"/>
          <w:b w:val="false"/>
          <w:i w:val="false"/>
          <w:color w:val="000000"/>
          <w:sz w:val="28"/>
        </w:rPr>
        <w:t xml:space="preserve">      Бағдарламаны iске                Ақпараттық-насихаттық және </w:t>
      </w:r>
      <w:r>
        <w:br/>
      </w:r>
      <w:r>
        <w:rPr>
          <w:rFonts w:ascii="Times New Roman"/>
          <w:b w:val="false"/>
          <w:i w:val="false"/>
          <w:color w:val="000000"/>
          <w:sz w:val="28"/>
        </w:rPr>
        <w:t xml:space="preserve">
      асырудың тетiгi                  тәрбиелiк жұмыстардың </w:t>
      </w:r>
      <w:r>
        <w:br/>
      </w:r>
      <w:r>
        <w:rPr>
          <w:rFonts w:ascii="Times New Roman"/>
          <w:b w:val="false"/>
          <w:i w:val="false"/>
          <w:color w:val="000000"/>
          <w:sz w:val="28"/>
        </w:rPr>
        <w:t xml:space="preserve">
                                       бiрыңғай жүйесiн құру </w:t>
      </w:r>
    </w:p>
    <w:p>
      <w:pPr>
        <w:spacing w:after="0"/>
        <w:ind w:left="0"/>
        <w:jc w:val="both"/>
      </w:pPr>
      <w:r>
        <w:rPr>
          <w:rFonts w:ascii="Times New Roman"/>
          <w:b w:val="false"/>
          <w:i w:val="false"/>
          <w:color w:val="000000"/>
          <w:sz w:val="28"/>
        </w:rPr>
        <w:t xml:space="preserve">      Бағдарламаны                     Республикалық және жергiлiктi </w:t>
      </w:r>
      <w:r>
        <w:br/>
      </w:r>
      <w:r>
        <w:rPr>
          <w:rFonts w:ascii="Times New Roman"/>
          <w:b w:val="false"/>
          <w:i w:val="false"/>
          <w:color w:val="000000"/>
          <w:sz w:val="28"/>
        </w:rPr>
        <w:t xml:space="preserve">
      қаржыландырудың көздерi          бюджеттердiң қаражаттары </w:t>
      </w:r>
    </w:p>
    <w:p>
      <w:pPr>
        <w:spacing w:after="0"/>
        <w:ind w:left="0"/>
        <w:jc w:val="both"/>
      </w:pPr>
      <w:r>
        <w:rPr>
          <w:rFonts w:ascii="Times New Roman"/>
          <w:b w:val="false"/>
          <w:i w:val="false"/>
          <w:color w:val="000000"/>
          <w:sz w:val="28"/>
        </w:rPr>
        <w:t xml:space="preserve">      Күтілетiн нәтиже                 Республиканың қоғамдық </w:t>
      </w:r>
      <w:r>
        <w:br/>
      </w:r>
      <w:r>
        <w:rPr>
          <w:rFonts w:ascii="Times New Roman"/>
          <w:b w:val="false"/>
          <w:i w:val="false"/>
          <w:color w:val="000000"/>
          <w:sz w:val="28"/>
        </w:rPr>
        <w:t xml:space="preserve">
                                       санасында Қарулы Күштердiң </w:t>
      </w:r>
      <w:r>
        <w:br/>
      </w:r>
      <w:r>
        <w:rPr>
          <w:rFonts w:ascii="Times New Roman"/>
          <w:b w:val="false"/>
          <w:i w:val="false"/>
          <w:color w:val="000000"/>
          <w:sz w:val="28"/>
        </w:rPr>
        <w:t xml:space="preserve">
                                       және әскери кәсiптiң </w:t>
      </w:r>
      <w:r>
        <w:br/>
      </w:r>
      <w:r>
        <w:rPr>
          <w:rFonts w:ascii="Times New Roman"/>
          <w:b w:val="false"/>
          <w:i w:val="false"/>
          <w:color w:val="000000"/>
          <w:sz w:val="28"/>
        </w:rPr>
        <w:t xml:space="preserve">
                                       беделiнiң сапалы өсуi </w:t>
      </w:r>
    </w:p>
    <w:p>
      <w:pPr>
        <w:spacing w:after="0"/>
        <w:ind w:left="0"/>
        <w:jc w:val="both"/>
      </w:pPr>
      <w:r>
        <w:rPr>
          <w:rFonts w:ascii="Times New Roman"/>
          <w:b w:val="false"/>
          <w:i w:val="false"/>
          <w:color w:val="ff0000"/>
          <w:sz w:val="28"/>
        </w:rPr>
        <w:t xml:space="preserve">       Ескерту. 1-бөлімге өзгеріс енгізілді - ҚР Үкіметінің  2005.01.28. N 73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8"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xml:space="preserve">      Қазақстан Республикасы Қарулы Күштерiнiң және әскери кәсiптiң оң беделiн нығайту жөнiндегi 2001-2005 жылдарға арналған осы кешендi ақпараттық бағдарламаны (бұдан әрi - Бағдарлама) "Қазақстан Республикасы Ұлттық қауiпсiздiгiнiң 1999-2005 жылдарға арналған Стратегиясын iске асыру жөнiндегi iс-шаралар жоспары туралы" Қазақстан Республикасы Yкiметiнiң 1999 жылғы 30 желтоқсандағы N 2028-124 қаулысын (Жоспардың 2.1.1.8.т) iске асыру мақсатында Қазақстан Республикасының Мәдениет, ақпарат және қоғамдық келiсiм министрлiгi әзiрледi.  </w:t>
      </w:r>
      <w:r>
        <w:br/>
      </w:r>
      <w:r>
        <w:rPr>
          <w:rFonts w:ascii="Times New Roman"/>
          <w:b w:val="false"/>
          <w:i w:val="false"/>
          <w:color w:val="000000"/>
          <w:sz w:val="28"/>
        </w:rPr>
        <w:t xml:space="preserve">
      Бағдарлама тиiстi министрлiктердiң ұсыныстары негiзiнде Қазақстан Республикасы заңнамасының, Қазақстан Республикасының Әскери доктринасы және елiмiздiң Қарулы Күштерiнiң әрi тұтас әскери кәсiптiң оң қызметiн реттейтiн өзге де нормативтiк құқықтық құжаттар талаптары ескерiлiп, әзiрлендi.  </w:t>
      </w:r>
      <w:r>
        <w:br/>
      </w:r>
      <w:r>
        <w:rPr>
          <w:rFonts w:ascii="Times New Roman"/>
          <w:b w:val="false"/>
          <w:i w:val="false"/>
          <w:color w:val="000000"/>
          <w:sz w:val="28"/>
        </w:rPr>
        <w:t xml:space="preserve">
      Осы Бағдарлама Қарулы Күштерде ақпараттық, ұйымдық-кадрлық және тәрбие жұмыстарын жүргiзуге негiзгi көзқарастарды, бұл жұмысты ұйымдастырудың негiзгi бағыттарын, сондай-ақ әскери кәсiптiң беделiн нығайтуға бағытталған нақты практикалық iс-шараларды анықтайды. </w:t>
      </w:r>
    </w:p>
    <w:bookmarkStart w:name="z9" w:id="9"/>
    <w:p>
      <w:pPr>
        <w:spacing w:after="0"/>
        <w:ind w:left="0"/>
        <w:jc w:val="left"/>
      </w:pPr>
      <w:r>
        <w:rPr>
          <w:rFonts w:ascii="Times New Roman"/>
          <w:b/>
          <w:i w:val="false"/>
          <w:color w:val="000000"/>
        </w:rPr>
        <w:t xml:space="preserve"> 
3. ПРОБЛЕМАНЫҢ ҚАЗIРГI ЖАЙ-КYЙIН ТАЛДАУ  </w:t>
      </w:r>
    </w:p>
    <w:bookmarkEnd w:id="9"/>
    <w:p>
      <w:pPr>
        <w:spacing w:after="0"/>
        <w:ind w:left="0"/>
        <w:jc w:val="both"/>
      </w:pPr>
      <w:r>
        <w:rPr>
          <w:rFonts w:ascii="Times New Roman"/>
          <w:b w:val="false"/>
          <w:i w:val="false"/>
          <w:color w:val="000000"/>
          <w:sz w:val="28"/>
        </w:rPr>
        <w:t xml:space="preserve">      Қазақстан Республикасы өзiнiң мемлекеттiк тәуелсiздiгi мен егемендiгiнiң он жылы iшiнде өтпелi кезеңнiң объективтi қиындықтарын еңсерiп шықты әрi тұрақты өсудi, азаматтардың әл-ауқатының жақсаруын, ұлттық қауiпсiздiктi қамтамасыз ету үшiн қажет институттар мен тетiктердi қалыптастырды.  </w:t>
      </w:r>
      <w:r>
        <w:br/>
      </w:r>
      <w:r>
        <w:rPr>
          <w:rFonts w:ascii="Times New Roman"/>
          <w:b w:val="false"/>
          <w:i w:val="false"/>
          <w:color w:val="000000"/>
          <w:sz w:val="28"/>
        </w:rPr>
        <w:t xml:space="preserve">
      Елдегi экономикалық және саяси-қоғамдық тұрақтылық Қарулы Күштердiң де жағдайына оң әсерiн тигiздi. Осы жылдар iшiнде ұлттық қауiпсiздiктi қамтамасыз етудiң және мемлекеттің ұлттық мүдделерін iшкi және сыртқы қатерлерден қорғаудың нақты жүйесi құрылды. Қазақстан Республикасының Әскери доктринасы қабылданды. Қарулы Күштердi одан әрi реформалау мен жаңалау, оның материалдық-техникалық базасын нығайту техникалық жетiлдiру үшiн жағдай жасалды.  </w:t>
      </w:r>
      <w:r>
        <w:br/>
      </w:r>
      <w:r>
        <w:rPr>
          <w:rFonts w:ascii="Times New Roman"/>
          <w:b w:val="false"/>
          <w:i w:val="false"/>
          <w:color w:val="000000"/>
          <w:sz w:val="28"/>
        </w:rPr>
        <w:t xml:space="preserve">
      Армияны қаржыландыру елеулi түрде өстi. Мемлекет басшысы өзiнiң Қазақстан халқына "Еркiн де еңселi әрi қауiпсiз қоғамға қадам басайық" Жолдауында ел Үкiметiне үш мiндеттi шешудi тапсырды. Олар:  </w:t>
      </w:r>
      <w:r>
        <w:br/>
      </w:r>
      <w:r>
        <w:rPr>
          <w:rFonts w:ascii="Times New Roman"/>
          <w:b w:val="false"/>
          <w:i w:val="false"/>
          <w:color w:val="000000"/>
          <w:sz w:val="28"/>
        </w:rPr>
        <w:t xml:space="preserve">
      - жыл сайын iшкi жалпы өнiмнiң кемiнде 1 пайызын Қорғаныс министрлiгiнiң мұқтаждарына бөлу;  </w:t>
      </w:r>
      <w:r>
        <w:br/>
      </w:r>
      <w:r>
        <w:rPr>
          <w:rFonts w:ascii="Times New Roman"/>
          <w:b w:val="false"/>
          <w:i w:val="false"/>
          <w:color w:val="000000"/>
          <w:sz w:val="28"/>
        </w:rPr>
        <w:t xml:space="preserve">
      - қазiргi заманғы аумақтық қорғаныс жүйесiн қалыптастыру;  </w:t>
      </w:r>
      <w:r>
        <w:br/>
      </w:r>
      <w:r>
        <w:rPr>
          <w:rFonts w:ascii="Times New Roman"/>
          <w:b w:val="false"/>
          <w:i w:val="false"/>
          <w:color w:val="000000"/>
          <w:sz w:val="28"/>
        </w:rPr>
        <w:t xml:space="preserve">
      - жұмылдыру даярлығының толыққанды жүйесiн қалпына келтiру.  </w:t>
      </w:r>
      <w:r>
        <w:br/>
      </w:r>
      <w:r>
        <w:rPr>
          <w:rFonts w:ascii="Times New Roman"/>
          <w:b w:val="false"/>
          <w:i w:val="false"/>
          <w:color w:val="000000"/>
          <w:sz w:val="28"/>
        </w:rPr>
        <w:t xml:space="preserve">
      Бұл ұлттық қауiпсiздiктi нығайту қажеттiлiгiнен туындайтын мәселелер, керiсiнше болған жағдайда, Жолдауда айтылғанындай, "Егер бiз, бiздiң ұрпақ, құқықтық негiздерiнiң бiрi осындай күз күндерiнiң бiрiнде осыдан он жыл бұрын қабылданған Елiмiздiң мемлекеттiк егемендiгi туралы декларациясынан арна тартатын стратегиялық мiндеттi - азаматтардың, қоғамның және мемлекеттiң ұлттық қауiпсiздiгiн қамтамасыз ете алмасақ, онда бiздiң экономикалық және саяси жоспарларымыздың бәрi де тарих үшiн және бiздiң ұрпақтарымыз үшiн су бетiндегi үйiрiлген майда толқындай ғана болып қала бередi".  </w:t>
      </w:r>
      <w:r>
        <w:br/>
      </w:r>
      <w:r>
        <w:rPr>
          <w:rFonts w:ascii="Times New Roman"/>
          <w:b w:val="false"/>
          <w:i w:val="false"/>
          <w:color w:val="000000"/>
          <w:sz w:val="28"/>
        </w:rPr>
        <w:t xml:space="preserve">
      Қазақстан аумағында әскери округтер, бiрiншi кезекте Оңтүстiк және Шығыс әскери округтерiн қалыптастыру аяқталып келедi, Шымкент қаласында Iшкi iстер министрлiгiнiң iшкi әскерлерiнiң ерекше бригадасы жұмыс iстеуде. Қазiргi кезде оқшау соғыс жүргiзуге бейiмделген жаңа арнаулы бөлiмшелер даярлау жүргiзiлуде. Қазақстан Республикасының мемлекеттiк шекарасын нығайту жөнiнде елеулi шаралар қабылдануда. Өткен жыл iшiнде ешқашан пәрмендi шекаралық бақылауда болмаған бағыттарда жаңа шекара жасақтары құрылды. Осындай жұмыс кедендiк желiлерде де жүргiзілдi. Көшi-қон бақылауын қатайту жөнiнде шаралар қабылданды. Қазақстан аумағында экстремистiк топтардың қызметiнiң алдын алу мен жолын кесу жөнiнде iс-шаралар жүргiзiлдi.  </w:t>
      </w:r>
      <w:r>
        <w:br/>
      </w:r>
      <w:r>
        <w:rPr>
          <w:rFonts w:ascii="Times New Roman"/>
          <w:b w:val="false"/>
          <w:i w:val="false"/>
          <w:color w:val="000000"/>
          <w:sz w:val="28"/>
        </w:rPr>
        <w:t xml:space="preserve">
      Өз Жолдауында Мемлекет басшысы - Қарулы Күштердiң Жоғары Бас қолбасшы "Бiз бұдан 10 жыл бұрын болған қауiпсiздiк жүйесінің келмеске кеткенiн айқын түсiнуге тиiспiз. Өкiнiштiсi сол, қауiпсiздiк тұрғысынан алғанда аймақтағы жағдай осы он жылдың iшiнде күрт нашарлап кеттi. Бiз жаңа қауiптiң бетiн қайтаратын ұлттық қауiпсiздiктiң жаңа тетiктерiнiң жасалуы қажет екенiн барынша пайымдауымыз қажет" деп атап көрсеттi.  </w:t>
      </w:r>
      <w:r>
        <w:br/>
      </w:r>
      <w:r>
        <w:rPr>
          <w:rFonts w:ascii="Times New Roman"/>
          <w:b w:val="false"/>
          <w:i w:val="false"/>
          <w:color w:val="000000"/>
          <w:sz w:val="28"/>
        </w:rPr>
        <w:t xml:space="preserve">
      Осындай жағдайда елдiң басты мiндеттерiнiң бiрi оқиғалар барысына үлгерiп отыратын осы заманға сай әрi уақыт талаптарына жауап беруге қабiлеттi, күштi армия құру болып табылады. Жаңа армияның, Қарулы Күштердiң негiзi әскерилер, әскери кәсiп адамдары болуы тиiс.  </w:t>
      </w:r>
      <w:r>
        <w:br/>
      </w:r>
      <w:r>
        <w:rPr>
          <w:rFonts w:ascii="Times New Roman"/>
          <w:b w:val="false"/>
          <w:i w:val="false"/>
          <w:color w:val="000000"/>
          <w:sz w:val="28"/>
        </w:rPr>
        <w:t xml:space="preserve">
      Соңғы уақытқа дейiн Қарулы Күштердiң беделi жағымсыз сипатта болып, әскери мамандық қоғамдық санада сұраныс таппағанын атап өткен жөн. Объективтi себептерге байланысты әскери қызметтiң беделi, оны қамту жағдайлары ұлттық қауiпсiздiктi қамтамасыз ету жөнiндегi әскери қызметшiлердiң орындайтын мiндеттерiне сәйкес келмедi. Әскери қызметшiлердiң құқықтары мен бостандықтарының шектелуi, ерекше мiндеттерi мен жауапкершiлiктерi қосымша жеңiлдiктер және құқықтармен толық өтелмедi.  </w:t>
      </w:r>
      <w:r>
        <w:br/>
      </w:r>
      <w:r>
        <w:rPr>
          <w:rFonts w:ascii="Times New Roman"/>
          <w:b w:val="false"/>
          <w:i w:val="false"/>
          <w:color w:val="000000"/>
          <w:sz w:val="28"/>
        </w:rPr>
        <w:t xml:space="preserve">
      Әскери қызметшiлердiң, сондай-ақ әскери қызметтен босатылған тұлғалардың да әлеуметтiк мәселелерi, көптеген әскери қалашықтардың жайсыздығы, әскери қызметшiлер отбасылары мүшелерiнiң жұмыстарына, оқуларына, медициналық және әлеуметтiк қамтамасыз етiлуiне тиiстi жағдайлардың болмауы, сондай-ақ әскери қызметтен босатылған тұлғалар да, Қарулы Күштердiң беделi мен абыройының өсуiне ықпал етпедi.  </w:t>
      </w:r>
      <w:r>
        <w:br/>
      </w:r>
      <w:r>
        <w:rPr>
          <w:rFonts w:ascii="Times New Roman"/>
          <w:b w:val="false"/>
          <w:i w:val="false"/>
          <w:color w:val="000000"/>
          <w:sz w:val="28"/>
        </w:rPr>
        <w:t xml:space="preserve">
      Қазақстан армиясы бұрынғы Кеңестiк армияның материалдық қиындықтары мен проблемаларымен қатар мұрагерлiкке Қарулы Күштерге және жалпы әскерилерге қатысты стереотиптер кешенiн де алған.  </w:t>
      </w:r>
      <w:r>
        <w:br/>
      </w:r>
      <w:r>
        <w:rPr>
          <w:rFonts w:ascii="Times New Roman"/>
          <w:b w:val="false"/>
          <w:i w:val="false"/>
          <w:color w:val="000000"/>
          <w:sz w:val="28"/>
        </w:rPr>
        <w:t xml:space="preserve">
      Қоғамдық пiкiрде көптеген жағдайда ескiрген, шындыққа сәйкес келмейтiн пiкiрлер, армияның және құқық қорғау органдарының қоғамдық қатынастар жүйесiндегi рөлiн жеткiлiктi түсiнбеу қалыптасқан. Әскери кәсiп адамдарының қоғамдық санада, соның iшiнде бұқаралық ақпарат құралдарында (бұдан әрi - БАҚ) қалыптастырып отырған бейнесi оң сипатта емес. Аракiдiк жекелеген әскери адамдардың қоғамға жат iстерi Қарулы Күштердiң және құқық қорғау органдарының беделiне терiс әсерiн тигiзедi.  </w:t>
      </w:r>
      <w:r>
        <w:br/>
      </w:r>
      <w:r>
        <w:rPr>
          <w:rFonts w:ascii="Times New Roman"/>
          <w:b w:val="false"/>
          <w:i w:val="false"/>
          <w:color w:val="000000"/>
          <w:sz w:val="28"/>
        </w:rPr>
        <w:t xml:space="preserve">
      Бұл ретте, Қазақстан армиясындағы мен құқық қорғау органдарындағы оң нәтижелер жұртшылық назарына әрдайым iлiне бермейдi. Бұл бiрқатар проблемаларға байланысты оның негiзгiлерi: қаржыландырудың жеткiлiксiздiгi, Қарулы Күштер мен құқық қорғау органдары құрылымындағы жұртшылықпен байланыс жөнiндегi қызметтердiң кәсiби деңгейiнiң төмендiгi, ақпараттық-насихаттық жұмыстардың маңыздылығын жете түсiнбеушiлiк және тағы да басқалар.  </w:t>
      </w:r>
      <w:r>
        <w:br/>
      </w:r>
      <w:r>
        <w:rPr>
          <w:rFonts w:ascii="Times New Roman"/>
          <w:b w:val="false"/>
          <w:i w:val="false"/>
          <w:color w:val="000000"/>
          <w:sz w:val="28"/>
        </w:rPr>
        <w:t xml:space="preserve">
      Сонымен бiрге, қазiргi уақытта қоғамдық санада армия мен Қарулы Күштердiң беделiн көтеруге бағытталған үрдiстер байқалуда, бұған армия мен құқық қорғау органдарының ұлттық қауiпсiздiкке төнген қатерлердi болдырмауға, қылмыстылық пен сыбайлас жемқорлықты ауыздықтауға бағытталған iс-әрекеттерi ықпал еттi.  </w:t>
      </w:r>
      <w:r>
        <w:br/>
      </w:r>
      <w:r>
        <w:rPr>
          <w:rFonts w:ascii="Times New Roman"/>
          <w:b w:val="false"/>
          <w:i w:val="false"/>
          <w:color w:val="000000"/>
          <w:sz w:val="28"/>
        </w:rPr>
        <w:t xml:space="preserve">
      БАҚ тарапынан да қызығушылық пен түсiнушiлiк өсуде. Қазiргi уақытта Қазақстан Республикасында әскери-патриоттық бағыттағы көптеген басылымдар бар, құқықтық басылымдардың таралымдары ұдайы өсе түсуде. Жастарға әскери-патриоттық тәрбие беру тақырыбы республикалық деңгейде мемлекеттiк ақпараттық саясатты жүргiзуге мемлекеттiк тапсырысқа енгiзiлдi.  </w:t>
      </w:r>
      <w:r>
        <w:br/>
      </w:r>
      <w:r>
        <w:rPr>
          <w:rFonts w:ascii="Times New Roman"/>
          <w:b w:val="false"/>
          <w:i w:val="false"/>
          <w:color w:val="000000"/>
          <w:sz w:val="28"/>
        </w:rPr>
        <w:t xml:space="preserve">
      Армия мен әскери кәсiп тақырыбын "Егемен Қазақстан" және "Казахстанская правда" республикалық газеттерi, "Бағдар", "На страже", "Қалқан-Щит", "Казахстанская полиция", "Қылмыс пен жаза", "Заң газетi", "Юридическая газета", "Фемида", "Отан сақшысы" ведомстволық басылымдар тағы басқа мемлекеттiк және тәуелсiз басылымдар белсендi жазып жүр.  </w:t>
      </w:r>
      <w:r>
        <w:br/>
      </w:r>
      <w:r>
        <w:rPr>
          <w:rFonts w:ascii="Times New Roman"/>
          <w:b w:val="false"/>
          <w:i w:val="false"/>
          <w:color w:val="000000"/>
          <w:sz w:val="28"/>
        </w:rPr>
        <w:t xml:space="preserve">
      Электронды бұқаралық ақпарат құралдары армия, құқық қорғау органдары, әскери кәсiп адамдарының проблемаларына баса назар аудара бастады. Әскери қызметшiлер мен көптеген көрермендер арасында "Қазақстан-1", "Хабар" және "Хабар-2" арналарындағы және Қазақ радиосындағы "Отандастар", "Рота, подъем", "Заң және заман", "Айбын", "Человек и закон", "Қазақстан-2030" бағдарламалары көпшілiкке танымал бола бастады. Елдегi мемлекеттiк емес телерадиокомпаниялардың да осы тақырыпқа барынша қызығушылық танытуы байқалуда.  </w:t>
      </w:r>
      <w:r>
        <w:br/>
      </w:r>
      <w:r>
        <w:rPr>
          <w:rFonts w:ascii="Times New Roman"/>
          <w:b w:val="false"/>
          <w:i w:val="false"/>
          <w:color w:val="000000"/>
          <w:sz w:val="28"/>
        </w:rPr>
        <w:t xml:space="preserve">
      Сонымен қатар, жүргiзiлiп жатқан жұмыстардың дәйектi әрi нәтижелiлiгiн қамтамасыз ету мақсатында Қазақстан Республикасы Қарулы Күштерiнiң оң беделiн нығайту жүйесiнiң тиiмдi қалыптасуына бағытталған арнайы бағдарламаны мемлекеттiк деңгейде әзiрлеу және қабылдау қажет.  </w:t>
      </w:r>
      <w:r>
        <w:br/>
      </w:r>
      <w:r>
        <w:rPr>
          <w:rFonts w:ascii="Times New Roman"/>
          <w:b w:val="false"/>
          <w:i w:val="false"/>
          <w:color w:val="000000"/>
          <w:sz w:val="28"/>
        </w:rPr>
        <w:t xml:space="preserve">
      Қарулы Күштердiң және әскери кәсiптiң оң беделiн көтеру және нығайту жолдары:  </w:t>
      </w:r>
      <w:r>
        <w:br/>
      </w:r>
      <w:r>
        <w:rPr>
          <w:rFonts w:ascii="Times New Roman"/>
          <w:b w:val="false"/>
          <w:i w:val="false"/>
          <w:color w:val="000000"/>
          <w:sz w:val="28"/>
        </w:rPr>
        <w:t xml:space="preserve">
      - әскери реформаны белсендi ақпараттық-насихаттық қамтамасыз ету; </w:t>
      </w:r>
      <w:r>
        <w:br/>
      </w:r>
      <w:r>
        <w:rPr>
          <w:rFonts w:ascii="Times New Roman"/>
          <w:b w:val="false"/>
          <w:i w:val="false"/>
          <w:color w:val="000000"/>
          <w:sz w:val="28"/>
        </w:rPr>
        <w:t xml:space="preserve">
      - тәрбие, әлеуметтiк-құқықтық, жұртшылықпен байланыс жұмысы жөнiндегi құрылымдардың кадрлық әлеуетiн нығайту және дайындық деңгейiн көтеру; </w:t>
      </w:r>
      <w:r>
        <w:br/>
      </w:r>
      <w:r>
        <w:rPr>
          <w:rFonts w:ascii="Times New Roman"/>
          <w:b w:val="false"/>
          <w:i w:val="false"/>
          <w:color w:val="000000"/>
          <w:sz w:val="28"/>
        </w:rPr>
        <w:t xml:space="preserve">
     - мемлекеттiк емес, оның iшiнде ардагерлер ұйымдарымен өзара тиiмдi iс-қимыл жасау болып табылады. </w:t>
      </w:r>
      <w:r>
        <w:br/>
      </w:r>
      <w:r>
        <w:rPr>
          <w:rFonts w:ascii="Times New Roman"/>
          <w:b w:val="false"/>
          <w:i w:val="false"/>
          <w:color w:val="000000"/>
          <w:sz w:val="28"/>
        </w:rPr>
        <w:t xml:space="preserve">
     Бағдарлама республикалық және жергiлiктi бюджеттердiң қаражаты есебiнен iске асырылатын болады. </w:t>
      </w:r>
    </w:p>
    <w:bookmarkStart w:name="z10" w:id="10"/>
    <w:p>
      <w:pPr>
        <w:spacing w:after="0"/>
        <w:ind w:left="0"/>
        <w:jc w:val="left"/>
      </w:pPr>
      <w:r>
        <w:rPr>
          <w:rFonts w:ascii="Times New Roman"/>
          <w:b/>
          <w:i w:val="false"/>
          <w:color w:val="000000"/>
        </w:rPr>
        <w:t xml:space="preserve"> 
4. БАҒДАРЛАМАНЫҢ МАҚСАТЫ МЕН МIНДЕТТЕРІ </w:t>
      </w:r>
    </w:p>
    <w:bookmarkEnd w:id="10"/>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Қазақстан Республикасы Қарулы Күштерiнiң және әскери кәсiптiң қоғамдық санадағы оң беделiн нығайту.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Ақпараттық-насихаттық жұмысты нормативтiк құқықтық қамтамасыз етудiң тетiктерiн айқындау мен әзiрлеу және Қарулы Күштер мен әскери кәсiптiң беделiн нығайту; </w:t>
      </w:r>
      <w:r>
        <w:br/>
      </w:r>
      <w:r>
        <w:rPr>
          <w:rFonts w:ascii="Times New Roman"/>
          <w:b w:val="false"/>
          <w:i w:val="false"/>
          <w:color w:val="000000"/>
          <w:sz w:val="28"/>
        </w:rPr>
        <w:t xml:space="preserve">
      Қарулы Күштерде және құқық қорғау органдарында ақпараттық-насихаттық және тәрбие жұмыстары жүйесiн құру; </w:t>
      </w:r>
      <w:r>
        <w:br/>
      </w:r>
      <w:r>
        <w:rPr>
          <w:rFonts w:ascii="Times New Roman"/>
          <w:b w:val="false"/>
          <w:i w:val="false"/>
          <w:color w:val="000000"/>
          <w:sz w:val="28"/>
        </w:rPr>
        <w:t xml:space="preserve">
      Қызметi Қазақстан Республикасы Қарулы Күштерiнiң және әскери кәсiптiң оң беделiн нығайтуға бағытталған қажеттi институттар, құрылымдар құру; </w:t>
      </w:r>
      <w:r>
        <w:br/>
      </w:r>
      <w:r>
        <w:rPr>
          <w:rFonts w:ascii="Times New Roman"/>
          <w:b w:val="false"/>
          <w:i w:val="false"/>
          <w:color w:val="000000"/>
          <w:sz w:val="28"/>
        </w:rPr>
        <w:t xml:space="preserve">
      Қарулы Күштердiң, құқық қорғау органдарының БАҚ-пен, нысаналы аудиториялармен (топтармен) өзара тиiмдi iс-қимыл және ынтымақтастық жасау шаралары мен тетiктерiн әзiрлеу;  </w:t>
      </w:r>
      <w:r>
        <w:br/>
      </w:r>
      <w:r>
        <w:rPr>
          <w:rFonts w:ascii="Times New Roman"/>
          <w:b w:val="false"/>
          <w:i w:val="false"/>
          <w:color w:val="000000"/>
          <w:sz w:val="28"/>
        </w:rPr>
        <w:t xml:space="preserve">
      Қазақстан Республикасы Қарулы Күштерiнiң және әскери кәсiптiң оң беделiн нығайтуға бағытталған негiзгi беделдiк бағыттарды айқындау. </w:t>
      </w:r>
    </w:p>
    <w:bookmarkStart w:name="z11" w:id="11"/>
    <w:p>
      <w:pPr>
        <w:spacing w:after="0"/>
        <w:ind w:left="0"/>
        <w:jc w:val="left"/>
      </w:pPr>
      <w:r>
        <w:rPr>
          <w:rFonts w:ascii="Times New Roman"/>
          <w:b/>
          <w:i w:val="false"/>
          <w:color w:val="000000"/>
        </w:rPr>
        <w:t xml:space="preserve"> 
5. БАҒДАРЛАМАНЫ IСКЕ АСЫРУДЫҢ НЕГIЗГI БАҒЫТТАРЫ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5.1. Бағдарламаны нормативтiк құқықтық қамтамасыз ету </w:t>
      </w:r>
    </w:p>
    <w:bookmarkEnd w:id="12"/>
    <w:p>
      <w:pPr>
        <w:spacing w:after="0"/>
        <w:ind w:left="0"/>
        <w:jc w:val="both"/>
      </w:pPr>
      <w:r>
        <w:rPr>
          <w:rFonts w:ascii="Times New Roman"/>
          <w:b w:val="false"/>
          <w:i w:val="false"/>
          <w:color w:val="000000"/>
          <w:sz w:val="28"/>
        </w:rPr>
        <w:t xml:space="preserve">        Бағдарламаны практикалық iске асыру Қарулы Күштерде ақпараттық-насихаттық және тәрбие жұмыстары жүйесiн құруға, әскери реформаны ақпараттық сүйемелдеуге бағытталған ведомстволық нормативтiк құқықтық кесiмдердiң тұтас кешенiн әзiрлеу мен қабылдауды талап етедi. </w:t>
      </w:r>
      <w:r>
        <w:br/>
      </w:r>
      <w:r>
        <w:rPr>
          <w:rFonts w:ascii="Times New Roman"/>
          <w:b w:val="false"/>
          <w:i w:val="false"/>
          <w:color w:val="000000"/>
          <w:sz w:val="28"/>
        </w:rPr>
        <w:t xml:space="preserve">
      Осы бағыттағы басты мiндеттердiң бiрi-қоғамдық пiкiрдi, соның iшiнде әскери қызметшiлер арасында, тұрақты зерттеу; Қарулы Күштердi реформалау барысын ғылыми пайымдау, жұмыс iстеп жатқан ғылыми және оқу орындарын осы жұмысқа тарту. Мұның өзi олардың алдын алып, келеңсiз процестердiң ықтималдығын төмендетуге, тұтас алғанда реформалау процесiне тиiстi түзетулер енгiзуге мүмкiндiк бередi. Осы жұмыста кеңiнен зерттеу және шетелдегi оң тәжiрибенi қорыту бұл тәжiрибенi Қазақстан жағдайына бейiмдеу мүмкiндiгi қамтылуы тиiс.  </w:t>
      </w:r>
      <w:r>
        <w:br/>
      </w:r>
      <w:r>
        <w:rPr>
          <w:rFonts w:ascii="Times New Roman"/>
          <w:b w:val="false"/>
          <w:i w:val="false"/>
          <w:color w:val="000000"/>
          <w:sz w:val="28"/>
        </w:rPr>
        <w:t xml:space="preserve">
      Жұмыстың екiншi бағыты - Қарулы Күштердегi ақпараттық-насихаттық және тәрбие жұмысының бiрыңғай жүйесiн құруға әскери реформаны ақпараттық сүйемелдеуге бағытталған нормативтiк-құқықтық және ұйымдық-кадрлық алғышарттар қалыптастыру.  </w:t>
      </w:r>
      <w:r>
        <w:br/>
      </w:r>
      <w:r>
        <w:rPr>
          <w:rFonts w:ascii="Times New Roman"/>
          <w:b w:val="false"/>
          <w:i w:val="false"/>
          <w:color w:val="000000"/>
          <w:sz w:val="28"/>
        </w:rPr>
        <w:t xml:space="preserve">
      Бұл бағытта тәрбие жұмысының тармақталған жүйесiн құруға арналған нормативтiк құқықтық кесiмдер кешенiн әзiрлеу әрi қабылдауды (әскери қызметшiлермен жұмыс үшiн жауаптылар, оқу орындарының жүйесi, осы жұмыстың ғылыми және әдiстемелiк негiздерiн әзiрлеу), жұртшылықпен байланыс жөнiндегi қызметтердi құру және нығайту (баспасөз қызметтерi, баспасөз хатшылары, БАҚ-пен жұмыс үшiн жауаптылар және т.б.), өзiндiк ақпараттық-насихаттық құрылымдарын құру (газеттер, журналдар, теле- және радиостудиялар, ақпараттық-насихаттық топтар), ведомстволық мемлекеттiк тапсырысты қалыптастыру (ақпараттық жұмысты iске асыру үшiн арнайы қаражат жоспарлау) және т.б. шараларды көздеу қажет.  </w:t>
      </w:r>
      <w:r>
        <w:br/>
      </w:r>
      <w:r>
        <w:rPr>
          <w:rFonts w:ascii="Times New Roman"/>
          <w:b w:val="false"/>
          <w:i w:val="false"/>
          <w:color w:val="000000"/>
          <w:sz w:val="28"/>
        </w:rPr>
        <w:t xml:space="preserve">
      Осы жұмысты практикалық iске асыру Қарулы Күштердiң оң беделiн одан әрi нығайтуға, қалыптастыруға бағытталған ақпараттық-насихаттық және тәрбие жұмысы мiндетi болатын жұртшылықпен байланыс қызметтерiн, әлеуметтiк-психологиялық қызметтер құруды талап етедi.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5.2. Бағдарламаның бедел жөніндегi негiзгi бағыттары  </w:t>
      </w:r>
      <w:r>
        <w:br/>
      </w:r>
      <w:r>
        <w:rPr>
          <w:rFonts w:ascii="Times New Roman"/>
          <w:b w:val="false"/>
          <w:i w:val="false"/>
          <w:color w:val="000000"/>
          <w:sz w:val="28"/>
        </w:rPr>
        <w:t>
</w:t>
      </w:r>
      <w:r>
        <w:rPr>
          <w:rFonts w:ascii="Times New Roman"/>
          <w:b/>
          <w:i w:val="false"/>
          <w:color w:val="000000"/>
          <w:sz w:val="28"/>
        </w:rPr>
        <w:t xml:space="preserve">           мен нысаналы аудиториялары (топтары) </w:t>
      </w:r>
    </w:p>
    <w:bookmarkEnd w:id="13"/>
    <w:p>
      <w:pPr>
        <w:spacing w:after="0"/>
        <w:ind w:left="0"/>
        <w:jc w:val="both"/>
      </w:pPr>
      <w:r>
        <w:rPr>
          <w:rFonts w:ascii="Times New Roman"/>
          <w:b w:val="false"/>
          <w:i w:val="false"/>
          <w:color w:val="000000"/>
          <w:sz w:val="28"/>
        </w:rPr>
        <w:t xml:space="preserve">      Ақпараттық-насихаттық жұмыстарды жүргiзу негiзгi беделдiк бағыттар мен нысаналы аудиторияларды (топтарды) анықтауды көздейдi. Ақпараттық-насихаттық жұмыстардың әсерi бағытталуға тиiс айрықша белгiлерiмен бөлiнген адамдар тобы (әлеуметтiк-кәсiптiк, демографиялық және өзге де) мақсатты аудиториялар болуы мүмкiн.  </w:t>
      </w:r>
      <w:r>
        <w:br/>
      </w:r>
      <w:r>
        <w:rPr>
          <w:rFonts w:ascii="Times New Roman"/>
          <w:b w:val="false"/>
          <w:i w:val="false"/>
          <w:color w:val="000000"/>
          <w:sz w:val="28"/>
        </w:rPr>
        <w:t xml:space="preserve">
     Негiзгi беделдiк бағыттар - нысаналы топтарға жеткiзiлуi қажеттi және оларды қоғамдық санада нығайтып, барынша қолдау көрсететiн қысқа ақпараттық хабарлар. Негiзгi беделдiк бағыттар БАҚ-тармен жұмыс iстеу және тiкелей байланыс (пiкiр алысу, жұрт алдына шығып сөйлеу) кезiнде пайдаланылады. Сонымен қатар, оларды пайдалану оның әсерi бағытталуға тиiс мақсатты аудиториялардың нақты айқындалуын көздейдi. </w:t>
      </w:r>
      <w:r>
        <w:br/>
      </w:r>
      <w:r>
        <w:rPr>
          <w:rFonts w:ascii="Times New Roman"/>
          <w:b w:val="false"/>
          <w:i w:val="false"/>
          <w:color w:val="000000"/>
          <w:sz w:val="28"/>
        </w:rPr>
        <w:t xml:space="preserve">
     Бағдарлама бойынша анықталған негiзгi нысаналы аудиториялар (топтар): </w:t>
      </w:r>
      <w:r>
        <w:br/>
      </w:r>
      <w:r>
        <w:rPr>
          <w:rFonts w:ascii="Times New Roman"/>
          <w:b w:val="false"/>
          <w:i w:val="false"/>
          <w:color w:val="000000"/>
          <w:sz w:val="28"/>
        </w:rPr>
        <w:t xml:space="preserve">
      елдiң бүкiл халқы; </w:t>
      </w:r>
      <w:r>
        <w:br/>
      </w:r>
      <w:r>
        <w:rPr>
          <w:rFonts w:ascii="Times New Roman"/>
          <w:b w:val="false"/>
          <w:i w:val="false"/>
          <w:color w:val="000000"/>
          <w:sz w:val="28"/>
        </w:rPr>
        <w:t xml:space="preserve">
      әскери қызметшiлер; </w:t>
      </w:r>
      <w:r>
        <w:br/>
      </w:r>
      <w:r>
        <w:rPr>
          <w:rFonts w:ascii="Times New Roman"/>
          <w:b w:val="false"/>
          <w:i w:val="false"/>
          <w:color w:val="000000"/>
          <w:sz w:val="28"/>
        </w:rPr>
        <w:t xml:space="preserve">
      әскери қызметшiлердiң отбасы мүшелерi; </w:t>
      </w:r>
      <w:r>
        <w:br/>
      </w:r>
      <w:r>
        <w:rPr>
          <w:rFonts w:ascii="Times New Roman"/>
          <w:b w:val="false"/>
          <w:i w:val="false"/>
          <w:color w:val="000000"/>
          <w:sz w:val="28"/>
        </w:rPr>
        <w:t xml:space="preserve">
      жастар және олардың әртүрлi топтары; </w:t>
      </w:r>
      <w:r>
        <w:br/>
      </w:r>
      <w:r>
        <w:rPr>
          <w:rFonts w:ascii="Times New Roman"/>
          <w:b w:val="false"/>
          <w:i w:val="false"/>
          <w:color w:val="000000"/>
          <w:sz w:val="28"/>
        </w:rPr>
        <w:t xml:space="preserve">
      БАҚ; </w:t>
      </w:r>
      <w:r>
        <w:br/>
      </w:r>
      <w:r>
        <w:rPr>
          <w:rFonts w:ascii="Times New Roman"/>
          <w:b w:val="false"/>
          <w:i w:val="false"/>
          <w:color w:val="000000"/>
          <w:sz w:val="28"/>
        </w:rPr>
        <w:t xml:space="preserve">
      ғылыми және шығармашылық жұртшылық өкiлдерi; </w:t>
      </w:r>
      <w:r>
        <w:br/>
      </w:r>
      <w:r>
        <w:rPr>
          <w:rFonts w:ascii="Times New Roman"/>
          <w:b w:val="false"/>
          <w:i w:val="false"/>
          <w:color w:val="000000"/>
          <w:sz w:val="28"/>
        </w:rPr>
        <w:t xml:space="preserve">
      Қарулы Күштер ардагерлерi; </w:t>
      </w:r>
      <w:r>
        <w:br/>
      </w:r>
      <w:r>
        <w:rPr>
          <w:rFonts w:ascii="Times New Roman"/>
          <w:b w:val="false"/>
          <w:i w:val="false"/>
          <w:color w:val="000000"/>
          <w:sz w:val="28"/>
        </w:rPr>
        <w:t xml:space="preserve">
      қоғамдық ұйымдар және үкiметтiк емес ұйымдар болып табылады. </w:t>
      </w:r>
      <w:r>
        <w:br/>
      </w:r>
      <w:r>
        <w:rPr>
          <w:rFonts w:ascii="Times New Roman"/>
          <w:b w:val="false"/>
          <w:i w:val="false"/>
          <w:color w:val="000000"/>
          <w:sz w:val="28"/>
        </w:rPr>
        <w:t xml:space="preserve">
      Бұл ретте мынадай негiзгi беделдiк бағыттар баса көрсетiледi: </w:t>
      </w:r>
    </w:p>
    <w:p>
      <w:pPr>
        <w:spacing w:after="0"/>
        <w:ind w:left="0"/>
        <w:jc w:val="both"/>
      </w:pPr>
      <w:r>
        <w:rPr>
          <w:rFonts w:ascii="Times New Roman"/>
          <w:b w:val="false"/>
          <w:i w:val="false"/>
          <w:color w:val="000000"/>
          <w:sz w:val="28"/>
        </w:rPr>
        <w:t xml:space="preserve">      Бiрiншi. Қарулы Күштерде қызмет ету - елiмiздiң әрбiр азаматының тек конституциялық борышы ғана емес, ол жоғары, жауапты әрi патриоттық парыз.  </w:t>
      </w:r>
      <w:r>
        <w:br/>
      </w:r>
      <w:r>
        <w:rPr>
          <w:rFonts w:ascii="Times New Roman"/>
          <w:b w:val="false"/>
          <w:i w:val="false"/>
          <w:color w:val="000000"/>
          <w:sz w:val="28"/>
        </w:rPr>
        <w:t xml:space="preserve">
      Қарулы Күштер - бұл мемлекет пен қоғамның маңызды институты.  </w:t>
      </w:r>
      <w:r>
        <w:br/>
      </w:r>
      <w:r>
        <w:rPr>
          <w:rFonts w:ascii="Times New Roman"/>
          <w:b w:val="false"/>
          <w:i w:val="false"/>
          <w:color w:val="000000"/>
          <w:sz w:val="28"/>
        </w:rPr>
        <w:t xml:space="preserve">
      Екiншi. Қарулы Күштер - ұлттық қауiпсiздiктiң тiрегi. Армияда нағыз кәсiби мамандар қызмет етедi, олар қиындықтарға қарамастан, мұны өздерiнiң қасиеттi борышы және мiндетi санайды.  </w:t>
      </w:r>
      <w:r>
        <w:br/>
      </w:r>
      <w:r>
        <w:rPr>
          <w:rFonts w:ascii="Times New Roman"/>
          <w:b w:val="false"/>
          <w:i w:val="false"/>
          <w:color w:val="000000"/>
          <w:sz w:val="28"/>
        </w:rPr>
        <w:t xml:space="preserve">
      Yшiншi. Қарулы Күштердегi қызметте нақты қауiп болса да, әскери адамдар өмiрi мен денсаулығына қатер төнсе де, елiмiз бен оның азаматтарының игiлiгi үшiн қызмет етедi.  </w:t>
      </w:r>
      <w:r>
        <w:br/>
      </w:r>
      <w:r>
        <w:rPr>
          <w:rFonts w:ascii="Times New Roman"/>
          <w:b w:val="false"/>
          <w:i w:val="false"/>
          <w:color w:val="000000"/>
          <w:sz w:val="28"/>
        </w:rPr>
        <w:t xml:space="preserve">
      Төртiншi. Қарулы Күштер батылдық пен батырлықтың, азаматтық пен ерлiктiң мектебi болған және солай бола бередi.  </w:t>
      </w:r>
      <w:r>
        <w:br/>
      </w:r>
      <w:r>
        <w:rPr>
          <w:rFonts w:ascii="Times New Roman"/>
          <w:b w:val="false"/>
          <w:i w:val="false"/>
          <w:color w:val="000000"/>
          <w:sz w:val="28"/>
        </w:rPr>
        <w:t xml:space="preserve">
      Бесiншi. Қарулы Күштердегi қызмет қосымша бiлiм мен дағды алуға, қосымша кәсiптi игеруге мүмкiндiк бередi.  </w:t>
      </w:r>
      <w:r>
        <w:br/>
      </w:r>
      <w:r>
        <w:rPr>
          <w:rFonts w:ascii="Times New Roman"/>
          <w:b w:val="false"/>
          <w:i w:val="false"/>
          <w:color w:val="000000"/>
          <w:sz w:val="28"/>
        </w:rPr>
        <w:t xml:space="preserve">
      Алтыншы. Қарулы Күштер - жауынгерлiк бауырластықты, достық пен төзiмдiлiктi сынау мектебi.  </w:t>
      </w:r>
      <w:r>
        <w:br/>
      </w:r>
      <w:r>
        <w:rPr>
          <w:rFonts w:ascii="Times New Roman"/>
          <w:b w:val="false"/>
          <w:i w:val="false"/>
          <w:color w:val="000000"/>
          <w:sz w:val="28"/>
        </w:rPr>
        <w:t xml:space="preserve">
      Жетiншi. Қарулы Күштердегi қызмет - өте қадiрлi iс, кәсiп, құрметтi парыз.  </w:t>
      </w:r>
      <w:r>
        <w:br/>
      </w:r>
      <w:r>
        <w:rPr>
          <w:rFonts w:ascii="Times New Roman"/>
          <w:b w:val="false"/>
          <w:i w:val="false"/>
          <w:color w:val="000000"/>
          <w:sz w:val="28"/>
        </w:rPr>
        <w:t xml:space="preserve">
      Сегiзiншi. Әскери қызметшiлер және Армия - бұл бiздiң қоғамның бiр бөлiгi, әкелерiмiз, бауырларымыз, ұлдарымыз, барлық қазақстандықтар.  </w:t>
      </w:r>
      <w:r>
        <w:br/>
      </w:r>
      <w:r>
        <w:rPr>
          <w:rFonts w:ascii="Times New Roman"/>
          <w:b w:val="false"/>
          <w:i w:val="false"/>
          <w:color w:val="000000"/>
          <w:sz w:val="28"/>
        </w:rPr>
        <w:t xml:space="preserve">
      Тоғызыншы. Бүгiнгi әскери қызметшiлер - Қарулы Күштердiң даңқты дәстүрлерiн жалғастырушылар.  </w:t>
      </w:r>
      <w:r>
        <w:br/>
      </w:r>
      <w:r>
        <w:rPr>
          <w:rFonts w:ascii="Times New Roman"/>
          <w:b w:val="false"/>
          <w:i w:val="false"/>
          <w:color w:val="000000"/>
          <w:sz w:val="28"/>
        </w:rPr>
        <w:t xml:space="preserve">
      Ақпараттық-насихаттық және тәрбие жұмыстарында пайдалануға қажеттi негiзгi беделдiк бағыттар осындай. Олар нақты мазмұнмен, оның iшiнде тұлғалық нақты фактiлермен және оқиғалармен толықтырылуы тиiс. Олар Қарулы Күштердiң белгiлi бiр түрлерiне, аймақтарына бейiмделуi мүмкiн, ал нақты шаралар тиiстi бөлiмдерде сипатталатын болады.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5.3. Ұйымдастырушылық және практикалық iс-шаралар </w:t>
      </w:r>
    </w:p>
    <w:bookmarkEnd w:id="14"/>
    <w:p>
      <w:pPr>
        <w:spacing w:after="0"/>
        <w:ind w:left="0"/>
        <w:jc w:val="both"/>
      </w:pPr>
      <w:r>
        <w:rPr>
          <w:rFonts w:ascii="Times New Roman"/>
          <w:b w:val="false"/>
          <w:i w:val="false"/>
          <w:color w:val="000000"/>
          <w:sz w:val="28"/>
        </w:rPr>
        <w:t xml:space="preserve">      Қарулы Күштердiң оң беделiн нығайтуға бағытталған iс-шаралар кешенiн жүргізудi көздейтiн ұйымдық және практикалық iс-шаралардың негiзгiлерi мыналар. </w:t>
      </w:r>
      <w:r>
        <w:br/>
      </w:r>
      <w:r>
        <w:rPr>
          <w:rFonts w:ascii="Times New Roman"/>
          <w:b w:val="false"/>
          <w:i w:val="false"/>
          <w:color w:val="000000"/>
          <w:sz w:val="28"/>
        </w:rPr>
        <w:t xml:space="preserve">
      Жұртшылықпен байланыс жөнiндегi қызметтер құру және нығайту. Қазiргi уақытта, iс жүзiнде әрбiр министрлiк пен ведомствода жұртшылықпен байланыс жөнiндегi қызметтер (баспасөз қызметтерi) жұмыс iстейдi. Осындай қызметтердi аймақтық және құрылымдық бөлiмшелерде құрып, бұл жүйенi тiгiнен дамыту қажет. Олардың мiндеттерi: ведомстволардың жұмыс жағдайы туралы БАҚ-ты хабардар ету, БАҚ-ғы жарияланымдарға тұрақты мониторинг жасау, баспасөз конференцияларын, басшылардың сөздерiн әзiрлеу, тұтастай ақпараттық жұмысты үйлестiру.  </w:t>
      </w:r>
      <w:r>
        <w:br/>
      </w:r>
      <w:r>
        <w:rPr>
          <w:rFonts w:ascii="Times New Roman"/>
          <w:b w:val="false"/>
          <w:i w:val="false"/>
          <w:color w:val="000000"/>
          <w:sz w:val="28"/>
        </w:rPr>
        <w:t xml:space="preserve">
      Ардагерлер ұйымдарымен және жекелеген ардагерлермен жұмыс. Қазiргi уақытта ардагерлер ұйымдары Қарулы Күштерде жүргiзiлiп жатқан ақпараттық-насихаттық және тәрбиелiк жұмыстарға белсендi қатысуда. Осы жұмысты одан әрi жалғастырып және жандандырып, оның мынадай аспектiлерiне назар аудару қажет:  </w:t>
      </w:r>
      <w:r>
        <w:br/>
      </w:r>
      <w:r>
        <w:rPr>
          <w:rFonts w:ascii="Times New Roman"/>
          <w:b w:val="false"/>
          <w:i w:val="false"/>
          <w:color w:val="000000"/>
          <w:sz w:val="28"/>
        </w:rPr>
        <w:t xml:space="preserve">
      - Әскери қызмет ардагерлерiн қолдау, соның iшiнде материалдық жағынан да. Осы шара ұрпақтар сабақтастығын көрсетедi, бұрынғы және қазiргi әскери қызметшiлердiң қоғамға қажеттiлiгiне сенiмдiлiгiн ұялатуға мүмкiндiк бередi.  </w:t>
      </w:r>
      <w:r>
        <w:br/>
      </w:r>
      <w:r>
        <w:rPr>
          <w:rFonts w:ascii="Times New Roman"/>
          <w:b w:val="false"/>
          <w:i w:val="false"/>
          <w:color w:val="000000"/>
          <w:sz w:val="28"/>
        </w:rPr>
        <w:t xml:space="preserve">
      - Өткiзiлетiн iс-шараларға шақыру. Осы шараның жас әскери қызметшiлер үшiн тәрбиелiк маңызы зор.  </w:t>
      </w:r>
      <w:r>
        <w:br/>
      </w:r>
      <w:r>
        <w:rPr>
          <w:rFonts w:ascii="Times New Roman"/>
          <w:b w:val="false"/>
          <w:i w:val="false"/>
          <w:color w:val="000000"/>
          <w:sz w:val="28"/>
        </w:rPr>
        <w:t xml:space="preserve">
      - Соғыс ардагерлерiн қамқорлыққа алу. Осы жұмысқа ардагерлер туралы деректер банкiн құруды, оның iшiнде олармен хат алысуды қамтуы тиiс. </w:t>
      </w:r>
    </w:p>
    <w:p>
      <w:pPr>
        <w:spacing w:after="0"/>
        <w:ind w:left="0"/>
        <w:jc w:val="both"/>
      </w:pPr>
      <w:r>
        <w:rPr>
          <w:rFonts w:ascii="Times New Roman"/>
          <w:b w:val="false"/>
          <w:i w:val="false"/>
          <w:color w:val="000000"/>
          <w:sz w:val="28"/>
        </w:rPr>
        <w:t xml:space="preserve">      Кәсiпорындар мен мекемелердi қамқорлыққа алу.  </w:t>
      </w:r>
      <w:r>
        <w:br/>
      </w:r>
      <w:r>
        <w:rPr>
          <w:rFonts w:ascii="Times New Roman"/>
          <w:b w:val="false"/>
          <w:i w:val="false"/>
          <w:color w:val="000000"/>
          <w:sz w:val="28"/>
        </w:rPr>
        <w:t xml:space="preserve">
      Осындай iс-шаралар оң беделдi қалыптастырып қана қоймай, БАҚ-ты тиiстi ақпаратпен қамтамасыз етiлген кезде оң көзбен қабылдаудың тұрақтылығын және жақсы атақ қалыптастырады. </w:t>
      </w:r>
      <w:r>
        <w:br/>
      </w:r>
      <w:r>
        <w:rPr>
          <w:rFonts w:ascii="Times New Roman"/>
          <w:b w:val="false"/>
          <w:i w:val="false"/>
          <w:color w:val="000000"/>
          <w:sz w:val="28"/>
        </w:rPr>
        <w:t xml:space="preserve">
      Бұл жұмыстың басқа түрлерi болып алғашқы әскери немесе кәсiби дайындық сабақтары және басқа да нысандардағы өнегелi iс-шараларға шақыру түрiнде болатын орта оқу орындары мен балалар үйлерiн қамқорлыққа алу. Әскери қызметшiлермен тiкелей араласу олармен ынтымақтастық жастар арасындағы Қарулы Күштер туралы қалыптасқан келеңсiз көзқарастар стереотипiнiң жойылуына, әскери қызмет өткеруге қызығушылықтың өсуiне ықпал жасайтын болады.  </w:t>
      </w:r>
      <w:r>
        <w:br/>
      </w:r>
      <w:r>
        <w:rPr>
          <w:rFonts w:ascii="Times New Roman"/>
          <w:b w:val="false"/>
          <w:i w:val="false"/>
          <w:color w:val="000000"/>
          <w:sz w:val="28"/>
        </w:rPr>
        <w:t xml:space="preserve">
      Бөлiмдер, ұйымдардың мұражайларын құру. Қарулы Күштердiң беделiн нығайту жөнiндегi жұмыстың маңызды бағыты мемориалдық жұмыс болуға тиiс. Ол ұйымшылдық, сабақтастық рухын құруға ықпал етедi және тәрбиелiк маңызы зор. Әскер түрiндегi әрбiр бөлiмшеде, жергiлiктi ауқымда болса да, маңызды нәтижелерге қол жеткiзген, өмiрде мол табыстарға ие болған есiмдерi аңызға айналған адамдар бар. Сондықтан, мұражайлар, тарих және жауынгерлiк даңқ бөлмелерiн жасақтау мен жалпыға қол жетерлiк Естелiк кiтаптарын, стендтер дайындау және басқа да осындай iс-шараларды жүргiзудi жандандыру қажет.  </w:t>
      </w:r>
      <w:r>
        <w:br/>
      </w:r>
      <w:r>
        <w:rPr>
          <w:rFonts w:ascii="Times New Roman"/>
          <w:b w:val="false"/>
          <w:i w:val="false"/>
          <w:color w:val="000000"/>
          <w:sz w:val="28"/>
        </w:rPr>
        <w:t xml:space="preserve">
      Кәсiби мерекелерге байланысты салтанатты іс-шаралар өткiзу. Iс жүзiнде, әскердiң кез келген түрiнде кәсiби мереке күндерi бар, оларды ақпараттық-насихаттық жұмыста белсендi пайдалану қажет. Мұндай iс-шаралар ұйымшылдық, сабақтастық рухын нығайтуға, оң бедел қалыптастыруды, сондай-ақ, жергiлiктi халықпен, БАҚ-пен тығыз байланыстар орнатуға ықпал етедi. Бұл түрлi әскерлер күнi, бөлiмдер күнi, ашық есiктер күнi және т.б. шаралар болуы мүмкiн. Әскери шерулер мен байқаулар да осы жұмыстың маңызды құрамдас бөлiгi болып табылады.  </w:t>
      </w:r>
      <w:r>
        <w:br/>
      </w:r>
      <w:r>
        <w:rPr>
          <w:rFonts w:ascii="Times New Roman"/>
          <w:b w:val="false"/>
          <w:i w:val="false"/>
          <w:color w:val="000000"/>
          <w:sz w:val="28"/>
        </w:rPr>
        <w:t xml:space="preserve">
      Атрибутика. Тиiстi атрибутика (бөлiм туы, айырым белгiлерi және т.б.) әскери мамандықтың маңызды құрамдас бөлiгi болып табылады. Осыған орай ерекше белгiлердi әзiрлеу кезiнде тарихи негiздер мен қазiргi заманның әрлендiру талаптарын және басқа факторларды ескеретiн бiрыңғай республикалық таңбатану қызметiн құру қажет. Айырым белгiлерi, сонымен қатар әскери мамандықтың беделiн, ұйымшылдығын нығайтуға, әскери қызмет мақтанышын нығайтуға ықпал етедi. Әрбiр әскери бөлiмде оған деген құрмет, мақтаныш болуы үшiн осындай атрибутиканы жасауға барынша ықпал ету қажет.  </w:t>
      </w:r>
      <w:r>
        <w:br/>
      </w:r>
      <w:r>
        <w:rPr>
          <w:rFonts w:ascii="Times New Roman"/>
          <w:b w:val="false"/>
          <w:i w:val="false"/>
          <w:color w:val="000000"/>
          <w:sz w:val="28"/>
        </w:rPr>
        <w:t xml:space="preserve">
      Спорттық-бұқаралық іс-шаралар. Қарулы Күштердiң қашанда мықты спорттық дәстүрлерi болатын және оны жан-жақты қолдау әрi дамыту қажет. Көп адамдар, әсiресе жастар мен БАҚ өкiлдерi шақырылатын әртүрлi спорт жарыстарын өткiзуге жәрдемдесу қажет. Спорт басқа iс-шараларға қарағанда кеңiнен танылуға және оң бедел қалыптастыруға жақсы ықпал етедi.  </w:t>
      </w:r>
      <w:r>
        <w:br/>
      </w:r>
      <w:r>
        <w:rPr>
          <w:rFonts w:ascii="Times New Roman"/>
          <w:b w:val="false"/>
          <w:i w:val="false"/>
          <w:color w:val="000000"/>
          <w:sz w:val="28"/>
        </w:rPr>
        <w:t xml:space="preserve">
      Қоғамдық және мемлекеттiк емес ұйымдармен жұмыс. Қазiргi демократияландыру жағдайында қызмет саласы Қарулы Күштердiң мүдделерiн қозғайтын көптеген қоғамдық ұйымдар жұмыс iстейдi. Кейбiр жағдайларда олардың мүдделерi сәйкес келмеуi, тiптi қайшы келуi мүмкiн, мысалы экология және басқа салаларда. Әдетте, осындай тартыстарда өздерiнiң жабықтығы, қоғамдық пiкiрмен жұмыс iстей алмауы себептi Қарулы Күштер ұтылып қалады. Мұндай жағдайларда осы ұйымдармен белсендi ынтымақтастық орнатып, оларды ашық ақпаратпен қамтамасыз етiп, өзара тұрақты пiкiр алмаса отырып жұмыс iстеу керек.  </w:t>
      </w:r>
      <w:r>
        <w:br/>
      </w:r>
      <w:r>
        <w:rPr>
          <w:rFonts w:ascii="Times New Roman"/>
          <w:b w:val="false"/>
          <w:i w:val="false"/>
          <w:color w:val="000000"/>
          <w:sz w:val="28"/>
        </w:rPr>
        <w:t xml:space="preserve">
      Бұдан басқа, өзiнiң бағытына қарай Қарулы Күштермен белсендi жұмыс iстеп отырған ұйымдар да бар. Олар барынша қолдау көрсетудi қажет ететiн ардагерлер, спорттық, әскери-патриоттық және басқа да қоғамдық ұйымдар.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5.4. Ақпараттық-насихаттық iс-шаралар </w:t>
      </w:r>
    </w:p>
    <w:bookmarkEnd w:id="15"/>
    <w:p>
      <w:pPr>
        <w:spacing w:after="0"/>
        <w:ind w:left="0"/>
        <w:jc w:val="both"/>
      </w:pPr>
      <w:r>
        <w:rPr>
          <w:rFonts w:ascii="Times New Roman"/>
          <w:b w:val="false"/>
          <w:i w:val="false"/>
          <w:color w:val="000000"/>
          <w:sz w:val="28"/>
        </w:rPr>
        <w:t xml:space="preserve">      Ақпараттық-насихаттық iс-шаралар кең аудиторияға және БАҚ-та жария етуге лайықталған, сондай-ақ ақпараттық кеңiстiктi құру жөнiндегi шаралар кешенiн қамтиды.  </w:t>
      </w:r>
      <w:r>
        <w:br/>
      </w:r>
      <w:r>
        <w:rPr>
          <w:rFonts w:ascii="Times New Roman"/>
          <w:b w:val="false"/>
          <w:i w:val="false"/>
          <w:color w:val="000000"/>
          <w:sz w:val="28"/>
        </w:rPr>
        <w:t xml:space="preserve">
      Өз БАҚ-ын құру және қолдау. Кәсiби бұқаралық ақпарат құралдары ұйымның маңызды нышаны ғана емес, сондай-ақ, оқырмандарды кеңiнен ақпараттандыруға, ұйымшылдық рухын қалыптастыруға ықпал етедi.  </w:t>
      </w:r>
      <w:r>
        <w:br/>
      </w:r>
      <w:r>
        <w:rPr>
          <w:rFonts w:ascii="Times New Roman"/>
          <w:b w:val="false"/>
          <w:i w:val="false"/>
          <w:color w:val="000000"/>
          <w:sz w:val="28"/>
        </w:rPr>
        <w:t xml:space="preserve">
      Веб-сайттарды құру. Қазiргi жағдайда жұртшылықты ақпараттандырудың маңызды көзiнiң бiрi-веб-сайттар құру болып табылады. Веб-сайттарда графикалық және көрнекiлiк сапасы жоғары деңгейдегi күнделiктi, талдау және ақпараттық, танымдық материалдарды (мысалы, әскер түрiнiң тарихы, таңбатану және т.б.) орналастыруға болады.  </w:t>
      </w:r>
      <w:r>
        <w:br/>
      </w:r>
      <w:r>
        <w:rPr>
          <w:rFonts w:ascii="Times New Roman"/>
          <w:b w:val="false"/>
          <w:i w:val="false"/>
          <w:color w:val="000000"/>
          <w:sz w:val="28"/>
        </w:rPr>
        <w:t xml:space="preserve">
      БАҚ-пен жұмыс. Қазiргi уақытта Қазақстанда әскери қызмет тақырыптарымен белсендi жұмыс iстейтiн немесе оларға қызығушылық танытатын көптеген БАҚ-тар бар. Осыған орай баспасөз релиздерiн, ақпараттық, талдау және басқа да материалдарды дайындау және оларды БАҚ-та тарату жөнiндегi баспасөз қызметтерiнiң жұмысын жандандыру талап етiледi.  </w:t>
      </w:r>
      <w:r>
        <w:br/>
      </w:r>
      <w:r>
        <w:rPr>
          <w:rFonts w:ascii="Times New Roman"/>
          <w:b w:val="false"/>
          <w:i w:val="false"/>
          <w:color w:val="000000"/>
          <w:sz w:val="28"/>
        </w:rPr>
        <w:t xml:space="preserve">
      Жұмыстың неғұрлым тиiмдi болуы үшiн БАҚ-тарға берiлетiн материалдардың өзектiлiгi мен уақытпен үндесiп жатуын қамтамасыз ететiн перспективалық күнтiзбелiк жоспарлар әзiрлеу қажет.  </w:t>
      </w:r>
      <w:r>
        <w:br/>
      </w:r>
      <w:r>
        <w:rPr>
          <w:rFonts w:ascii="Times New Roman"/>
          <w:b w:val="false"/>
          <w:i w:val="false"/>
          <w:color w:val="000000"/>
          <w:sz w:val="28"/>
        </w:rPr>
        <w:t xml:space="preserve">
      Аккредитация, брифинг және баспасөз конференцияларын, өткiзу баспасөз релиздерiн, фото және бейне материалдар, жұмыс iстеп жатқан бөлiмдер мен бөлiмшелерге барып баспасөз турларын өткiзу сияқты ынтымақтастықтың дәстүрлi нысандары БАҚ-пен жұмыс iстеудiң маңызды түрлерi болып табылады.  </w:t>
      </w:r>
      <w:r>
        <w:br/>
      </w:r>
      <w:r>
        <w:rPr>
          <w:rFonts w:ascii="Times New Roman"/>
          <w:b w:val="false"/>
          <w:i w:val="false"/>
          <w:color w:val="000000"/>
          <w:sz w:val="28"/>
        </w:rPr>
        <w:t xml:space="preserve">
      Әлеуметтiк бейне- және аудио роликтер. Қарулы Күштердiң оң беделiн нығайтуға, қазақстандық патриотизмдi қалыптастыруға бағытталған әлеуметтiк бейне- аудио роликтердi теледидар мен радио арқылы тарату ақпараттық-насихаттық жұмыстың маңызды бiр бөлiгi болып табылады.  </w:t>
      </w:r>
      <w:r>
        <w:br/>
      </w:r>
      <w:r>
        <w:rPr>
          <w:rFonts w:ascii="Times New Roman"/>
          <w:b w:val="false"/>
          <w:i w:val="false"/>
          <w:color w:val="000000"/>
          <w:sz w:val="28"/>
        </w:rPr>
        <w:t xml:space="preserve">
      Көрнекi бұқаралық насихат. Ақпараттық насихаттық жұмыста плакаттар, күнтiзбелер, билбордтар және тағы басқа осындай қазiргi заманғы және дәстүрлi көрнекi үгiт және насихат құралдарына баса назар аудару қажет.  </w:t>
      </w:r>
      <w:r>
        <w:br/>
      </w:r>
      <w:r>
        <w:rPr>
          <w:rFonts w:ascii="Times New Roman"/>
          <w:b w:val="false"/>
          <w:i w:val="false"/>
          <w:color w:val="000000"/>
          <w:sz w:val="28"/>
        </w:rPr>
        <w:t xml:space="preserve">
      Арнайы әдебиет шығару. Ақпараттық-насихаттық жұмыстың маңызды бөлiгi - жаппай пайдаланушыларға лайықталған арнайы әдебиет шығару болуы тиiс. Бұл Қарулы Күштердiң тарихы туралы, әскер түрлерi, әйгiлi тұлғалар, айырым белгiлерi және әскери таңбатану және тағы басқа көптеген әскери-патриоттық, ғылыми-көпшілік басылымдар болуы мүмкiн.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5.5. Тәрбие, әлеуметтiк-құқықтық жұмыс және  </w:t>
      </w:r>
      <w:r>
        <w:br/>
      </w:r>
      <w:r>
        <w:rPr>
          <w:rFonts w:ascii="Times New Roman"/>
          <w:b w:val="false"/>
          <w:i w:val="false"/>
          <w:color w:val="000000"/>
          <w:sz w:val="28"/>
        </w:rPr>
        <w:t>
</w:t>
      </w:r>
      <w:r>
        <w:rPr>
          <w:rFonts w:ascii="Times New Roman"/>
          <w:b/>
          <w:i w:val="false"/>
          <w:color w:val="000000"/>
          <w:sz w:val="28"/>
        </w:rPr>
        <w:t xml:space="preserve">           жұртшылықпен байланыс құрылымдарының кадрлық және  </w:t>
      </w:r>
      <w:r>
        <w:br/>
      </w:r>
      <w:r>
        <w:rPr>
          <w:rFonts w:ascii="Times New Roman"/>
          <w:b w:val="false"/>
          <w:i w:val="false"/>
          <w:color w:val="000000"/>
          <w:sz w:val="28"/>
        </w:rPr>
        <w:t>
</w:t>
      </w:r>
      <w:r>
        <w:rPr>
          <w:rFonts w:ascii="Times New Roman"/>
          <w:b/>
          <w:i w:val="false"/>
          <w:color w:val="000000"/>
          <w:sz w:val="28"/>
        </w:rPr>
        <w:t xml:space="preserve">           ғылыми-әдiстемелiк әлеуетiн нығайту  </w:t>
      </w:r>
    </w:p>
    <w:bookmarkEnd w:id="16"/>
    <w:p>
      <w:pPr>
        <w:spacing w:after="0"/>
        <w:ind w:left="0"/>
        <w:jc w:val="both"/>
      </w:pPr>
      <w:r>
        <w:rPr>
          <w:rFonts w:ascii="Times New Roman"/>
          <w:b w:val="false"/>
          <w:i w:val="false"/>
          <w:color w:val="000000"/>
          <w:sz w:val="28"/>
        </w:rPr>
        <w:t xml:space="preserve">      Жеке құраммен және жұртшылықпен байланыс жөнiндегi қызметтiң кадрлық және ғылыми әдiстемелiк әлеуетiн нығайту жөнiндегi тұрақты жұмыс Бағдарламаны iске асырудың басым бағыты болып саналады.  </w:t>
      </w:r>
      <w:r>
        <w:br/>
      </w:r>
      <w:r>
        <w:rPr>
          <w:rFonts w:ascii="Times New Roman"/>
          <w:b w:val="false"/>
          <w:i w:val="false"/>
          <w:color w:val="000000"/>
          <w:sz w:val="28"/>
        </w:rPr>
        <w:t xml:space="preserve">
      Мамандарды тарту ғылыми және оқу орындарының әлеуеттерiн пайдалану арқылы ақпараттық-насихаттық және тәрбие жұмыстарын жүргiзудiң ғылыми негiзделген әдiстемелерiн жасау қажет. Жеке құраммен және жұртшылықпен байланыс жұмысы қызметтерiн ұйымдастыру ақпараттық-насихаттық жұмысты жүргiзу жөнiнде әдiстемелiк басшылық және арнайы құралдар әзiрлеу талап етiледі.  </w:t>
      </w:r>
      <w:r>
        <w:br/>
      </w:r>
      <w:r>
        <w:rPr>
          <w:rFonts w:ascii="Times New Roman"/>
          <w:b w:val="false"/>
          <w:i w:val="false"/>
          <w:color w:val="000000"/>
          <w:sz w:val="28"/>
        </w:rPr>
        <w:t xml:space="preserve">
      Тәрбиелiк әрi әлеуметтiк-құқықтық жұмыс және жұртшылықпен байланыс құрылымдары қызметкерлерi үшiн ведомствоаралық семинарлар, кеңестер, бiлiктiлiктi арттыру курстарын тұрақты ұйымдастыру қажет. Әскери оқу орындарында және Қарулы Күштерде бөлiмшелер командирлерiнiң тәрбие әрi әлеуметтiк-құқықтық жұмыс, әлеуметтiк-психологиялық қызметтер жөнiндегi орынбасарларын даярлау жөнiндегi факультеттер ашу қажет.  </w:t>
      </w:r>
    </w:p>
    <w:bookmarkStart w:name="z17" w:id="17"/>
    <w:p>
      <w:pPr>
        <w:spacing w:after="0"/>
        <w:ind w:left="0"/>
        <w:jc w:val="left"/>
      </w:pPr>
      <w:r>
        <w:rPr>
          <w:rFonts w:ascii="Times New Roman"/>
          <w:b/>
          <w:i w:val="false"/>
          <w:color w:val="000000"/>
        </w:rPr>
        <w:t xml:space="preserve"> 
6. БАҒДАРЛАМАНЫ РЕСУРСТЫҚ ҚАМТАМАСЫЗ ЕТУ  </w:t>
      </w:r>
    </w:p>
    <w:bookmarkEnd w:id="17"/>
    <w:p>
      <w:pPr>
        <w:spacing w:after="0"/>
        <w:ind w:left="0"/>
        <w:jc w:val="both"/>
      </w:pPr>
      <w:r>
        <w:rPr>
          <w:rFonts w:ascii="Times New Roman"/>
          <w:b w:val="false"/>
          <w:i w:val="false"/>
          <w:color w:val="000000"/>
          <w:sz w:val="28"/>
        </w:rPr>
        <w:t xml:space="preserve">      Бағдарлама республикалық және жергiлiктi бюджеттер қаражаттары есебiнен iске асырылатын болады. </w:t>
      </w:r>
    </w:p>
    <w:bookmarkStart w:name="z18" w:id="18"/>
    <w:p>
      <w:pPr>
        <w:spacing w:after="0"/>
        <w:ind w:left="0"/>
        <w:jc w:val="left"/>
      </w:pPr>
      <w:r>
        <w:rPr>
          <w:rFonts w:ascii="Times New Roman"/>
          <w:b/>
          <w:i w:val="false"/>
          <w:color w:val="000000"/>
        </w:rPr>
        <w:t xml:space="preserve"> 
7. БАҒДАРЛАМАНЫ IСКЕ АСЫРУ ТЕТIКТЕРI  </w:t>
      </w:r>
    </w:p>
    <w:bookmarkEnd w:id="18"/>
    <w:p>
      <w:pPr>
        <w:spacing w:after="0"/>
        <w:ind w:left="0"/>
        <w:jc w:val="both"/>
      </w:pPr>
      <w:r>
        <w:rPr>
          <w:rFonts w:ascii="Times New Roman"/>
          <w:b w:val="false"/>
          <w:i w:val="false"/>
          <w:color w:val="000000"/>
          <w:sz w:val="28"/>
        </w:rPr>
        <w:t xml:space="preserve">      Бағдарлама Қазақстан Республикасы Қарулы Күштерiндегi ақпараттық-насихаттық және тәрбие жұмысының бiрыңғай жүйесiн құруға, әскери кәсiптiң оң беделiн нығайтуға бағытталған. </w:t>
      </w:r>
      <w:r>
        <w:br/>
      </w:r>
      <w:r>
        <w:rPr>
          <w:rFonts w:ascii="Times New Roman"/>
          <w:b w:val="false"/>
          <w:i w:val="false"/>
          <w:color w:val="000000"/>
          <w:sz w:val="28"/>
        </w:rPr>
        <w:t xml:space="preserve">
      Бағдарламаның iске асырылуын бақылау Қазақстан Республикасы Премьер-Министрi Кеңсесiнiң Yкiметтiк ақпараттық бөлiмiне және Қазақстан Республикасының Мәдениет, ақпарат және қоғамдық келiсiм министрлiгiне жүктеледi. </w:t>
      </w:r>
      <w:r>
        <w:br/>
      </w:r>
      <w:r>
        <w:rPr>
          <w:rFonts w:ascii="Times New Roman"/>
          <w:b w:val="false"/>
          <w:i w:val="false"/>
          <w:color w:val="000000"/>
          <w:sz w:val="28"/>
        </w:rPr>
        <w:t xml:space="preserve">
      Бағдарламаны iске асыру үшiн жұмыстың көзделген бағыттары бойынша iс-шаралардың нақты жоспарлары әзiрленетiн болады. </w:t>
      </w:r>
      <w:r>
        <w:br/>
      </w:r>
      <w:r>
        <w:rPr>
          <w:rFonts w:ascii="Times New Roman"/>
          <w:b w:val="false"/>
          <w:i w:val="false"/>
          <w:color w:val="000000"/>
          <w:sz w:val="28"/>
        </w:rPr>
        <w:t xml:space="preserve">
      Мемлекеттiк органдардың басшылары Бағдарламаны iске асыру жөнiндегi жоспарлардың сапалы әрi уақытылы орындалуына жауап бередi. </w:t>
      </w:r>
    </w:p>
    <w:bookmarkStart w:name="z19" w:id="19"/>
    <w:p>
      <w:pPr>
        <w:spacing w:after="0"/>
        <w:ind w:left="0"/>
        <w:jc w:val="left"/>
      </w:pPr>
      <w:r>
        <w:rPr>
          <w:rFonts w:ascii="Times New Roman"/>
          <w:b/>
          <w:i w:val="false"/>
          <w:color w:val="000000"/>
        </w:rPr>
        <w:t xml:space="preserve"> 
8. КYТIЛЕТIН НӘТИЖЕ </w:t>
      </w:r>
    </w:p>
    <w:bookmarkEnd w:id="19"/>
    <w:p>
      <w:pPr>
        <w:spacing w:after="0"/>
        <w:ind w:left="0"/>
        <w:jc w:val="both"/>
      </w:pPr>
      <w:r>
        <w:rPr>
          <w:rFonts w:ascii="Times New Roman"/>
          <w:b w:val="false"/>
          <w:i w:val="false"/>
          <w:color w:val="000000"/>
          <w:sz w:val="28"/>
        </w:rPr>
        <w:t xml:space="preserve">      Бағдарлама iске асырылған жағдайда: </w:t>
      </w:r>
      <w:r>
        <w:br/>
      </w:r>
      <w:r>
        <w:rPr>
          <w:rFonts w:ascii="Times New Roman"/>
          <w:b w:val="false"/>
          <w:i w:val="false"/>
          <w:color w:val="000000"/>
          <w:sz w:val="28"/>
        </w:rPr>
        <w:t xml:space="preserve">
      қоғамдық санада Қарулы Күштердiң және әскери кәсiптiң беделi жақсарады; </w:t>
      </w:r>
      <w:r>
        <w:br/>
      </w:r>
      <w:r>
        <w:rPr>
          <w:rFonts w:ascii="Times New Roman"/>
          <w:b w:val="false"/>
          <w:i w:val="false"/>
          <w:color w:val="000000"/>
          <w:sz w:val="28"/>
        </w:rPr>
        <w:t xml:space="preserve">
      Қарулы Күштер мен әскери кәсiптiң беделiн нығайтуға бағытталған ақпараттық-насихаттық жұмыстың тиiмдiлiгi артады; </w:t>
      </w:r>
      <w:r>
        <w:br/>
      </w:r>
      <w:r>
        <w:rPr>
          <w:rFonts w:ascii="Times New Roman"/>
          <w:b w:val="false"/>
          <w:i w:val="false"/>
          <w:color w:val="000000"/>
          <w:sz w:val="28"/>
        </w:rPr>
        <w:t xml:space="preserve">
      Қарулы Күштер және құқық қорғау органдарында тиiстi институттар құрумен бiрге ақпараттық-насихаттық және тәрбие жұмыстарының жүйесi қалыптастырылады; </w:t>
      </w:r>
      <w:r>
        <w:br/>
      </w:r>
      <w:r>
        <w:rPr>
          <w:rFonts w:ascii="Times New Roman"/>
          <w:b w:val="false"/>
          <w:i w:val="false"/>
          <w:color w:val="000000"/>
          <w:sz w:val="28"/>
        </w:rPr>
        <w:t xml:space="preserve">
      Қазақстан Республикасы Қарулы Күштерiнiң және әскери кәсiптiң оң беделiн нығайтуға бағытталған ұйымдастырушылық және практикалық iс-шаралардың кешенi жүзеге асырылады; </w:t>
      </w:r>
      <w:r>
        <w:br/>
      </w:r>
      <w:r>
        <w:rPr>
          <w:rFonts w:ascii="Times New Roman"/>
          <w:b w:val="false"/>
          <w:i w:val="false"/>
          <w:color w:val="000000"/>
          <w:sz w:val="28"/>
        </w:rPr>
        <w:t xml:space="preserve">
      Қарулы Күштердiң, құқық қорғау органдарының бұқаралық ақпарат құралдарымен, нысаналы аудиториялармен (топтармен) өзара тиiмдi iс-қимылы мен ынтымақтастығы жөнiндегi шаралар әзiрленедi және iске асырылады; </w:t>
      </w:r>
      <w:r>
        <w:br/>
      </w:r>
      <w:r>
        <w:rPr>
          <w:rFonts w:ascii="Times New Roman"/>
          <w:b w:val="false"/>
          <w:i w:val="false"/>
          <w:color w:val="000000"/>
          <w:sz w:val="28"/>
        </w:rPr>
        <w:t xml:space="preserve">
      Қазақстан Республикасы Қарулы Күштерiнiң және әскери кәсiптiң оң беделiн арттыру мен нығайтуға бағытталған жұмыстарды ұйымдастыру және жүргiзу үшiн қажеттi жағдайлар жасалады. </w:t>
      </w:r>
    </w:p>
    <w:bookmarkStart w:name="z20" w:id="20"/>
    <w:p>
      <w:pPr>
        <w:spacing w:after="0"/>
        <w:ind w:left="0"/>
        <w:jc w:val="left"/>
      </w:pPr>
      <w:r>
        <w:rPr>
          <w:rFonts w:ascii="Times New Roman"/>
          <w:b/>
          <w:i w:val="false"/>
          <w:color w:val="000000"/>
        </w:rPr>
        <w:t xml:space="preserve"> 
9. БАҒДАРЛАМАНЫ IСКЕ АСЫРУ ЖӨНIНДЕГI ІС-ШАРАЛАРДЫҢ ЖОСПАРЫ  </w:t>
      </w:r>
    </w:p>
    <w:bookmarkEnd w:id="20"/>
    <w:p>
      <w:pPr>
        <w:spacing w:after="0"/>
        <w:ind w:left="0"/>
        <w:jc w:val="both"/>
      </w:pPr>
      <w:r>
        <w:rPr>
          <w:rFonts w:ascii="Times New Roman"/>
          <w:b w:val="false"/>
          <w:i w:val="false"/>
          <w:color w:val="ff0000"/>
          <w:sz w:val="28"/>
        </w:rPr>
        <w:t xml:space="preserve">       Ескерту. Жоспарға өзгеріс енгізілді - ҚР Үкіметінің 2004.03.04. N 272  </w:t>
      </w:r>
      <w:r>
        <w:rPr>
          <w:rFonts w:ascii="Times New Roman"/>
          <w:b w:val="false"/>
          <w:i w:val="false"/>
          <w:color w:val="ff0000"/>
          <w:sz w:val="28"/>
        </w:rPr>
        <w:t xml:space="preserve">қаулысымен </w:t>
      </w:r>
      <w:r>
        <w:rPr>
          <w:rFonts w:ascii="Times New Roman"/>
          <w:b w:val="false"/>
          <w:i w:val="false"/>
          <w:color w:val="ff0000"/>
          <w:sz w:val="28"/>
        </w:rPr>
        <w:t xml:space="preserve">, 2005.01.28. N 73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NN   Iс-шараның атауы        Iске асыру  Iске асыруға    Іске асыру </w:t>
      </w:r>
      <w:r>
        <w:br/>
      </w:r>
      <w:r>
        <w:rPr>
          <w:rFonts w:ascii="Times New Roman"/>
          <w:b w:val="false"/>
          <w:i w:val="false"/>
          <w:color w:val="000000"/>
          <w:sz w:val="28"/>
        </w:rPr>
        <w:t xml:space="preserve">
                               нысаны      жауаптылар     мерзімі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Бағдарламаны іске асыру жөнiндегi ұйымдастыру іс-шаралары </w:t>
      </w:r>
    </w:p>
    <w:p>
      <w:pPr>
        <w:spacing w:after="0"/>
        <w:ind w:left="0"/>
        <w:jc w:val="both"/>
      </w:pPr>
      <w:r>
        <w:rPr>
          <w:rFonts w:ascii="Times New Roman"/>
          <w:b w:val="false"/>
          <w:i w:val="false"/>
          <w:color w:val="000000"/>
          <w:sz w:val="28"/>
        </w:rPr>
        <w:t xml:space="preserve">1   Бағдарламаны iске асыру   iс-шаралар  ҚМ, ТЖМ, IIМ, РҰ   жыл  </w:t>
      </w:r>
      <w:r>
        <w:br/>
      </w:r>
      <w:r>
        <w:rPr>
          <w:rFonts w:ascii="Times New Roman"/>
          <w:b w:val="false"/>
          <w:i w:val="false"/>
          <w:color w:val="000000"/>
          <w:sz w:val="28"/>
        </w:rPr>
        <w:t xml:space="preserve">
    жөніндегі ведомстволық    жоспарлары  (келiсiм бойынша), сайын  </w:t>
      </w:r>
      <w:r>
        <w:br/>
      </w:r>
      <w:r>
        <w:rPr>
          <w:rFonts w:ascii="Times New Roman"/>
          <w:b w:val="false"/>
          <w:i w:val="false"/>
          <w:color w:val="000000"/>
          <w:sz w:val="28"/>
        </w:rPr>
        <w:t xml:space="preserve">
    iс-шаралар жоспарын                      ҰҚК (келiсiм </w:t>
      </w:r>
      <w:r>
        <w:br/>
      </w:r>
      <w:r>
        <w:rPr>
          <w:rFonts w:ascii="Times New Roman"/>
          <w:b w:val="false"/>
          <w:i w:val="false"/>
          <w:color w:val="000000"/>
          <w:sz w:val="28"/>
        </w:rPr>
        <w:t xml:space="preserve">
    әзiрлеу және бекiту                      бойынша) </w:t>
      </w:r>
    </w:p>
    <w:p>
      <w:pPr>
        <w:spacing w:after="0"/>
        <w:ind w:left="0"/>
        <w:jc w:val="both"/>
      </w:pPr>
      <w:r>
        <w:rPr>
          <w:rFonts w:ascii="Times New Roman"/>
          <w:b w:val="false"/>
          <w:i w:val="false"/>
          <w:color w:val="000000"/>
          <w:sz w:val="28"/>
        </w:rPr>
        <w:t xml:space="preserve">2   Жұртшылықпен байланыс     қоғамдық    ҚМ, ТЖА, IIМ, РҰ  2002  </w:t>
      </w:r>
      <w:r>
        <w:br/>
      </w:r>
      <w:r>
        <w:rPr>
          <w:rFonts w:ascii="Times New Roman"/>
          <w:b w:val="false"/>
          <w:i w:val="false"/>
          <w:color w:val="000000"/>
          <w:sz w:val="28"/>
        </w:rPr>
        <w:t xml:space="preserve">
    жөнiндегi қызметтер құру. байланыс   (келiсiм бойынша), жылдың </w:t>
      </w:r>
      <w:r>
        <w:br/>
      </w:r>
      <w:r>
        <w:rPr>
          <w:rFonts w:ascii="Times New Roman"/>
          <w:b w:val="false"/>
          <w:i w:val="false"/>
          <w:color w:val="000000"/>
          <w:sz w:val="28"/>
        </w:rPr>
        <w:t xml:space="preserve">
    Қазақстан Республикасы    қызметтерiн  ҰҚК (келiсiм    І-тоқсаны </w:t>
      </w:r>
      <w:r>
        <w:br/>
      </w:r>
      <w:r>
        <w:rPr>
          <w:rFonts w:ascii="Times New Roman"/>
          <w:b w:val="false"/>
          <w:i w:val="false"/>
          <w:color w:val="000000"/>
          <w:sz w:val="28"/>
        </w:rPr>
        <w:t xml:space="preserve">
    Қарулы Күштерi әскери     қалыптастыру бойынша) </w:t>
      </w:r>
      <w:r>
        <w:br/>
      </w:r>
      <w:r>
        <w:rPr>
          <w:rFonts w:ascii="Times New Roman"/>
          <w:b w:val="false"/>
          <w:i w:val="false"/>
          <w:color w:val="000000"/>
          <w:sz w:val="28"/>
        </w:rPr>
        <w:t xml:space="preserve">
    округтер, құрамалардың  </w:t>
      </w:r>
      <w:r>
        <w:br/>
      </w:r>
      <w:r>
        <w:rPr>
          <w:rFonts w:ascii="Times New Roman"/>
          <w:b w:val="false"/>
          <w:i w:val="false"/>
          <w:color w:val="000000"/>
          <w:sz w:val="28"/>
        </w:rPr>
        <w:t xml:space="preserve">
    штаттық құрылымдарына  </w:t>
      </w:r>
      <w:r>
        <w:br/>
      </w:r>
      <w:r>
        <w:rPr>
          <w:rFonts w:ascii="Times New Roman"/>
          <w:b w:val="false"/>
          <w:i w:val="false"/>
          <w:color w:val="000000"/>
          <w:sz w:val="28"/>
        </w:rPr>
        <w:t xml:space="preserve">
    жұртшылықпен байланыс  </w:t>
      </w:r>
      <w:r>
        <w:br/>
      </w:r>
      <w:r>
        <w:rPr>
          <w:rFonts w:ascii="Times New Roman"/>
          <w:b w:val="false"/>
          <w:i w:val="false"/>
          <w:color w:val="000000"/>
          <w:sz w:val="28"/>
        </w:rPr>
        <w:t xml:space="preserve">
    жөнiндегi офицер  </w:t>
      </w:r>
      <w:r>
        <w:br/>
      </w:r>
      <w:r>
        <w:rPr>
          <w:rFonts w:ascii="Times New Roman"/>
          <w:b w:val="false"/>
          <w:i w:val="false"/>
          <w:color w:val="000000"/>
          <w:sz w:val="28"/>
        </w:rPr>
        <w:t xml:space="preserve">
    лауазымын енгiзу </w:t>
      </w:r>
    </w:p>
    <w:p>
      <w:pPr>
        <w:spacing w:after="0"/>
        <w:ind w:left="0"/>
        <w:jc w:val="both"/>
      </w:pPr>
      <w:r>
        <w:rPr>
          <w:rFonts w:ascii="Times New Roman"/>
          <w:b w:val="false"/>
          <w:i w:val="false"/>
          <w:color w:val="000000"/>
          <w:sz w:val="28"/>
        </w:rPr>
        <w:t xml:space="preserve">3   Республикалық Ұлан,       тиiстi     ҚМ, ТЖА, IIМ, РҰ   2002 </w:t>
      </w:r>
      <w:r>
        <w:br/>
      </w:r>
      <w:r>
        <w:rPr>
          <w:rFonts w:ascii="Times New Roman"/>
          <w:b w:val="false"/>
          <w:i w:val="false"/>
          <w:color w:val="000000"/>
          <w:sz w:val="28"/>
        </w:rPr>
        <w:t xml:space="preserve">
    Төтенше жағдайлар        қызметтерді (келiсiм бойынша), жылдың </w:t>
      </w:r>
      <w:r>
        <w:br/>
      </w:r>
      <w:r>
        <w:rPr>
          <w:rFonts w:ascii="Times New Roman"/>
          <w:b w:val="false"/>
          <w:i w:val="false"/>
          <w:color w:val="000000"/>
          <w:sz w:val="28"/>
        </w:rPr>
        <w:t xml:space="preserve">
    жөнiндегi агенттiк,         құру      ҰҚК (келiсiм      аяғына </w:t>
      </w:r>
      <w:r>
        <w:br/>
      </w:r>
      <w:r>
        <w:rPr>
          <w:rFonts w:ascii="Times New Roman"/>
          <w:b w:val="false"/>
          <w:i w:val="false"/>
          <w:color w:val="000000"/>
          <w:sz w:val="28"/>
        </w:rPr>
        <w:t xml:space="preserve">
    Iшкi iстер министрлiгi,                  бойынша)       дейін </w:t>
      </w:r>
      <w:r>
        <w:br/>
      </w:r>
      <w:r>
        <w:rPr>
          <w:rFonts w:ascii="Times New Roman"/>
          <w:b w:val="false"/>
          <w:i w:val="false"/>
          <w:color w:val="000000"/>
          <w:sz w:val="28"/>
        </w:rPr>
        <w:t xml:space="preserve">
    Қарулы Күштерде  </w:t>
      </w:r>
      <w:r>
        <w:br/>
      </w:r>
      <w:r>
        <w:rPr>
          <w:rFonts w:ascii="Times New Roman"/>
          <w:b w:val="false"/>
          <w:i w:val="false"/>
          <w:color w:val="000000"/>
          <w:sz w:val="28"/>
        </w:rPr>
        <w:t xml:space="preserve">
    әлеуметтiк-психологиялық </w:t>
      </w:r>
      <w:r>
        <w:br/>
      </w:r>
      <w:r>
        <w:rPr>
          <w:rFonts w:ascii="Times New Roman"/>
          <w:b w:val="false"/>
          <w:i w:val="false"/>
          <w:color w:val="000000"/>
          <w:sz w:val="28"/>
        </w:rPr>
        <w:t xml:space="preserve">
    қызметтер құру </w:t>
      </w:r>
    </w:p>
    <w:p>
      <w:pPr>
        <w:spacing w:after="0"/>
        <w:ind w:left="0"/>
        <w:jc w:val="both"/>
      </w:pPr>
      <w:r>
        <w:rPr>
          <w:rFonts w:ascii="Times New Roman"/>
          <w:b w:val="false"/>
          <w:i w:val="false"/>
          <w:color w:val="000000"/>
          <w:sz w:val="28"/>
        </w:rPr>
        <w:t xml:space="preserve">4   Қарулы Күштерде тәрбие    тиісті      ҚМ, ТЖА, IIМ, РҰ   2002 </w:t>
      </w:r>
      <w:r>
        <w:br/>
      </w:r>
      <w:r>
        <w:rPr>
          <w:rFonts w:ascii="Times New Roman"/>
          <w:b w:val="false"/>
          <w:i w:val="false"/>
          <w:color w:val="000000"/>
          <w:sz w:val="28"/>
        </w:rPr>
        <w:t xml:space="preserve">
    және ақпараттық-насихат   іс-шаралар  (келiсiм бойынша), жылдың </w:t>
      </w:r>
      <w:r>
        <w:br/>
      </w:r>
      <w:r>
        <w:rPr>
          <w:rFonts w:ascii="Times New Roman"/>
          <w:b w:val="false"/>
          <w:i w:val="false"/>
          <w:color w:val="000000"/>
          <w:sz w:val="28"/>
        </w:rPr>
        <w:t xml:space="preserve">
    жұмыстары жүйесiн          кешені     ҰҚК (келiсiм    І-тоқсаны </w:t>
      </w:r>
      <w:r>
        <w:br/>
      </w:r>
      <w:r>
        <w:rPr>
          <w:rFonts w:ascii="Times New Roman"/>
          <w:b w:val="false"/>
          <w:i w:val="false"/>
          <w:color w:val="000000"/>
          <w:sz w:val="28"/>
        </w:rPr>
        <w:t xml:space="preserve">
    жетiлдiру жөнiнде                        бойынша) </w:t>
      </w:r>
      <w:r>
        <w:br/>
      </w:r>
      <w:r>
        <w:rPr>
          <w:rFonts w:ascii="Times New Roman"/>
          <w:b w:val="false"/>
          <w:i w:val="false"/>
          <w:color w:val="000000"/>
          <w:sz w:val="28"/>
        </w:rPr>
        <w:t xml:space="preserve">
    шаралар қабылдау </w:t>
      </w:r>
    </w:p>
    <w:p>
      <w:pPr>
        <w:spacing w:after="0"/>
        <w:ind w:left="0"/>
        <w:jc w:val="both"/>
      </w:pPr>
      <w:r>
        <w:rPr>
          <w:rFonts w:ascii="Times New Roman"/>
          <w:b w:val="false"/>
          <w:i w:val="false"/>
          <w:color w:val="000000"/>
          <w:sz w:val="28"/>
        </w:rPr>
        <w:t xml:space="preserve">5   Қазақстан Республикасы    ведомство.  ҚМ, ТЖА, IIМ, РҰ   2002 </w:t>
      </w:r>
      <w:r>
        <w:br/>
      </w:r>
      <w:r>
        <w:rPr>
          <w:rFonts w:ascii="Times New Roman"/>
          <w:b w:val="false"/>
          <w:i w:val="false"/>
          <w:color w:val="000000"/>
          <w:sz w:val="28"/>
        </w:rPr>
        <w:t xml:space="preserve">
    жеке құрамы тiршілiгiнiң    лық       (келiсiм бойынша), жылдың </w:t>
      </w:r>
      <w:r>
        <w:br/>
      </w:r>
      <w:r>
        <w:rPr>
          <w:rFonts w:ascii="Times New Roman"/>
          <w:b w:val="false"/>
          <w:i w:val="false"/>
          <w:color w:val="000000"/>
          <w:sz w:val="28"/>
        </w:rPr>
        <w:t xml:space="preserve">
    барлық саласында әскери   бұйрықтар    ҰҚК (келiсiм    4-тоқсаны </w:t>
      </w:r>
      <w:r>
        <w:br/>
      </w:r>
      <w:r>
        <w:rPr>
          <w:rFonts w:ascii="Times New Roman"/>
          <w:b w:val="false"/>
          <w:i w:val="false"/>
          <w:color w:val="000000"/>
          <w:sz w:val="28"/>
        </w:rPr>
        <w:t xml:space="preserve">
    қызметтiң қауiпсiздiгiн                  бойынша) </w:t>
      </w:r>
      <w:r>
        <w:br/>
      </w:r>
      <w:r>
        <w:rPr>
          <w:rFonts w:ascii="Times New Roman"/>
          <w:b w:val="false"/>
          <w:i w:val="false"/>
          <w:color w:val="000000"/>
          <w:sz w:val="28"/>
        </w:rPr>
        <w:t xml:space="preserve">
    қамтамасыз ету жүйесiн  </w:t>
      </w:r>
      <w:r>
        <w:br/>
      </w:r>
      <w:r>
        <w:rPr>
          <w:rFonts w:ascii="Times New Roman"/>
          <w:b w:val="false"/>
          <w:i w:val="false"/>
          <w:color w:val="000000"/>
          <w:sz w:val="28"/>
        </w:rPr>
        <w:t xml:space="preserve">
    әзiрлеу және енгiзу </w:t>
      </w:r>
    </w:p>
    <w:p>
      <w:pPr>
        <w:spacing w:after="0"/>
        <w:ind w:left="0"/>
        <w:jc w:val="both"/>
      </w:pPr>
      <w:r>
        <w:rPr>
          <w:rFonts w:ascii="Times New Roman"/>
          <w:b w:val="false"/>
          <w:i w:val="false"/>
          <w:color w:val="000000"/>
          <w:sz w:val="28"/>
        </w:rPr>
        <w:t xml:space="preserve">6   Конституциялық-кеңесшi     кеңестiк-   ҚМ, ТЖМ, IIМ, РҰ    жыл  </w:t>
      </w:r>
      <w:r>
        <w:br/>
      </w:r>
      <w:r>
        <w:rPr>
          <w:rFonts w:ascii="Times New Roman"/>
          <w:b w:val="false"/>
          <w:i w:val="false"/>
          <w:color w:val="000000"/>
          <w:sz w:val="28"/>
        </w:rPr>
        <w:t xml:space="preserve">
    органдардың отырыстарында мәжiлiстiк  (келiсiм бойынша), сайын </w:t>
      </w:r>
      <w:r>
        <w:br/>
      </w:r>
      <w:r>
        <w:rPr>
          <w:rFonts w:ascii="Times New Roman"/>
          <w:b w:val="false"/>
          <w:i w:val="false"/>
          <w:color w:val="000000"/>
          <w:sz w:val="28"/>
        </w:rPr>
        <w:t xml:space="preserve">
    (алқалар) ақпараттық-     органдардың  ҰҚК (келiсiм  </w:t>
      </w:r>
      <w:r>
        <w:br/>
      </w:r>
      <w:r>
        <w:rPr>
          <w:rFonts w:ascii="Times New Roman"/>
          <w:b w:val="false"/>
          <w:i w:val="false"/>
          <w:color w:val="000000"/>
          <w:sz w:val="28"/>
        </w:rPr>
        <w:t xml:space="preserve">
    насихат және тәрбие       ұсынымдары    бойынша)  </w:t>
      </w:r>
      <w:r>
        <w:br/>
      </w:r>
      <w:r>
        <w:rPr>
          <w:rFonts w:ascii="Times New Roman"/>
          <w:b w:val="false"/>
          <w:i w:val="false"/>
          <w:color w:val="000000"/>
          <w:sz w:val="28"/>
        </w:rPr>
        <w:t xml:space="preserve">
    жұмыстарының қорытындысын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7   БАҚ-та тиiстi министрлiк.  мақалалар   ҚМ, ТЖМ, IIМ, РҰ   жарты  </w:t>
      </w:r>
      <w:r>
        <w:br/>
      </w:r>
      <w:r>
        <w:rPr>
          <w:rFonts w:ascii="Times New Roman"/>
          <w:b w:val="false"/>
          <w:i w:val="false"/>
          <w:color w:val="000000"/>
          <w:sz w:val="28"/>
        </w:rPr>
        <w:t xml:space="preserve">
    тер мен ведомство           мен        (келiсiм бойынша), жылда </w:t>
      </w:r>
      <w:r>
        <w:br/>
      </w:r>
      <w:r>
        <w:rPr>
          <w:rFonts w:ascii="Times New Roman"/>
          <w:b w:val="false"/>
          <w:i w:val="false"/>
          <w:color w:val="000000"/>
          <w:sz w:val="28"/>
        </w:rPr>
        <w:t xml:space="preserve">
    басшылары сөйлейтiн        брифингтер   ҰҚК (келiсiм     бір рет </w:t>
      </w:r>
      <w:r>
        <w:br/>
      </w:r>
      <w:r>
        <w:rPr>
          <w:rFonts w:ascii="Times New Roman"/>
          <w:b w:val="false"/>
          <w:i w:val="false"/>
          <w:color w:val="000000"/>
          <w:sz w:val="28"/>
        </w:rPr>
        <w:t xml:space="preserve">
    сөздерiнiң (брифингi.       кестесi      бойынша) </w:t>
      </w:r>
      <w:r>
        <w:br/>
      </w:r>
      <w:r>
        <w:rPr>
          <w:rFonts w:ascii="Times New Roman"/>
          <w:b w:val="false"/>
          <w:i w:val="false"/>
          <w:color w:val="000000"/>
          <w:sz w:val="28"/>
        </w:rPr>
        <w:t xml:space="preserve">
    лерiнiң) кестесiн әзiрлеу </w:t>
      </w:r>
      <w:r>
        <w:br/>
      </w:r>
      <w:r>
        <w:rPr>
          <w:rFonts w:ascii="Times New Roman"/>
          <w:b w:val="false"/>
          <w:i w:val="false"/>
          <w:color w:val="000000"/>
          <w:sz w:val="28"/>
        </w:rPr>
        <w:t xml:space="preserve">
    және бекiту </w:t>
      </w:r>
    </w:p>
    <w:p>
      <w:pPr>
        <w:spacing w:after="0"/>
        <w:ind w:left="0"/>
        <w:jc w:val="both"/>
      </w:pPr>
      <w:r>
        <w:rPr>
          <w:rFonts w:ascii="Times New Roman"/>
          <w:b w:val="false"/>
          <w:i w:val="false"/>
          <w:color w:val="000000"/>
          <w:sz w:val="28"/>
        </w:rPr>
        <w:t xml:space="preserve">8   Қоғамдық және үкiметтiк    Үкiметке    ҚМ, ТЖА, IIМ, РҰ   2002 </w:t>
      </w:r>
      <w:r>
        <w:br/>
      </w:r>
      <w:r>
        <w:rPr>
          <w:rFonts w:ascii="Times New Roman"/>
          <w:b w:val="false"/>
          <w:i w:val="false"/>
          <w:color w:val="000000"/>
          <w:sz w:val="28"/>
        </w:rPr>
        <w:t xml:space="preserve">
    емес ұйымдармен жұмысты     ақпарат    (келiсiм бойынша), жылдың </w:t>
      </w:r>
      <w:r>
        <w:br/>
      </w:r>
      <w:r>
        <w:rPr>
          <w:rFonts w:ascii="Times New Roman"/>
          <w:b w:val="false"/>
          <w:i w:val="false"/>
          <w:color w:val="000000"/>
          <w:sz w:val="28"/>
        </w:rPr>
        <w:t xml:space="preserve">
    жетiлдiру жөнiнде шаралар   беру       ҰҚК (келiсiм      І шілде </w:t>
      </w:r>
      <w:r>
        <w:br/>
      </w:r>
      <w:r>
        <w:rPr>
          <w:rFonts w:ascii="Times New Roman"/>
          <w:b w:val="false"/>
          <w:i w:val="false"/>
          <w:color w:val="000000"/>
          <w:sz w:val="28"/>
        </w:rPr>
        <w:t xml:space="preserve">
    қабылдау                                 бойынша) </w:t>
      </w:r>
    </w:p>
    <w:p>
      <w:pPr>
        <w:spacing w:after="0"/>
        <w:ind w:left="0"/>
        <w:jc w:val="both"/>
      </w:pPr>
      <w:r>
        <w:rPr>
          <w:rFonts w:ascii="Times New Roman"/>
          <w:b w:val="false"/>
          <w:i w:val="false"/>
          <w:color w:val="000000"/>
          <w:sz w:val="28"/>
        </w:rPr>
        <w:t xml:space="preserve">9   Ардагерлер ұйымдарын       iс-шаралар  ҚМ, ТЖА, IIМ, РҰ  тұрақты </w:t>
      </w:r>
      <w:r>
        <w:br/>
      </w:r>
      <w:r>
        <w:rPr>
          <w:rFonts w:ascii="Times New Roman"/>
          <w:b w:val="false"/>
          <w:i w:val="false"/>
          <w:color w:val="000000"/>
          <w:sz w:val="28"/>
        </w:rPr>
        <w:t xml:space="preserve">
    тәрбие және ақпараттық-                (келiсiм бойынша),  </w:t>
      </w:r>
      <w:r>
        <w:br/>
      </w:r>
      <w:r>
        <w:rPr>
          <w:rFonts w:ascii="Times New Roman"/>
          <w:b w:val="false"/>
          <w:i w:val="false"/>
          <w:color w:val="000000"/>
          <w:sz w:val="28"/>
        </w:rPr>
        <w:t xml:space="preserve">
    насихат жұмыстарына                    ҰҚК (келiсiм </w:t>
      </w:r>
      <w:r>
        <w:br/>
      </w:r>
      <w:r>
        <w:rPr>
          <w:rFonts w:ascii="Times New Roman"/>
          <w:b w:val="false"/>
          <w:i w:val="false"/>
          <w:color w:val="000000"/>
          <w:sz w:val="28"/>
        </w:rPr>
        <w:t xml:space="preserve">
    белсендi тартуға                       бойынша) </w:t>
      </w:r>
      <w:r>
        <w:br/>
      </w:r>
      <w:r>
        <w:rPr>
          <w:rFonts w:ascii="Times New Roman"/>
          <w:b w:val="false"/>
          <w:i w:val="false"/>
          <w:color w:val="000000"/>
          <w:sz w:val="28"/>
        </w:rPr>
        <w:t xml:space="preserve">
    бағытталған iс-шаралар  </w:t>
      </w:r>
      <w:r>
        <w:br/>
      </w:r>
      <w:r>
        <w:rPr>
          <w:rFonts w:ascii="Times New Roman"/>
          <w:b w:val="false"/>
          <w:i w:val="false"/>
          <w:color w:val="000000"/>
          <w:sz w:val="28"/>
        </w:rPr>
        <w:t xml:space="preserve">
    кешенiн әзірлеу және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10  Қазақстан Республикасының   Үкiмет      ҚМ                2002 </w:t>
      </w:r>
      <w:r>
        <w:br/>
      </w:r>
      <w:r>
        <w:rPr>
          <w:rFonts w:ascii="Times New Roman"/>
          <w:b w:val="false"/>
          <w:i w:val="false"/>
          <w:color w:val="000000"/>
          <w:sz w:val="28"/>
        </w:rPr>
        <w:t xml:space="preserve">
    Қарулы Күштерi қатарынан    қаулысы                       жыл </w:t>
      </w:r>
      <w:r>
        <w:br/>
      </w:r>
      <w:r>
        <w:rPr>
          <w:rFonts w:ascii="Times New Roman"/>
          <w:b w:val="false"/>
          <w:i w:val="false"/>
          <w:color w:val="000000"/>
          <w:sz w:val="28"/>
        </w:rPr>
        <w:t xml:space="preserve">
    босатылған әскери  </w:t>
      </w:r>
      <w:r>
        <w:br/>
      </w:r>
      <w:r>
        <w:rPr>
          <w:rFonts w:ascii="Times New Roman"/>
          <w:b w:val="false"/>
          <w:i w:val="false"/>
          <w:color w:val="000000"/>
          <w:sz w:val="28"/>
        </w:rPr>
        <w:t xml:space="preserve">
    қызметшiлердi жұмысқа  </w:t>
      </w:r>
      <w:r>
        <w:br/>
      </w:r>
      <w:r>
        <w:rPr>
          <w:rFonts w:ascii="Times New Roman"/>
          <w:b w:val="false"/>
          <w:i w:val="false"/>
          <w:color w:val="000000"/>
          <w:sz w:val="28"/>
        </w:rPr>
        <w:t xml:space="preserve">
    орналастыру және қайта </w:t>
      </w:r>
      <w:r>
        <w:br/>
      </w:r>
      <w:r>
        <w:rPr>
          <w:rFonts w:ascii="Times New Roman"/>
          <w:b w:val="false"/>
          <w:i w:val="false"/>
          <w:color w:val="000000"/>
          <w:sz w:val="28"/>
        </w:rPr>
        <w:t xml:space="preserve">
    даярлау, әлеуметтiк </w:t>
      </w:r>
      <w:r>
        <w:br/>
      </w:r>
      <w:r>
        <w:rPr>
          <w:rFonts w:ascii="Times New Roman"/>
          <w:b w:val="false"/>
          <w:i w:val="false"/>
          <w:color w:val="000000"/>
          <w:sz w:val="28"/>
        </w:rPr>
        <w:t xml:space="preserve">
    бейiмдеу жөнiндегi  </w:t>
      </w:r>
      <w:r>
        <w:br/>
      </w:r>
      <w:r>
        <w:rPr>
          <w:rFonts w:ascii="Times New Roman"/>
          <w:b w:val="false"/>
          <w:i w:val="false"/>
          <w:color w:val="000000"/>
          <w:sz w:val="28"/>
        </w:rPr>
        <w:t xml:space="preserve">
    мемлекеттiк бағдарламаны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11  Таңбатану жөнiнде          Yкiмет       ҚМ, ТЖА, IIМ, РҰ   2002 </w:t>
      </w:r>
      <w:r>
        <w:br/>
      </w:r>
      <w:r>
        <w:rPr>
          <w:rFonts w:ascii="Times New Roman"/>
          <w:b w:val="false"/>
          <w:i w:val="false"/>
          <w:color w:val="000000"/>
          <w:sz w:val="28"/>
        </w:rPr>
        <w:t xml:space="preserve">
    ведомствоаралық комиссия   қаулысы      (келiсiм бойынша),  жыл </w:t>
      </w:r>
      <w:r>
        <w:br/>
      </w:r>
      <w:r>
        <w:rPr>
          <w:rFonts w:ascii="Times New Roman"/>
          <w:b w:val="false"/>
          <w:i w:val="false"/>
          <w:color w:val="000000"/>
          <w:sz w:val="28"/>
        </w:rPr>
        <w:t xml:space="preserve">
    құру туралы ұсыныс                      ҰҚК (келiсiм </w:t>
      </w:r>
      <w:r>
        <w:br/>
      </w:r>
      <w:r>
        <w:rPr>
          <w:rFonts w:ascii="Times New Roman"/>
          <w:b w:val="false"/>
          <w:i w:val="false"/>
          <w:color w:val="000000"/>
          <w:sz w:val="28"/>
        </w:rPr>
        <w:t xml:space="preserve">
    енгiзу. Қазақстан                       бойынша) </w:t>
      </w:r>
      <w:r>
        <w:br/>
      </w:r>
      <w:r>
        <w:rPr>
          <w:rFonts w:ascii="Times New Roman"/>
          <w:b w:val="false"/>
          <w:i w:val="false"/>
          <w:color w:val="000000"/>
          <w:sz w:val="28"/>
        </w:rPr>
        <w:t xml:space="preserve">
    Республикасы Қарулы  </w:t>
      </w:r>
      <w:r>
        <w:br/>
      </w:r>
      <w:r>
        <w:rPr>
          <w:rFonts w:ascii="Times New Roman"/>
          <w:b w:val="false"/>
          <w:i w:val="false"/>
          <w:color w:val="000000"/>
          <w:sz w:val="28"/>
        </w:rPr>
        <w:t xml:space="preserve">
    Күштерiнiң әскери даңқы  </w:t>
      </w:r>
      <w:r>
        <w:br/>
      </w:r>
      <w:r>
        <w:rPr>
          <w:rFonts w:ascii="Times New Roman"/>
          <w:b w:val="false"/>
          <w:i w:val="false"/>
          <w:color w:val="000000"/>
          <w:sz w:val="28"/>
        </w:rPr>
        <w:t xml:space="preserve">
    белгiлерi туралы ереже </w:t>
      </w:r>
      <w:r>
        <w:br/>
      </w:r>
      <w:r>
        <w:rPr>
          <w:rFonts w:ascii="Times New Roman"/>
          <w:b w:val="false"/>
          <w:i w:val="false"/>
          <w:color w:val="000000"/>
          <w:sz w:val="28"/>
        </w:rPr>
        <w:t xml:space="preserve">
    әзірлеу және бекiту </w:t>
      </w:r>
    </w:p>
    <w:p>
      <w:pPr>
        <w:spacing w:after="0"/>
        <w:ind w:left="0"/>
        <w:jc w:val="both"/>
      </w:pPr>
      <w:r>
        <w:rPr>
          <w:rFonts w:ascii="Times New Roman"/>
          <w:b w:val="false"/>
          <w:i w:val="false"/>
          <w:color w:val="000000"/>
          <w:sz w:val="28"/>
        </w:rPr>
        <w:t xml:space="preserve">12  Облыстар мен аудандардың    ведомство.   ҚМ, ТЖМ, IIМ,   тұрақты </w:t>
      </w:r>
      <w:r>
        <w:br/>
      </w:r>
      <w:r>
        <w:rPr>
          <w:rFonts w:ascii="Times New Roman"/>
          <w:b w:val="false"/>
          <w:i w:val="false"/>
          <w:color w:val="000000"/>
          <w:sz w:val="28"/>
        </w:rPr>
        <w:t xml:space="preserve">
    мәдени мекемелерi,          лық        облыс, Астана және </w:t>
      </w:r>
      <w:r>
        <w:br/>
      </w:r>
      <w:r>
        <w:rPr>
          <w:rFonts w:ascii="Times New Roman"/>
          <w:b w:val="false"/>
          <w:i w:val="false"/>
          <w:color w:val="000000"/>
          <w:sz w:val="28"/>
        </w:rPr>
        <w:t xml:space="preserve">
    ұйымдары мен кәсiпорында.   бұйрықтар    Алматы қалалары </w:t>
      </w:r>
      <w:r>
        <w:br/>
      </w:r>
      <w:r>
        <w:rPr>
          <w:rFonts w:ascii="Times New Roman"/>
          <w:b w:val="false"/>
          <w:i w:val="false"/>
          <w:color w:val="000000"/>
          <w:sz w:val="28"/>
        </w:rPr>
        <w:t xml:space="preserve">
    рын әскери бөлiмдердi                    әкімдері </w:t>
      </w:r>
      <w:r>
        <w:br/>
      </w:r>
      <w:r>
        <w:rPr>
          <w:rFonts w:ascii="Times New Roman"/>
          <w:b w:val="false"/>
          <w:i w:val="false"/>
          <w:color w:val="000000"/>
          <w:sz w:val="28"/>
        </w:rPr>
        <w:t xml:space="preserve">
    қамқорлыққа алуын </w:t>
      </w:r>
      <w:r>
        <w:br/>
      </w:r>
      <w:r>
        <w:rPr>
          <w:rFonts w:ascii="Times New Roman"/>
          <w:b w:val="false"/>
          <w:i w:val="false"/>
          <w:color w:val="000000"/>
          <w:sz w:val="28"/>
        </w:rPr>
        <w:t xml:space="preserve">
    ұйымдастыру шараларын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13  Қарулы Күштердiң оң        iс-шаралар, ҚМ, ТЖМ, IIМ, РҰ  тұрақты </w:t>
      </w:r>
      <w:r>
        <w:br/>
      </w:r>
      <w:r>
        <w:rPr>
          <w:rFonts w:ascii="Times New Roman"/>
          <w:b w:val="false"/>
          <w:i w:val="false"/>
          <w:color w:val="000000"/>
          <w:sz w:val="28"/>
        </w:rPr>
        <w:t xml:space="preserve">
    беделiн нығайту мақсатында  акциялар   (келiсiм бойынша), </w:t>
      </w:r>
      <w:r>
        <w:br/>
      </w:r>
      <w:r>
        <w:rPr>
          <w:rFonts w:ascii="Times New Roman"/>
          <w:b w:val="false"/>
          <w:i w:val="false"/>
          <w:color w:val="000000"/>
          <w:sz w:val="28"/>
        </w:rPr>
        <w:t xml:space="preserve">
    әртүрлi мерекелiк                        ҰҚК (келiсiм  </w:t>
      </w:r>
      <w:r>
        <w:br/>
      </w:r>
      <w:r>
        <w:rPr>
          <w:rFonts w:ascii="Times New Roman"/>
          <w:b w:val="false"/>
          <w:i w:val="false"/>
          <w:color w:val="000000"/>
          <w:sz w:val="28"/>
        </w:rPr>
        <w:t xml:space="preserve">
    iс-шараларды пайдалануды                 бойынша), Астана  </w:t>
      </w:r>
      <w:r>
        <w:br/>
      </w:r>
      <w:r>
        <w:rPr>
          <w:rFonts w:ascii="Times New Roman"/>
          <w:b w:val="false"/>
          <w:i w:val="false"/>
          <w:color w:val="000000"/>
          <w:sz w:val="28"/>
        </w:rPr>
        <w:t xml:space="preserve">
    жандандыру. Қарулы                       және Алматы  </w:t>
      </w:r>
      <w:r>
        <w:br/>
      </w:r>
      <w:r>
        <w:rPr>
          <w:rFonts w:ascii="Times New Roman"/>
          <w:b w:val="false"/>
          <w:i w:val="false"/>
          <w:color w:val="000000"/>
          <w:sz w:val="28"/>
        </w:rPr>
        <w:t xml:space="preserve">
    Күштердiң мекемелерi мен                 қалалары әкімдері </w:t>
      </w:r>
      <w:r>
        <w:br/>
      </w:r>
      <w:r>
        <w:rPr>
          <w:rFonts w:ascii="Times New Roman"/>
          <w:b w:val="false"/>
          <w:i w:val="false"/>
          <w:color w:val="000000"/>
          <w:sz w:val="28"/>
        </w:rPr>
        <w:t xml:space="preserve">
    әскери бөлiмдерiне құрметтi </w:t>
      </w:r>
      <w:r>
        <w:br/>
      </w:r>
      <w:r>
        <w:rPr>
          <w:rFonts w:ascii="Times New Roman"/>
          <w:b w:val="false"/>
          <w:i w:val="false"/>
          <w:color w:val="000000"/>
          <w:sz w:val="28"/>
        </w:rPr>
        <w:t xml:space="preserve">
    атаулар беру жүйесiн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14  Қарулы Күштерде спорттық  iс-шаралар,  ҚМ, ТЖМ, IIМ, РҰ  тұрақты </w:t>
      </w:r>
      <w:r>
        <w:br/>
      </w:r>
      <w:r>
        <w:rPr>
          <w:rFonts w:ascii="Times New Roman"/>
          <w:b w:val="false"/>
          <w:i w:val="false"/>
          <w:color w:val="000000"/>
          <w:sz w:val="28"/>
        </w:rPr>
        <w:t xml:space="preserve">
    іс-шараларды тұрақты        акциялар     (келiсiм бойынша),   </w:t>
      </w:r>
      <w:r>
        <w:br/>
      </w:r>
      <w:r>
        <w:rPr>
          <w:rFonts w:ascii="Times New Roman"/>
          <w:b w:val="false"/>
          <w:i w:val="false"/>
          <w:color w:val="000000"/>
          <w:sz w:val="28"/>
        </w:rPr>
        <w:t xml:space="preserve">
    өткізуді практикаға енгiзу               ҰҚК (келiсiм   </w:t>
      </w:r>
      <w:r>
        <w:br/>
      </w:r>
      <w:r>
        <w:rPr>
          <w:rFonts w:ascii="Times New Roman"/>
          <w:b w:val="false"/>
          <w:i w:val="false"/>
          <w:color w:val="000000"/>
          <w:sz w:val="28"/>
        </w:rPr>
        <w:t xml:space="preserve">
                                             бойынша),МАСМ,  </w:t>
      </w:r>
      <w:r>
        <w:br/>
      </w:r>
      <w:r>
        <w:rPr>
          <w:rFonts w:ascii="Times New Roman"/>
          <w:b w:val="false"/>
          <w:i w:val="false"/>
          <w:color w:val="000000"/>
          <w:sz w:val="28"/>
        </w:rPr>
        <w:t xml:space="preserve">
                                             облыс, Астана </w:t>
      </w:r>
      <w:r>
        <w:br/>
      </w:r>
      <w:r>
        <w:rPr>
          <w:rFonts w:ascii="Times New Roman"/>
          <w:b w:val="false"/>
          <w:i w:val="false"/>
          <w:color w:val="000000"/>
          <w:sz w:val="28"/>
        </w:rPr>
        <w:t xml:space="preserve">
                                             және Алматы қ.қ.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15  Мәдениет мекемелерiнде,   мұражайлар.  ҚМ, ТЖМ, IIМ, РҰ  тұрақты </w:t>
      </w:r>
      <w:r>
        <w:br/>
      </w:r>
      <w:r>
        <w:rPr>
          <w:rFonts w:ascii="Times New Roman"/>
          <w:b w:val="false"/>
          <w:i w:val="false"/>
          <w:color w:val="000000"/>
          <w:sz w:val="28"/>
        </w:rPr>
        <w:t xml:space="preserve">
    кiтапханаларда әскери даңқ  дың,       (келiсiм бойынша),   </w:t>
      </w:r>
      <w:r>
        <w:br/>
      </w:r>
      <w:r>
        <w:rPr>
          <w:rFonts w:ascii="Times New Roman"/>
          <w:b w:val="false"/>
          <w:i w:val="false"/>
          <w:color w:val="000000"/>
          <w:sz w:val="28"/>
        </w:rPr>
        <w:t xml:space="preserve">
    залдарын, экспозициялар,    залдардың,  ҰҚК (келiсiм </w:t>
      </w:r>
      <w:r>
        <w:br/>
      </w:r>
      <w:r>
        <w:rPr>
          <w:rFonts w:ascii="Times New Roman"/>
          <w:b w:val="false"/>
          <w:i w:val="false"/>
          <w:color w:val="000000"/>
          <w:sz w:val="28"/>
        </w:rPr>
        <w:t xml:space="preserve">
    көрмелер ашу. Астана        экспозиция. бойынша),МАСМ, </w:t>
      </w:r>
      <w:r>
        <w:br/>
      </w:r>
      <w:r>
        <w:rPr>
          <w:rFonts w:ascii="Times New Roman"/>
          <w:b w:val="false"/>
          <w:i w:val="false"/>
          <w:color w:val="000000"/>
          <w:sz w:val="28"/>
        </w:rPr>
        <w:t xml:space="preserve">
    қаласында Қазақстан         лардың      облыс, Астана    2002  </w:t>
      </w:r>
      <w:r>
        <w:br/>
      </w:r>
      <w:r>
        <w:rPr>
          <w:rFonts w:ascii="Times New Roman"/>
          <w:b w:val="false"/>
          <w:i w:val="false"/>
          <w:color w:val="000000"/>
          <w:sz w:val="28"/>
        </w:rPr>
        <w:t xml:space="preserve">
    Республикасы Қарулы         жұмыс       және Алматы     жылдың </w:t>
      </w:r>
      <w:r>
        <w:br/>
      </w:r>
      <w:r>
        <w:rPr>
          <w:rFonts w:ascii="Times New Roman"/>
          <w:b w:val="false"/>
          <w:i w:val="false"/>
          <w:color w:val="000000"/>
          <w:sz w:val="28"/>
        </w:rPr>
        <w:t xml:space="preserve">
    Күштерiнiң мұражайын құру   iстеуi      қалалары      4 тоқсаны </w:t>
      </w:r>
      <w:r>
        <w:br/>
      </w:r>
      <w:r>
        <w:rPr>
          <w:rFonts w:ascii="Times New Roman"/>
          <w:b w:val="false"/>
          <w:i w:val="false"/>
          <w:color w:val="000000"/>
          <w:sz w:val="28"/>
        </w:rPr>
        <w:t xml:space="preserve">
                                            әкімдері </w:t>
      </w:r>
    </w:p>
    <w:p>
      <w:pPr>
        <w:spacing w:after="0"/>
        <w:ind w:left="0"/>
        <w:jc w:val="both"/>
      </w:pPr>
      <w:r>
        <w:rPr>
          <w:rFonts w:ascii="Times New Roman"/>
          <w:b/>
          <w:i w:val="false"/>
          <w:color w:val="000000"/>
          <w:sz w:val="28"/>
        </w:rPr>
        <w:t xml:space="preserve">                   Ақпараттық-насихаттық қамтамасыз ету </w:t>
      </w:r>
    </w:p>
    <w:p>
      <w:pPr>
        <w:spacing w:after="0"/>
        <w:ind w:left="0"/>
        <w:jc w:val="both"/>
      </w:pPr>
      <w:r>
        <w:rPr>
          <w:rFonts w:ascii="Times New Roman"/>
          <w:b w:val="false"/>
          <w:i w:val="false"/>
          <w:color w:val="000000"/>
          <w:sz w:val="28"/>
        </w:rPr>
        <w:t xml:space="preserve">16  Ақпараттық-насихат          жұмыс       ҚМ, ТЖМ, IIМ, РҰ   жыл  </w:t>
      </w:r>
      <w:r>
        <w:br/>
      </w:r>
      <w:r>
        <w:rPr>
          <w:rFonts w:ascii="Times New Roman"/>
          <w:b w:val="false"/>
          <w:i w:val="false"/>
          <w:color w:val="000000"/>
          <w:sz w:val="28"/>
        </w:rPr>
        <w:t xml:space="preserve">
    жұмыс жоспары               жоспары     (келiсiм бойынша), сайын </w:t>
      </w:r>
      <w:r>
        <w:br/>
      </w:r>
      <w:r>
        <w:rPr>
          <w:rFonts w:ascii="Times New Roman"/>
          <w:b w:val="false"/>
          <w:i w:val="false"/>
          <w:color w:val="000000"/>
          <w:sz w:val="28"/>
        </w:rPr>
        <w:t xml:space="preserve">
    жұмыстарының                             ҰҚК (келiсiм  </w:t>
      </w:r>
      <w:r>
        <w:br/>
      </w:r>
      <w:r>
        <w:rPr>
          <w:rFonts w:ascii="Times New Roman"/>
          <w:b w:val="false"/>
          <w:i w:val="false"/>
          <w:color w:val="000000"/>
          <w:sz w:val="28"/>
        </w:rPr>
        <w:t xml:space="preserve">
    жоспарларын                              бойынша) </w:t>
      </w:r>
      <w:r>
        <w:br/>
      </w: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17  Қарулы Күштердiң және      Үкіметке    МАСМ            жыл  </w:t>
      </w:r>
      <w:r>
        <w:br/>
      </w:r>
      <w:r>
        <w:rPr>
          <w:rFonts w:ascii="Times New Roman"/>
          <w:b w:val="false"/>
          <w:i w:val="false"/>
          <w:color w:val="000000"/>
          <w:sz w:val="28"/>
        </w:rPr>
        <w:t xml:space="preserve">
    әскери кәсiптiң оң          ақпарат                    сайын  </w:t>
      </w:r>
      <w:r>
        <w:br/>
      </w:r>
      <w:r>
        <w:rPr>
          <w:rFonts w:ascii="Times New Roman"/>
          <w:b w:val="false"/>
          <w:i w:val="false"/>
          <w:color w:val="000000"/>
          <w:sz w:val="28"/>
        </w:rPr>
        <w:t xml:space="preserve">
    беделiн нығайту, әскери       беру                     желтоқсан </w:t>
      </w:r>
      <w:r>
        <w:br/>
      </w:r>
      <w:r>
        <w:rPr>
          <w:rFonts w:ascii="Times New Roman"/>
          <w:b w:val="false"/>
          <w:i w:val="false"/>
          <w:color w:val="000000"/>
          <w:sz w:val="28"/>
        </w:rPr>
        <w:t xml:space="preserve">
    реформаларды жүргiзу </w:t>
      </w:r>
      <w:r>
        <w:br/>
      </w:r>
      <w:r>
        <w:rPr>
          <w:rFonts w:ascii="Times New Roman"/>
          <w:b w:val="false"/>
          <w:i w:val="false"/>
          <w:color w:val="000000"/>
          <w:sz w:val="28"/>
        </w:rPr>
        <w:t xml:space="preserve">
    мәселелерiн мемлекеттiк  </w:t>
      </w:r>
      <w:r>
        <w:br/>
      </w:r>
      <w:r>
        <w:rPr>
          <w:rFonts w:ascii="Times New Roman"/>
          <w:b w:val="false"/>
          <w:i w:val="false"/>
          <w:color w:val="000000"/>
          <w:sz w:val="28"/>
        </w:rPr>
        <w:t xml:space="preserve">
    тапсырыс шеңберiнде  </w:t>
      </w:r>
      <w:r>
        <w:br/>
      </w:r>
      <w:r>
        <w:rPr>
          <w:rFonts w:ascii="Times New Roman"/>
          <w:b w:val="false"/>
          <w:i w:val="false"/>
          <w:color w:val="000000"/>
          <w:sz w:val="28"/>
        </w:rPr>
        <w:t xml:space="preserve">
    белсендi насихаттау </w:t>
      </w:r>
    </w:p>
    <w:p>
      <w:pPr>
        <w:spacing w:after="0"/>
        <w:ind w:left="0"/>
        <w:jc w:val="both"/>
      </w:pPr>
      <w:r>
        <w:rPr>
          <w:rFonts w:ascii="Times New Roman"/>
          <w:b w:val="false"/>
          <w:i w:val="false"/>
          <w:color w:val="000000"/>
          <w:sz w:val="28"/>
        </w:rPr>
        <w:t xml:space="preserve">18  Республикалық және          Үкіметке     МАҚКМ          2002 ж. </w:t>
      </w:r>
      <w:r>
        <w:br/>
      </w:r>
      <w:r>
        <w:rPr>
          <w:rFonts w:ascii="Times New Roman"/>
          <w:b w:val="false"/>
          <w:i w:val="false"/>
          <w:color w:val="000000"/>
          <w:sz w:val="28"/>
        </w:rPr>
        <w:t xml:space="preserve">
    аймақтық бұқаралық ақпарат  ақпарат                     І маусым </w:t>
      </w:r>
      <w:r>
        <w:br/>
      </w:r>
      <w:r>
        <w:rPr>
          <w:rFonts w:ascii="Times New Roman"/>
          <w:b w:val="false"/>
          <w:i w:val="false"/>
          <w:color w:val="000000"/>
          <w:sz w:val="28"/>
        </w:rPr>
        <w:t xml:space="preserve">
    құралдарында Қарулы         беру </w:t>
      </w:r>
      <w:r>
        <w:br/>
      </w:r>
      <w:r>
        <w:rPr>
          <w:rFonts w:ascii="Times New Roman"/>
          <w:b w:val="false"/>
          <w:i w:val="false"/>
          <w:color w:val="000000"/>
          <w:sz w:val="28"/>
        </w:rPr>
        <w:t xml:space="preserve">
    Күштердiң және әскери </w:t>
      </w:r>
      <w:r>
        <w:br/>
      </w:r>
      <w:r>
        <w:rPr>
          <w:rFonts w:ascii="Times New Roman"/>
          <w:b w:val="false"/>
          <w:i w:val="false"/>
          <w:color w:val="000000"/>
          <w:sz w:val="28"/>
        </w:rPr>
        <w:t xml:space="preserve">
    кәсiптiң беделiн нығайтуға </w:t>
      </w:r>
      <w:r>
        <w:br/>
      </w:r>
      <w:r>
        <w:rPr>
          <w:rFonts w:ascii="Times New Roman"/>
          <w:b w:val="false"/>
          <w:i w:val="false"/>
          <w:color w:val="000000"/>
          <w:sz w:val="28"/>
        </w:rPr>
        <w:t xml:space="preserve">
    бағытталған тұрақты  </w:t>
      </w:r>
      <w:r>
        <w:br/>
      </w:r>
      <w:r>
        <w:rPr>
          <w:rFonts w:ascii="Times New Roman"/>
          <w:b w:val="false"/>
          <w:i w:val="false"/>
          <w:color w:val="000000"/>
          <w:sz w:val="28"/>
        </w:rPr>
        <w:t xml:space="preserve">
    айдарлар, телерадио  </w:t>
      </w:r>
      <w:r>
        <w:br/>
      </w:r>
      <w:r>
        <w:rPr>
          <w:rFonts w:ascii="Times New Roman"/>
          <w:b w:val="false"/>
          <w:i w:val="false"/>
          <w:color w:val="000000"/>
          <w:sz w:val="28"/>
        </w:rPr>
        <w:t xml:space="preserve">
    бағдарламалар ашу </w:t>
      </w:r>
    </w:p>
    <w:p>
      <w:pPr>
        <w:spacing w:after="0"/>
        <w:ind w:left="0"/>
        <w:jc w:val="both"/>
      </w:pPr>
      <w:r>
        <w:rPr>
          <w:rFonts w:ascii="Times New Roman"/>
          <w:b w:val="false"/>
          <w:i w:val="false"/>
          <w:color w:val="000000"/>
          <w:sz w:val="28"/>
        </w:rPr>
        <w:t xml:space="preserve">19  Министрлiктер мен         БАҚ-тардағы  ҚМ, ТЖМ, IIМ, РҰ  тұрақты </w:t>
      </w:r>
      <w:r>
        <w:br/>
      </w:r>
      <w:r>
        <w:rPr>
          <w:rFonts w:ascii="Times New Roman"/>
          <w:b w:val="false"/>
          <w:i w:val="false"/>
          <w:color w:val="000000"/>
          <w:sz w:val="28"/>
        </w:rPr>
        <w:t xml:space="preserve">
    ведомстволардың баспасөз  материалдар  (келiсiм бойынша), </w:t>
      </w:r>
      <w:r>
        <w:br/>
      </w:r>
      <w:r>
        <w:rPr>
          <w:rFonts w:ascii="Times New Roman"/>
          <w:b w:val="false"/>
          <w:i w:val="false"/>
          <w:color w:val="000000"/>
          <w:sz w:val="28"/>
        </w:rPr>
        <w:t xml:space="preserve">
    қызметтерi БАҚ-тарға                    ҰҚК (келiсiм </w:t>
      </w:r>
      <w:r>
        <w:br/>
      </w:r>
      <w:r>
        <w:rPr>
          <w:rFonts w:ascii="Times New Roman"/>
          <w:b w:val="false"/>
          <w:i w:val="false"/>
          <w:color w:val="000000"/>
          <w:sz w:val="28"/>
        </w:rPr>
        <w:t xml:space="preserve">
    әскери қызметкерлердiң                  бойынша), </w:t>
      </w:r>
      <w:r>
        <w:br/>
      </w:r>
      <w:r>
        <w:rPr>
          <w:rFonts w:ascii="Times New Roman"/>
          <w:b w:val="false"/>
          <w:i w:val="false"/>
          <w:color w:val="000000"/>
          <w:sz w:val="28"/>
        </w:rPr>
        <w:t xml:space="preserve">
    ерлiктерi және жанқиярлық               МАСМ </w:t>
      </w:r>
      <w:r>
        <w:br/>
      </w:r>
      <w:r>
        <w:rPr>
          <w:rFonts w:ascii="Times New Roman"/>
          <w:b w:val="false"/>
          <w:i w:val="false"/>
          <w:color w:val="000000"/>
          <w:sz w:val="28"/>
        </w:rPr>
        <w:t xml:space="preserve">
    iс-әрекеттерi туралы                     </w:t>
      </w:r>
      <w:r>
        <w:br/>
      </w:r>
      <w:r>
        <w:rPr>
          <w:rFonts w:ascii="Times New Roman"/>
          <w:b w:val="false"/>
          <w:i w:val="false"/>
          <w:color w:val="000000"/>
          <w:sz w:val="28"/>
        </w:rPr>
        <w:t xml:space="preserve">
    мәлiмет беру </w:t>
      </w:r>
    </w:p>
    <w:p>
      <w:pPr>
        <w:spacing w:after="0"/>
        <w:ind w:left="0"/>
        <w:jc w:val="both"/>
      </w:pPr>
      <w:r>
        <w:rPr>
          <w:rFonts w:ascii="Times New Roman"/>
          <w:b w:val="false"/>
          <w:i w:val="false"/>
          <w:color w:val="000000"/>
          <w:sz w:val="28"/>
        </w:rPr>
        <w:t xml:space="preserve">20  Жұртшылықты және БАҚ-ты   БАҚ-тарда   ҚМ, ТЖМ, IIМ, РҰ  тұрақты  </w:t>
      </w:r>
      <w:r>
        <w:br/>
      </w:r>
      <w:r>
        <w:rPr>
          <w:rFonts w:ascii="Times New Roman"/>
          <w:b w:val="false"/>
          <w:i w:val="false"/>
          <w:color w:val="000000"/>
          <w:sz w:val="28"/>
        </w:rPr>
        <w:t xml:space="preserve">
    әскери қызметкерлердiң    сөйлеген   (келiсiм бойынша),  </w:t>
      </w:r>
      <w:r>
        <w:br/>
      </w:r>
      <w:r>
        <w:rPr>
          <w:rFonts w:ascii="Times New Roman"/>
          <w:b w:val="false"/>
          <w:i w:val="false"/>
          <w:color w:val="000000"/>
          <w:sz w:val="28"/>
        </w:rPr>
        <w:t xml:space="preserve">
    гуманитарлық акцияларға   сөздерi       ҰҚК (келiсiм </w:t>
      </w:r>
      <w:r>
        <w:br/>
      </w:r>
      <w:r>
        <w:rPr>
          <w:rFonts w:ascii="Times New Roman"/>
          <w:b w:val="false"/>
          <w:i w:val="false"/>
          <w:color w:val="000000"/>
          <w:sz w:val="28"/>
        </w:rPr>
        <w:t xml:space="preserve">
    қатысуы, халыққа көмек    мен             бойынша)  </w:t>
      </w:r>
      <w:r>
        <w:br/>
      </w:r>
      <w:r>
        <w:rPr>
          <w:rFonts w:ascii="Times New Roman"/>
          <w:b w:val="false"/>
          <w:i w:val="false"/>
          <w:color w:val="000000"/>
          <w:sz w:val="28"/>
        </w:rPr>
        <w:t xml:space="preserve">
    көрсетуi және басқа да    жарияланым    </w:t>
      </w:r>
      <w:r>
        <w:br/>
      </w:r>
      <w:r>
        <w:rPr>
          <w:rFonts w:ascii="Times New Roman"/>
          <w:b w:val="false"/>
          <w:i w:val="false"/>
          <w:color w:val="000000"/>
          <w:sz w:val="28"/>
        </w:rPr>
        <w:t xml:space="preserve">
    акциялар туралы жүйелi </w:t>
      </w:r>
      <w:r>
        <w:br/>
      </w:r>
      <w:r>
        <w:rPr>
          <w:rFonts w:ascii="Times New Roman"/>
          <w:b w:val="false"/>
          <w:i w:val="false"/>
          <w:color w:val="000000"/>
          <w:sz w:val="28"/>
        </w:rPr>
        <w:t xml:space="preserve">
    ақпараттандыру </w:t>
      </w:r>
    </w:p>
    <w:p>
      <w:pPr>
        <w:spacing w:after="0"/>
        <w:ind w:left="0"/>
        <w:jc w:val="both"/>
      </w:pPr>
      <w:r>
        <w:rPr>
          <w:rFonts w:ascii="Times New Roman"/>
          <w:b w:val="false"/>
          <w:i w:val="false"/>
          <w:color w:val="000000"/>
          <w:sz w:val="28"/>
        </w:rPr>
        <w:t xml:space="preserve">21  Әскери қызметшiлердi      БАҚ-тарда  ҚМ, ТЖМ, IIМ, РҰ   тұрақты  </w:t>
      </w:r>
      <w:r>
        <w:br/>
      </w:r>
      <w:r>
        <w:rPr>
          <w:rFonts w:ascii="Times New Roman"/>
          <w:b w:val="false"/>
          <w:i w:val="false"/>
          <w:color w:val="000000"/>
          <w:sz w:val="28"/>
        </w:rPr>
        <w:t xml:space="preserve">
    наградтау және көтермелеу сөйлеген     (келiсiм бойынша),  </w:t>
      </w:r>
      <w:r>
        <w:br/>
      </w:r>
      <w:r>
        <w:rPr>
          <w:rFonts w:ascii="Times New Roman"/>
          <w:b w:val="false"/>
          <w:i w:val="false"/>
          <w:color w:val="000000"/>
          <w:sz w:val="28"/>
        </w:rPr>
        <w:t xml:space="preserve">
    барысында жариялылықты    сөздерi      ҰҚК (келiсiм </w:t>
      </w:r>
      <w:r>
        <w:br/>
      </w:r>
      <w:r>
        <w:rPr>
          <w:rFonts w:ascii="Times New Roman"/>
          <w:b w:val="false"/>
          <w:i w:val="false"/>
          <w:color w:val="000000"/>
          <w:sz w:val="28"/>
        </w:rPr>
        <w:t xml:space="preserve">
    қамтамасыз ету            мен          бойынша)  </w:t>
      </w:r>
      <w:r>
        <w:br/>
      </w:r>
      <w:r>
        <w:rPr>
          <w:rFonts w:ascii="Times New Roman"/>
          <w:b w:val="false"/>
          <w:i w:val="false"/>
          <w:color w:val="000000"/>
          <w:sz w:val="28"/>
        </w:rPr>
        <w:t xml:space="preserve">
                              жарияланым </w:t>
      </w:r>
    </w:p>
    <w:p>
      <w:pPr>
        <w:spacing w:after="0"/>
        <w:ind w:left="0"/>
        <w:jc w:val="both"/>
      </w:pPr>
      <w:r>
        <w:rPr>
          <w:rFonts w:ascii="Times New Roman"/>
          <w:b w:val="false"/>
          <w:i w:val="false"/>
          <w:color w:val="000000"/>
          <w:sz w:val="28"/>
        </w:rPr>
        <w:t xml:space="preserve">22  Қарулы Күштердiң оң       көрнекі    ҚМ, ТЖМ, IIМ, РҰ   тұрақты </w:t>
      </w:r>
      <w:r>
        <w:br/>
      </w:r>
      <w:r>
        <w:rPr>
          <w:rFonts w:ascii="Times New Roman"/>
          <w:b w:val="false"/>
          <w:i w:val="false"/>
          <w:color w:val="000000"/>
          <w:sz w:val="28"/>
        </w:rPr>
        <w:t xml:space="preserve">
    беделiн нығайту үшiн      насихат    (келiсiм бойынша),  </w:t>
      </w:r>
      <w:r>
        <w:br/>
      </w:r>
      <w:r>
        <w:rPr>
          <w:rFonts w:ascii="Times New Roman"/>
          <w:b w:val="false"/>
          <w:i w:val="false"/>
          <w:color w:val="000000"/>
          <w:sz w:val="28"/>
        </w:rPr>
        <w:t xml:space="preserve">
    көрнекi үгiт және         құралдары  ҰҚК (келiсiм </w:t>
      </w:r>
      <w:r>
        <w:br/>
      </w:r>
      <w:r>
        <w:rPr>
          <w:rFonts w:ascii="Times New Roman"/>
          <w:b w:val="false"/>
          <w:i w:val="false"/>
          <w:color w:val="000000"/>
          <w:sz w:val="28"/>
        </w:rPr>
        <w:t xml:space="preserve">
    насихат мүмкiндiктерiн               бойынша), МАСМ, </w:t>
      </w:r>
      <w:r>
        <w:br/>
      </w:r>
      <w:r>
        <w:rPr>
          <w:rFonts w:ascii="Times New Roman"/>
          <w:b w:val="false"/>
          <w:i w:val="false"/>
          <w:color w:val="000000"/>
          <w:sz w:val="28"/>
        </w:rPr>
        <w:t xml:space="preserve">
    кеңiнен пайдалану                    облыс, Астана  </w:t>
      </w:r>
      <w:r>
        <w:br/>
      </w:r>
      <w:r>
        <w:rPr>
          <w:rFonts w:ascii="Times New Roman"/>
          <w:b w:val="false"/>
          <w:i w:val="false"/>
          <w:color w:val="000000"/>
          <w:sz w:val="28"/>
        </w:rPr>
        <w:t xml:space="preserve">
                                         және Алматы  </w:t>
      </w:r>
      <w:r>
        <w:br/>
      </w:r>
      <w:r>
        <w:rPr>
          <w:rFonts w:ascii="Times New Roman"/>
          <w:b w:val="false"/>
          <w:i w:val="false"/>
          <w:color w:val="000000"/>
          <w:sz w:val="28"/>
        </w:rPr>
        <w:t xml:space="preserve">
                                         қалалары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23  Дүниежүзілiк Интернет    веб-сайттар ҚМ, ТЖМ, IIМ, РҰ   тұрақты </w:t>
      </w:r>
      <w:r>
        <w:br/>
      </w:r>
      <w:r>
        <w:rPr>
          <w:rFonts w:ascii="Times New Roman"/>
          <w:b w:val="false"/>
          <w:i w:val="false"/>
          <w:color w:val="000000"/>
          <w:sz w:val="28"/>
        </w:rPr>
        <w:t xml:space="preserve">
    желiсiнiң қазақстандық               (келiсiм бойынша)  </w:t>
      </w:r>
      <w:r>
        <w:br/>
      </w:r>
      <w:r>
        <w:rPr>
          <w:rFonts w:ascii="Times New Roman"/>
          <w:b w:val="false"/>
          <w:i w:val="false"/>
          <w:color w:val="000000"/>
          <w:sz w:val="28"/>
        </w:rPr>
        <w:t xml:space="preserve">
    сегментiнде арнайы                    ҰҚК (келiсiм </w:t>
      </w:r>
      <w:r>
        <w:br/>
      </w:r>
      <w:r>
        <w:rPr>
          <w:rFonts w:ascii="Times New Roman"/>
          <w:b w:val="false"/>
          <w:i w:val="false"/>
          <w:color w:val="000000"/>
          <w:sz w:val="28"/>
        </w:rPr>
        <w:t xml:space="preserve">
    сайттар ашу мүмкіндiгін                 бойынша) </w:t>
      </w:r>
      <w:r>
        <w:br/>
      </w:r>
      <w:r>
        <w:rPr>
          <w:rFonts w:ascii="Times New Roman"/>
          <w:b w:val="false"/>
          <w:i w:val="false"/>
          <w:color w:val="000000"/>
          <w:sz w:val="28"/>
        </w:rPr>
        <w:t xml:space="preserve">
    қарастыру </w:t>
      </w:r>
    </w:p>
    <w:p>
      <w:pPr>
        <w:spacing w:after="0"/>
        <w:ind w:left="0"/>
        <w:jc w:val="both"/>
      </w:pPr>
      <w:r>
        <w:rPr>
          <w:rFonts w:ascii="Times New Roman"/>
          <w:b w:val="false"/>
          <w:i w:val="false"/>
          <w:color w:val="000000"/>
          <w:sz w:val="28"/>
        </w:rPr>
        <w:t xml:space="preserve">24  Қарулы Күштердiң оң       әдебиет     ҚМ, ТЖМ, IIМ, РҰ   тұрақты </w:t>
      </w:r>
      <w:r>
        <w:br/>
      </w:r>
      <w:r>
        <w:rPr>
          <w:rFonts w:ascii="Times New Roman"/>
          <w:b w:val="false"/>
          <w:i w:val="false"/>
          <w:color w:val="000000"/>
          <w:sz w:val="28"/>
        </w:rPr>
        <w:t xml:space="preserve">
    беделiн нығайтуға         шығару      (келiсiм бойынша)  </w:t>
      </w:r>
      <w:r>
        <w:br/>
      </w:r>
      <w:r>
        <w:rPr>
          <w:rFonts w:ascii="Times New Roman"/>
          <w:b w:val="false"/>
          <w:i w:val="false"/>
          <w:color w:val="000000"/>
          <w:sz w:val="28"/>
        </w:rPr>
        <w:t xml:space="preserve">
    бағытталған арнайы                      ҰҚК (келiсiм </w:t>
      </w:r>
      <w:r>
        <w:br/>
      </w:r>
      <w:r>
        <w:rPr>
          <w:rFonts w:ascii="Times New Roman"/>
          <w:b w:val="false"/>
          <w:i w:val="false"/>
          <w:color w:val="000000"/>
          <w:sz w:val="28"/>
        </w:rPr>
        <w:t xml:space="preserve">
    әдебиеттi шығаруды                     бойынша), облыс,  </w:t>
      </w:r>
      <w:r>
        <w:br/>
      </w:r>
      <w:r>
        <w:rPr>
          <w:rFonts w:ascii="Times New Roman"/>
          <w:b w:val="false"/>
          <w:i w:val="false"/>
          <w:color w:val="000000"/>
          <w:sz w:val="28"/>
        </w:rPr>
        <w:t xml:space="preserve">
    қамтамасыз ету                          Астана және  </w:t>
      </w:r>
      <w:r>
        <w:br/>
      </w:r>
      <w:r>
        <w:rPr>
          <w:rFonts w:ascii="Times New Roman"/>
          <w:b w:val="false"/>
          <w:i w:val="false"/>
          <w:color w:val="000000"/>
          <w:sz w:val="28"/>
        </w:rPr>
        <w:t xml:space="preserve">
                                            Алматы қалалары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25  Жыл сайын журналистер,    байқау     ҚМ, IIМ,      2003-2005  </w:t>
      </w:r>
      <w:r>
        <w:br/>
      </w:r>
      <w:r>
        <w:rPr>
          <w:rFonts w:ascii="Times New Roman"/>
          <w:b w:val="false"/>
          <w:i w:val="false"/>
          <w:color w:val="000000"/>
          <w:sz w:val="28"/>
        </w:rPr>
        <w:t xml:space="preserve">
    әдебиет және өнер,        өткізу     МАСМ  </w:t>
      </w:r>
      <w:r>
        <w:br/>
      </w:r>
      <w:r>
        <w:rPr>
          <w:rFonts w:ascii="Times New Roman"/>
          <w:b w:val="false"/>
          <w:i w:val="false"/>
          <w:color w:val="000000"/>
          <w:sz w:val="28"/>
        </w:rPr>
        <w:t xml:space="preserve">
    қайраткерлерi                         </w:t>
      </w:r>
      <w:r>
        <w:br/>
      </w:r>
      <w:r>
        <w:rPr>
          <w:rFonts w:ascii="Times New Roman"/>
          <w:b w:val="false"/>
          <w:i w:val="false"/>
          <w:color w:val="000000"/>
          <w:sz w:val="28"/>
        </w:rPr>
        <w:t xml:space="preserve">
    арасында Қазақстан  </w:t>
      </w:r>
      <w:r>
        <w:br/>
      </w:r>
      <w:r>
        <w:rPr>
          <w:rFonts w:ascii="Times New Roman"/>
          <w:b w:val="false"/>
          <w:i w:val="false"/>
          <w:color w:val="000000"/>
          <w:sz w:val="28"/>
        </w:rPr>
        <w:t xml:space="preserve">
    Республикасының Қарулы  </w:t>
      </w:r>
      <w:r>
        <w:br/>
      </w:r>
      <w:r>
        <w:rPr>
          <w:rFonts w:ascii="Times New Roman"/>
          <w:b w:val="false"/>
          <w:i w:val="false"/>
          <w:color w:val="000000"/>
          <w:sz w:val="28"/>
        </w:rPr>
        <w:t xml:space="preserve">
    Күштерi туралы үздiк </w:t>
      </w:r>
      <w:r>
        <w:br/>
      </w:r>
      <w:r>
        <w:rPr>
          <w:rFonts w:ascii="Times New Roman"/>
          <w:b w:val="false"/>
          <w:i w:val="false"/>
          <w:color w:val="000000"/>
          <w:sz w:val="28"/>
        </w:rPr>
        <w:t xml:space="preserve">
    туындыларға (жарияланым. </w:t>
      </w:r>
      <w:r>
        <w:br/>
      </w:r>
      <w:r>
        <w:rPr>
          <w:rFonts w:ascii="Times New Roman"/>
          <w:b w:val="false"/>
          <w:i w:val="false"/>
          <w:color w:val="000000"/>
          <w:sz w:val="28"/>
        </w:rPr>
        <w:t xml:space="preserve">
    дарға, теле және  </w:t>
      </w:r>
      <w:r>
        <w:br/>
      </w:r>
      <w:r>
        <w:rPr>
          <w:rFonts w:ascii="Times New Roman"/>
          <w:b w:val="false"/>
          <w:i w:val="false"/>
          <w:color w:val="000000"/>
          <w:sz w:val="28"/>
        </w:rPr>
        <w:t xml:space="preserve">
    радиобағдарламаларға, </w:t>
      </w:r>
      <w:r>
        <w:br/>
      </w:r>
      <w:r>
        <w:rPr>
          <w:rFonts w:ascii="Times New Roman"/>
          <w:b w:val="false"/>
          <w:i w:val="false"/>
          <w:color w:val="000000"/>
          <w:sz w:val="28"/>
        </w:rPr>
        <w:t xml:space="preserve">
    көркем немесе деректi  </w:t>
      </w:r>
      <w:r>
        <w:br/>
      </w:r>
      <w:r>
        <w:rPr>
          <w:rFonts w:ascii="Times New Roman"/>
          <w:b w:val="false"/>
          <w:i w:val="false"/>
          <w:color w:val="000000"/>
          <w:sz w:val="28"/>
        </w:rPr>
        <w:t xml:space="preserve">
    фильмдерге, сурет және  </w:t>
      </w:r>
      <w:r>
        <w:br/>
      </w:r>
      <w:r>
        <w:rPr>
          <w:rFonts w:ascii="Times New Roman"/>
          <w:b w:val="false"/>
          <w:i w:val="false"/>
          <w:color w:val="000000"/>
          <w:sz w:val="28"/>
        </w:rPr>
        <w:t xml:space="preserve">
    т.б.) байқау өткiзу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Ғылыми және ғылыми-әдiстемелiк қамтамасыз ету </w:t>
      </w:r>
    </w:p>
    <w:p>
      <w:pPr>
        <w:spacing w:after="0"/>
        <w:ind w:left="0"/>
        <w:jc w:val="both"/>
      </w:pPr>
      <w:r>
        <w:rPr>
          <w:rFonts w:ascii="Times New Roman"/>
          <w:b w:val="false"/>
          <w:i w:val="false"/>
          <w:color w:val="000000"/>
          <w:sz w:val="28"/>
        </w:rPr>
        <w:t xml:space="preserve">26  Қарулы Күштердегi тәрбие   Жарияланым. ҚМ, ТЖМ, IIМ, РҰ  тұрақты </w:t>
      </w:r>
      <w:r>
        <w:br/>
      </w:r>
      <w:r>
        <w:rPr>
          <w:rFonts w:ascii="Times New Roman"/>
          <w:b w:val="false"/>
          <w:i w:val="false"/>
          <w:color w:val="000000"/>
          <w:sz w:val="28"/>
        </w:rPr>
        <w:t xml:space="preserve">
    және ақпараттық-насихаттық дар, теле   (келiсiм бойынша) </w:t>
      </w:r>
      <w:r>
        <w:br/>
      </w:r>
      <w:r>
        <w:rPr>
          <w:rFonts w:ascii="Times New Roman"/>
          <w:b w:val="false"/>
          <w:i w:val="false"/>
          <w:color w:val="000000"/>
          <w:sz w:val="28"/>
        </w:rPr>
        <w:t xml:space="preserve">
    жұмыстарының оң            және радио   ҰҚК (келiсiм  </w:t>
      </w:r>
      <w:r>
        <w:br/>
      </w:r>
      <w:r>
        <w:rPr>
          <w:rFonts w:ascii="Times New Roman"/>
          <w:b w:val="false"/>
          <w:i w:val="false"/>
          <w:color w:val="000000"/>
          <w:sz w:val="28"/>
        </w:rPr>
        <w:t xml:space="preserve">
    тәжiрибесiн қорыту әрi     бағдарлама.  бойынша) </w:t>
      </w:r>
      <w:r>
        <w:br/>
      </w:r>
      <w:r>
        <w:rPr>
          <w:rFonts w:ascii="Times New Roman"/>
          <w:b w:val="false"/>
          <w:i w:val="false"/>
          <w:color w:val="000000"/>
          <w:sz w:val="28"/>
        </w:rPr>
        <w:t xml:space="preserve">
    кеңiнен жария ету          лар, </w:t>
      </w:r>
      <w:r>
        <w:br/>
      </w:r>
      <w:r>
        <w:rPr>
          <w:rFonts w:ascii="Times New Roman"/>
          <w:b w:val="false"/>
          <w:i w:val="false"/>
          <w:color w:val="000000"/>
          <w:sz w:val="28"/>
        </w:rPr>
        <w:t xml:space="preserve">
                               семинарлар, </w:t>
      </w:r>
      <w:r>
        <w:br/>
      </w:r>
      <w:r>
        <w:rPr>
          <w:rFonts w:ascii="Times New Roman"/>
          <w:b w:val="false"/>
          <w:i w:val="false"/>
          <w:color w:val="000000"/>
          <w:sz w:val="28"/>
        </w:rPr>
        <w:t xml:space="preserve">
                               тәжiрибе  </w:t>
      </w:r>
      <w:r>
        <w:br/>
      </w:r>
      <w:r>
        <w:rPr>
          <w:rFonts w:ascii="Times New Roman"/>
          <w:b w:val="false"/>
          <w:i w:val="false"/>
          <w:color w:val="000000"/>
          <w:sz w:val="28"/>
        </w:rPr>
        <w:t xml:space="preserve">
                               алмасу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кеңестер </w:t>
      </w:r>
    </w:p>
    <w:p>
      <w:pPr>
        <w:spacing w:after="0"/>
        <w:ind w:left="0"/>
        <w:jc w:val="both"/>
      </w:pPr>
      <w:r>
        <w:rPr>
          <w:rFonts w:ascii="Times New Roman"/>
          <w:b w:val="false"/>
          <w:i w:val="false"/>
          <w:color w:val="000000"/>
          <w:sz w:val="28"/>
        </w:rPr>
        <w:t xml:space="preserve">27  Жұртшылықпен байланыс      семинарлар, ҚМ, ТЖМ, IIМ, РҰ   жыл </w:t>
      </w:r>
      <w:r>
        <w:br/>
      </w:r>
      <w:r>
        <w:rPr>
          <w:rFonts w:ascii="Times New Roman"/>
          <w:b w:val="false"/>
          <w:i w:val="false"/>
          <w:color w:val="000000"/>
          <w:sz w:val="28"/>
        </w:rPr>
        <w:t xml:space="preserve">
    жөнiндегi қызмет            курстар    (келiсiм бойынша) сайын </w:t>
      </w:r>
      <w:r>
        <w:br/>
      </w:r>
      <w:r>
        <w:rPr>
          <w:rFonts w:ascii="Times New Roman"/>
          <w:b w:val="false"/>
          <w:i w:val="false"/>
          <w:color w:val="000000"/>
          <w:sz w:val="28"/>
        </w:rPr>
        <w:t xml:space="preserve">
    қызметкерлерiнiң,                      ҰҚК (келiсiм  </w:t>
      </w:r>
      <w:r>
        <w:br/>
      </w:r>
      <w:r>
        <w:rPr>
          <w:rFonts w:ascii="Times New Roman"/>
          <w:b w:val="false"/>
          <w:i w:val="false"/>
          <w:color w:val="000000"/>
          <w:sz w:val="28"/>
        </w:rPr>
        <w:t xml:space="preserve">
    бөлiм және бөлiмше                     бойынша), МАСМ, </w:t>
      </w:r>
      <w:r>
        <w:br/>
      </w:r>
      <w:r>
        <w:rPr>
          <w:rFonts w:ascii="Times New Roman"/>
          <w:b w:val="false"/>
          <w:i w:val="false"/>
          <w:color w:val="000000"/>
          <w:sz w:val="28"/>
        </w:rPr>
        <w:t xml:space="preserve">
    командирлерiнiң тәрбие                 МҚА, ҒБМ </w:t>
      </w:r>
      <w:r>
        <w:br/>
      </w:r>
      <w:r>
        <w:rPr>
          <w:rFonts w:ascii="Times New Roman"/>
          <w:b w:val="false"/>
          <w:i w:val="false"/>
          <w:color w:val="000000"/>
          <w:sz w:val="28"/>
        </w:rPr>
        <w:t xml:space="preserve">
    және әлеуметтiк-құқықтық </w:t>
      </w:r>
      <w:r>
        <w:br/>
      </w:r>
      <w:r>
        <w:rPr>
          <w:rFonts w:ascii="Times New Roman"/>
          <w:b w:val="false"/>
          <w:i w:val="false"/>
          <w:color w:val="000000"/>
          <w:sz w:val="28"/>
        </w:rPr>
        <w:t xml:space="preserve">
    жұмыстар бойынша </w:t>
      </w:r>
      <w:r>
        <w:br/>
      </w:r>
      <w:r>
        <w:rPr>
          <w:rFonts w:ascii="Times New Roman"/>
          <w:b w:val="false"/>
          <w:i w:val="false"/>
          <w:color w:val="000000"/>
          <w:sz w:val="28"/>
        </w:rPr>
        <w:t xml:space="preserve">
    орынбасарларының кәсiби </w:t>
      </w:r>
      <w:r>
        <w:br/>
      </w:r>
      <w:r>
        <w:rPr>
          <w:rFonts w:ascii="Times New Roman"/>
          <w:b w:val="false"/>
          <w:i w:val="false"/>
          <w:color w:val="000000"/>
          <w:sz w:val="28"/>
        </w:rPr>
        <w:t xml:space="preserve">
    білiктiлiгiн көтеру  </w:t>
      </w:r>
      <w:r>
        <w:br/>
      </w:r>
      <w:r>
        <w:rPr>
          <w:rFonts w:ascii="Times New Roman"/>
          <w:b w:val="false"/>
          <w:i w:val="false"/>
          <w:color w:val="000000"/>
          <w:sz w:val="28"/>
        </w:rPr>
        <w:t xml:space="preserve">
    семинарларын, </w:t>
      </w:r>
      <w:r>
        <w:br/>
      </w:r>
      <w:r>
        <w:rPr>
          <w:rFonts w:ascii="Times New Roman"/>
          <w:b w:val="false"/>
          <w:i w:val="false"/>
          <w:color w:val="000000"/>
          <w:sz w:val="28"/>
        </w:rPr>
        <w:t xml:space="preserve">
    курстарын өткiзу  </w:t>
      </w:r>
    </w:p>
    <w:p>
      <w:pPr>
        <w:spacing w:after="0"/>
        <w:ind w:left="0"/>
        <w:jc w:val="both"/>
      </w:pPr>
      <w:r>
        <w:rPr>
          <w:rFonts w:ascii="Times New Roman"/>
          <w:b w:val="false"/>
          <w:i w:val="false"/>
          <w:color w:val="000000"/>
          <w:sz w:val="28"/>
        </w:rPr>
        <w:t xml:space="preserve">28  Әскери оқу орындарында    Курстар,     ҚМ, ІІМ            2002 </w:t>
      </w:r>
      <w:r>
        <w:br/>
      </w:r>
      <w:r>
        <w:rPr>
          <w:rFonts w:ascii="Times New Roman"/>
          <w:b w:val="false"/>
          <w:i w:val="false"/>
          <w:color w:val="000000"/>
          <w:sz w:val="28"/>
        </w:rPr>
        <w:t xml:space="preserve">
    тәрбие және әлеуметтiк-   факультет.                      жыл </w:t>
      </w:r>
      <w:r>
        <w:br/>
      </w:r>
      <w:r>
        <w:rPr>
          <w:rFonts w:ascii="Times New Roman"/>
          <w:b w:val="false"/>
          <w:i w:val="false"/>
          <w:color w:val="000000"/>
          <w:sz w:val="28"/>
        </w:rPr>
        <w:t xml:space="preserve">
    құқықтық жұмыстар         тер құру </w:t>
      </w:r>
      <w:r>
        <w:br/>
      </w:r>
      <w:r>
        <w:rPr>
          <w:rFonts w:ascii="Times New Roman"/>
          <w:b w:val="false"/>
          <w:i w:val="false"/>
          <w:color w:val="000000"/>
          <w:sz w:val="28"/>
        </w:rPr>
        <w:t xml:space="preserve">
    бойынша әскери психолог,  </w:t>
      </w:r>
      <w:r>
        <w:br/>
      </w:r>
      <w:r>
        <w:rPr>
          <w:rFonts w:ascii="Times New Roman"/>
          <w:b w:val="false"/>
          <w:i w:val="false"/>
          <w:color w:val="000000"/>
          <w:sz w:val="28"/>
        </w:rPr>
        <w:t xml:space="preserve">
    социолог, саясаттанушы </w:t>
      </w:r>
      <w:r>
        <w:br/>
      </w:r>
      <w:r>
        <w:rPr>
          <w:rFonts w:ascii="Times New Roman"/>
          <w:b w:val="false"/>
          <w:i w:val="false"/>
          <w:color w:val="000000"/>
          <w:sz w:val="28"/>
        </w:rPr>
        <w:t xml:space="preserve">
    мамандарын дайындайтын </w:t>
      </w:r>
      <w:r>
        <w:br/>
      </w:r>
      <w:r>
        <w:rPr>
          <w:rFonts w:ascii="Times New Roman"/>
          <w:b w:val="false"/>
          <w:i w:val="false"/>
          <w:color w:val="000000"/>
          <w:sz w:val="28"/>
        </w:rPr>
        <w:t xml:space="preserve">
    факультеттер, арнайы </w:t>
      </w:r>
      <w:r>
        <w:br/>
      </w:r>
      <w:r>
        <w:rPr>
          <w:rFonts w:ascii="Times New Roman"/>
          <w:b w:val="false"/>
          <w:i w:val="false"/>
          <w:color w:val="000000"/>
          <w:sz w:val="28"/>
        </w:rPr>
        <w:t xml:space="preserve">
    курстар ашу </w:t>
      </w:r>
    </w:p>
    <w:p>
      <w:pPr>
        <w:spacing w:after="0"/>
        <w:ind w:left="0"/>
        <w:jc w:val="both"/>
      </w:pPr>
      <w:r>
        <w:rPr>
          <w:rFonts w:ascii="Times New Roman"/>
          <w:b w:val="false"/>
          <w:i w:val="false"/>
          <w:color w:val="000000"/>
          <w:sz w:val="28"/>
        </w:rPr>
        <w:t xml:space="preserve">29  Қарулы Күштерде оң          ғылыми     ҚМ, IIМ, ҰҚК     2003 жыл </w:t>
      </w:r>
      <w:r>
        <w:br/>
      </w:r>
      <w:r>
        <w:rPr>
          <w:rFonts w:ascii="Times New Roman"/>
          <w:b w:val="false"/>
          <w:i w:val="false"/>
          <w:color w:val="000000"/>
          <w:sz w:val="28"/>
        </w:rPr>
        <w:t xml:space="preserve">
    моральдық психологиялық     зерттеулер (келiсiм бойынша) </w:t>
      </w:r>
      <w:r>
        <w:br/>
      </w:r>
      <w:r>
        <w:rPr>
          <w:rFonts w:ascii="Times New Roman"/>
          <w:b w:val="false"/>
          <w:i w:val="false"/>
          <w:color w:val="000000"/>
          <w:sz w:val="28"/>
        </w:rPr>
        <w:t xml:space="preserve">
    ахуалды қалыптастыру  </w:t>
      </w:r>
      <w:r>
        <w:br/>
      </w:r>
      <w:r>
        <w:rPr>
          <w:rFonts w:ascii="Times New Roman"/>
          <w:b w:val="false"/>
          <w:i w:val="false"/>
          <w:color w:val="000000"/>
          <w:sz w:val="28"/>
        </w:rPr>
        <w:t xml:space="preserve">
    жүйесi туралы қолданбалы  </w:t>
      </w:r>
      <w:r>
        <w:br/>
      </w:r>
      <w:r>
        <w:rPr>
          <w:rFonts w:ascii="Times New Roman"/>
          <w:b w:val="false"/>
          <w:i w:val="false"/>
          <w:color w:val="000000"/>
          <w:sz w:val="28"/>
        </w:rPr>
        <w:t xml:space="preserve">
    ғылыми зерттеулердi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үйлестiру </w:t>
      </w:r>
    </w:p>
    <w:p>
      <w:pPr>
        <w:spacing w:after="0"/>
        <w:ind w:left="0"/>
        <w:jc w:val="both"/>
      </w:pPr>
      <w:r>
        <w:rPr>
          <w:rFonts w:ascii="Times New Roman"/>
          <w:b w:val="false"/>
          <w:i w:val="false"/>
          <w:color w:val="000000"/>
          <w:sz w:val="28"/>
        </w:rPr>
        <w:t xml:space="preserve">30  Ақпараттық-тәрбие және      әдiстемелiк     МАҚКМ      2002 жыл  </w:t>
      </w:r>
      <w:r>
        <w:br/>
      </w:r>
      <w:r>
        <w:rPr>
          <w:rFonts w:ascii="Times New Roman"/>
          <w:b w:val="false"/>
          <w:i w:val="false"/>
          <w:color w:val="000000"/>
          <w:sz w:val="28"/>
        </w:rPr>
        <w:t xml:space="preserve">
    әлеуметтiк-құқықтық         құралдар </w:t>
      </w:r>
      <w:r>
        <w:br/>
      </w:r>
      <w:r>
        <w:rPr>
          <w:rFonts w:ascii="Times New Roman"/>
          <w:b w:val="false"/>
          <w:i w:val="false"/>
          <w:color w:val="000000"/>
          <w:sz w:val="28"/>
        </w:rPr>
        <w:t xml:space="preserve">
    жұмыстарды жүргiзу  </w:t>
      </w:r>
      <w:r>
        <w:br/>
      </w:r>
      <w:r>
        <w:rPr>
          <w:rFonts w:ascii="Times New Roman"/>
          <w:b w:val="false"/>
          <w:i w:val="false"/>
          <w:color w:val="000000"/>
          <w:sz w:val="28"/>
        </w:rPr>
        <w:t xml:space="preserve">
    жөнiндегi арнайы </w:t>
      </w:r>
      <w:r>
        <w:br/>
      </w:r>
      <w:r>
        <w:rPr>
          <w:rFonts w:ascii="Times New Roman"/>
          <w:b w:val="false"/>
          <w:i w:val="false"/>
          <w:color w:val="000000"/>
          <w:sz w:val="28"/>
        </w:rPr>
        <w:t xml:space="preserve">
    әдiстемелiк құралдар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