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8408" w14:textId="b398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санитарлық-эпидемиологиялық салауаттылығы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 қаңтар N 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санитарлық-эпидемиологиялық</w:t>
      </w:r>
    </w:p>
    <w:p>
      <w:pPr>
        <w:spacing w:after="0"/>
        <w:ind w:left="0"/>
        <w:jc w:val="both"/>
      </w:pPr>
      <w:r>
        <w:rPr>
          <w:rFonts w:ascii="Times New Roman"/>
          <w:b w:val="false"/>
          <w:i w:val="false"/>
          <w:color w:val="000000"/>
          <w:sz w:val="28"/>
        </w:rPr>
        <w:t>                         салауаттылығы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Қазақстан Республикасы халқының санитарлық-эпидемиологиялық </w:t>
      </w:r>
    </w:p>
    <w:p>
      <w:pPr>
        <w:spacing w:after="0"/>
        <w:ind w:left="0"/>
        <w:jc w:val="both"/>
      </w:pPr>
      <w:r>
        <w:rPr>
          <w:rFonts w:ascii="Times New Roman"/>
          <w:b w:val="false"/>
          <w:i w:val="false"/>
          <w:color w:val="000000"/>
          <w:sz w:val="28"/>
        </w:rPr>
        <w:t xml:space="preserve">салауаттылығын қамтамасыз етудiң құқықтық, экономикалық және әлеуметтік </w:t>
      </w:r>
    </w:p>
    <w:p>
      <w:pPr>
        <w:spacing w:after="0"/>
        <w:ind w:left="0"/>
        <w:jc w:val="both"/>
      </w:pPr>
      <w:r>
        <w:rPr>
          <w:rFonts w:ascii="Times New Roman"/>
          <w:b w:val="false"/>
          <w:i w:val="false"/>
          <w:color w:val="000000"/>
          <w:sz w:val="28"/>
        </w:rPr>
        <w:t>жағдайын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пайдаланылатын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санитарлық-эпидемиологиялық тексеру актiсi - объектiні халықтың санитарлық-эпидемиологиялық салауаттылығын қамтамасыз ету саласындағы заңнама талаптарына сәйкестiгiн тексеру нәтижелерiнiң бекiтiлген нысанындағы құжат; </w:t>
      </w:r>
      <w:r>
        <w:br/>
      </w:r>
      <w:r>
        <w:rPr>
          <w:rFonts w:ascii="Times New Roman"/>
          <w:b w:val="false"/>
          <w:i w:val="false"/>
          <w:color w:val="000000"/>
          <w:sz w:val="28"/>
        </w:rPr>
        <w:t xml:space="preserve">
      2) халықтың санитарлық-эпидемиологиялық салауаттылығын қамтамасыз ету саласындағы уәкiлеттi орган - Қазақстан Республикасының заңнамасына сәйкес қадағалау және халықтың санитарлық-эпидемиологиялық салауаттылығын қамтамасыз ету саласындағы өзге де функцияларды жүзеге асыратын мемлекеттiк орган; </w:t>
      </w:r>
      <w:r>
        <w:br/>
      </w:r>
      <w:r>
        <w:rPr>
          <w:rFonts w:ascii="Times New Roman"/>
          <w:b w:val="false"/>
          <w:i w:val="false"/>
          <w:color w:val="000000"/>
          <w:sz w:val="28"/>
        </w:rPr>
        <w:t xml:space="preserve">
      3) азық-түлiк шикiзаты - тамақ өнiмдерiн дайындау үшiн өсiмдiктен, жануардан алынатын, микробиологиялық, минералды және жасанды түрдегi шикiзат және пайдаланылатын су; </w:t>
      </w:r>
      <w:r>
        <w:br/>
      </w:r>
      <w:r>
        <w:rPr>
          <w:rFonts w:ascii="Times New Roman"/>
          <w:b w:val="false"/>
          <w:i w:val="false"/>
          <w:color w:val="000000"/>
          <w:sz w:val="28"/>
        </w:rPr>
        <w:t xml:space="preserve">
      4) халықтың декреттелген тобы - қызмет көрсету саласында жұмыс iстейтiн, басқа адамдарды жұқпалы және паразиттiк аурулармен жұқтыру үшiн мейлiнше қауiп төндiретiн адамдар; </w:t>
      </w:r>
      <w:r>
        <w:br/>
      </w:r>
      <w:r>
        <w:rPr>
          <w:rFonts w:ascii="Times New Roman"/>
          <w:b w:val="false"/>
          <w:i w:val="false"/>
          <w:color w:val="000000"/>
          <w:sz w:val="28"/>
        </w:rPr>
        <w:t xml:space="preserve">
      5) адамның тiршiлiк етуiне қолайлы жағдайлар - тiршiлiк ету ортасының, оның факторларының адамға зиянды ықпалы жоқ кездегi жағдайы; </w:t>
      </w:r>
      <w:r>
        <w:br/>
      </w:r>
      <w:r>
        <w:rPr>
          <w:rFonts w:ascii="Times New Roman"/>
          <w:b w:val="false"/>
          <w:i w:val="false"/>
          <w:color w:val="000000"/>
          <w:sz w:val="28"/>
        </w:rPr>
        <w:t xml:space="preserve">
      6) зиянды өндiрiстiк фактор - оның ықпалы белгiлi жағдайда жұмыс iстеушiнiң кәсiби, уақытша немесе тұрақты еңбекке қабiлеттiлiгiнiң төмендеуiн тудыруы, соматикалық және жұқпалы аурулардың жиiлігін арттыруы, денсаулығының бұзылуына әкелуi мүмкiн орта мен еңбек процесiнiң факторы; </w:t>
      </w:r>
      <w:r>
        <w:br/>
      </w:r>
      <w:r>
        <w:rPr>
          <w:rFonts w:ascii="Times New Roman"/>
          <w:b w:val="false"/>
          <w:i w:val="false"/>
          <w:color w:val="000000"/>
          <w:sz w:val="28"/>
        </w:rPr>
        <w:t xml:space="preserve">
      7) адамға зиянды ықпал - тiршiлiк ету ортасының адамның өмiрiне немесе денсаулығына қауiп төндiретiн әсерi; </w:t>
      </w:r>
      <w:r>
        <w:br/>
      </w:r>
      <w:r>
        <w:rPr>
          <w:rFonts w:ascii="Times New Roman"/>
          <w:b w:val="false"/>
          <w:i w:val="false"/>
          <w:color w:val="000000"/>
          <w:sz w:val="28"/>
        </w:rPr>
        <w:t xml:space="preserve">
      8) мемлекеттік санитарлық-эпидемиологиялық қадағалау - халықтың денсаулығын сақтау мен тiршiлiк ету ортасын қорғау мақсатында санитарлық-эпидемиологиялық қызмет органдарының халықтың санитарлық-эпидемиологиялық салауаттылығын қамтамасыз ету саласындағы Қазақстан Республикасының заңнамасын бұзушылықты анықтау, алдын алу жөнiндегі қызметi; </w:t>
      </w:r>
      <w:r>
        <w:br/>
      </w:r>
      <w:r>
        <w:rPr>
          <w:rFonts w:ascii="Times New Roman"/>
          <w:b w:val="false"/>
          <w:i w:val="false"/>
          <w:color w:val="000000"/>
          <w:sz w:val="28"/>
        </w:rPr>
        <w:t xml:space="preserve">
      9) санитарлық-эпидемиологиялық қадағалау объектiсi - оларды пайдалану адам денсаулығының жай-күйiне және тiршiлiк ету ортасына зиян келтiруi мүмкiн ғимараттар, құрылыстар, өнiмдер, сондай-ақ өзге мұқаммалдар; </w:t>
      </w:r>
      <w:r>
        <w:br/>
      </w:r>
      <w:r>
        <w:rPr>
          <w:rFonts w:ascii="Times New Roman"/>
          <w:b w:val="false"/>
          <w:i w:val="false"/>
          <w:color w:val="000000"/>
          <w:sz w:val="28"/>
        </w:rPr>
        <w:t xml:space="preserve">
      10) жұқпалы және паразиттік аурулар - туындауы мен таралуы тiршiлiк ету ортасының биологиялық факторларының оған ықпал етуiмен түсiндiрiлетiн адам сырқаттары; </w:t>
      </w:r>
      <w:r>
        <w:br/>
      </w:r>
      <w:r>
        <w:rPr>
          <w:rFonts w:ascii="Times New Roman"/>
          <w:b w:val="false"/>
          <w:i w:val="false"/>
          <w:color w:val="000000"/>
          <w:sz w:val="28"/>
        </w:rPr>
        <w:t xml:space="preserve">
      11) улану - қоршаған ортаның химиялық, биологиялық және өзге де факторларының өткiр немесе созылмалы ықпалы етуi кезiнде туындайтын адам сырқаттары; </w:t>
      </w:r>
      <w:r>
        <w:br/>
      </w:r>
      <w:r>
        <w:rPr>
          <w:rFonts w:ascii="Times New Roman"/>
          <w:b w:val="false"/>
          <w:i w:val="false"/>
          <w:color w:val="000000"/>
          <w:sz w:val="28"/>
        </w:rPr>
        <w:t xml:space="preserve">
      12) шектеу iс-шаралары (карантиндi) - жұқпалы аурулардың таралуын болдырмауға бағытталған және шаруашылық пен өзге де қызметтiң ерекше режимiн көздейтiн әкiмшілік, медициналық-санитарлық, ветеринарлық және өзге де шаралар; </w:t>
      </w:r>
      <w:r>
        <w:br/>
      </w:r>
      <w:r>
        <w:rPr>
          <w:rFonts w:ascii="Times New Roman"/>
          <w:b w:val="false"/>
          <w:i w:val="false"/>
          <w:color w:val="000000"/>
          <w:sz w:val="28"/>
        </w:rPr>
        <w:t xml:space="preserve">
      13) мерзiмдi медициналық қараулар - денсаулықтың жай-күйiн өскелең қадағалауды қамтамасыз ету, аурудың бастапқы белгiлерiн уақытылы белгiлеу мақсатында азаматтардың денсаулығын сақтау саласында басшылық жасауды жүзеге асыратын уәкiлеттi орталық атқарушы орган белгiлеген мерзiмде жүргiзiлетiн халықты қараулар; </w:t>
      </w:r>
      <w:r>
        <w:br/>
      </w:r>
      <w:r>
        <w:rPr>
          <w:rFonts w:ascii="Times New Roman"/>
          <w:b w:val="false"/>
          <w:i w:val="false"/>
          <w:color w:val="000000"/>
          <w:sz w:val="28"/>
        </w:rPr>
        <w:t xml:space="preserve">
      14) алдын ала медициналық қараулар - жұмысқа алынатын адамдар денсаулығының жай-күйiн анықтау, жалпы және кәсiби аурулардың, жазатайым оқиғалардың, жұқпалы және паразиттiк аурулардың алдын алу мақсатында оларды қарау; </w:t>
      </w:r>
      <w:r>
        <w:br/>
      </w:r>
      <w:r>
        <w:rPr>
          <w:rFonts w:ascii="Times New Roman"/>
          <w:b w:val="false"/>
          <w:i w:val="false"/>
          <w:color w:val="000000"/>
          <w:sz w:val="28"/>
        </w:rPr>
        <w:t xml:space="preserve">
      15) дезинфекция, дезинсекция және дератизация - жұқпалы және паразиттiк аурулардың қоздырғыштарын, тұрмыстағы жәндiктер мен кемiргіштердi жоюға бағытталған өндiрiстiк, тұрғын үй ғимараттарында, қоғамдық орындардың үй-жайларында және аумақтарда жүйелi түрде жүргiзiлетiн шаралар кешенi; </w:t>
      </w:r>
      <w:r>
        <w:br/>
      </w:r>
      <w:r>
        <w:rPr>
          <w:rFonts w:ascii="Times New Roman"/>
          <w:b w:val="false"/>
          <w:i w:val="false"/>
          <w:color w:val="000000"/>
          <w:sz w:val="28"/>
        </w:rPr>
        <w:t xml:space="preserve">
      16) дезинфекциялық, дезинсекциялық және дератизациялық қызмет көрсету - дезинфекция, дезинсекция және дератизация құралдары мен препараттарын дайындауға, өндiруге, өңдеуге және көтерме сауда сатуға байланысты қызмет, сондай-ақ оларды пайдалануға байланысты жұмыстар мен қызмет көрсету түрлерi; </w:t>
      </w:r>
      <w:r>
        <w:br/>
      </w:r>
      <w:r>
        <w:rPr>
          <w:rFonts w:ascii="Times New Roman"/>
          <w:b w:val="false"/>
          <w:i w:val="false"/>
          <w:color w:val="000000"/>
          <w:sz w:val="28"/>
        </w:rPr>
        <w:t xml:space="preserve">
      17) санитарлық паспорт - объектiнiң санитарлық-техникалық жағдайын көрсететiн (растайтын) және оны пайдалануға немесе қолдануға құқық беретiн құжат; </w:t>
      </w:r>
      <w:r>
        <w:br/>
      </w:r>
      <w:r>
        <w:rPr>
          <w:rFonts w:ascii="Times New Roman"/>
          <w:b w:val="false"/>
          <w:i w:val="false"/>
          <w:color w:val="000000"/>
          <w:sz w:val="28"/>
        </w:rPr>
        <w:t xml:space="preserve">
      18) санитарлық-эпидемиологиялық нормалау - оларды орындаудан денсаулықтың сақталуына кепiлдiк берiлетiн және халықтың санитарлық-эпидемиологиялық салауаттылығы қамтамасыз етiлетiн адам тiршiлiк етуiнiң қауiпсiз жағдайының ғылыми негiзделген нормативтерiнен тұратын Қазақстан Республикасының нормативтiк құқықтық кесiмдерi мен арнаулы техникалық, санитарлық және әдiстемелiк нормативтердiң жиынтығы; </w:t>
      </w:r>
      <w:r>
        <w:br/>
      </w:r>
      <w:r>
        <w:rPr>
          <w:rFonts w:ascii="Times New Roman"/>
          <w:b w:val="false"/>
          <w:i w:val="false"/>
          <w:color w:val="000000"/>
          <w:sz w:val="28"/>
        </w:rPr>
        <w:t xml:space="preserve">
      19) санитарлық-эпидемиологиялық ережелер мен нормалар (бұдан әрi - санитарлық ережелер) - оларды сақтамау адам өмiрiне немесе денсаулығына қауiп төндiретiн, сондай-ақ аурулардың пайда болу мен таралу қаупi төнетiн, халықтың санитарлық-эпидемиологиялық салауаттылығын қамтамасыз ету саласындағы уәкiлеттi орган белгiлеген санитарлық-эпидемиологиялық талаптар (соның iшiнде тiршiлiк ету ортасының адам үшiн қауiпсiздiк критерийi немесе зиянсыздық факторлары, гигиеналық және өзге де факторлар); </w:t>
      </w:r>
      <w:r>
        <w:br/>
      </w:r>
      <w:r>
        <w:rPr>
          <w:rFonts w:ascii="Times New Roman"/>
          <w:b w:val="false"/>
          <w:i w:val="false"/>
          <w:color w:val="000000"/>
          <w:sz w:val="28"/>
        </w:rPr>
        <w:t xml:space="preserve">
      20) гигиеналық норматив - тiршiлiк ету ортасының кез-келген факторын адам үшiн қауiпсiз және (немесе) зиянсыз айқындамасынан сипаттайтын көрсеткiштiң зерттеулермен белгiленген шектi мөлшердегi барынша көп және (немесе) мейлiнше аз сандық және сапалық мәнi; </w:t>
      </w:r>
      <w:r>
        <w:br/>
      </w:r>
      <w:r>
        <w:rPr>
          <w:rFonts w:ascii="Times New Roman"/>
          <w:b w:val="false"/>
          <w:i w:val="false"/>
          <w:color w:val="000000"/>
          <w:sz w:val="28"/>
        </w:rPr>
        <w:t xml:space="preserve">
      21) санитарлық-iндетке қарсы (алдын алу) iс-шаралар - тiршiлiк ету ортасы факторларының адамға зиянды ықпалын жоюға немесе азайтуға, жұқпалы және паразиттiк аурулардың пайда болуына және таралуына, жаппай улануды болдырмауға және оларды жоюға бағытталған шаралар; </w:t>
      </w:r>
      <w:r>
        <w:br/>
      </w:r>
      <w:r>
        <w:rPr>
          <w:rFonts w:ascii="Times New Roman"/>
          <w:b w:val="false"/>
          <w:i w:val="false"/>
          <w:color w:val="000000"/>
          <w:sz w:val="28"/>
        </w:rPr>
        <w:t xml:space="preserve">
      22) халықтың санитарлық-эпидемиологиялық салауаттылығы - қоршаған ортаның адамға зиянды ықпал ету факторлары жоқ кезде болатын халық денсаулығының жай-күйi; </w:t>
      </w:r>
      <w:r>
        <w:br/>
      </w:r>
      <w:r>
        <w:rPr>
          <w:rFonts w:ascii="Times New Roman"/>
          <w:b w:val="false"/>
          <w:i w:val="false"/>
          <w:color w:val="000000"/>
          <w:sz w:val="28"/>
        </w:rPr>
        <w:t xml:space="preserve">
      23) санитарлық-эпидемиологиялық жағдай - белгiлi аумақтағы халықтың денсаулығы мен қоршаған ортаның белгілi бiр уақыттағы жай-күйi; </w:t>
      </w:r>
      <w:r>
        <w:br/>
      </w:r>
      <w:r>
        <w:rPr>
          <w:rFonts w:ascii="Times New Roman"/>
          <w:b w:val="false"/>
          <w:i w:val="false"/>
          <w:color w:val="000000"/>
          <w:sz w:val="28"/>
        </w:rPr>
        <w:t xml:space="preserve">
      24) санитарлық-эпидемиологиялық қорытынды - тiршiлiк ету ортасы факторларының, шаруашылық және өзге де қызметтiң, өнiмдердiң, жұмыстар мен қызмет көрсетулердiң жоба құжаттамасының санитарлық ережелер мен гигиеналық нормативтерге сәйкестiгiн куәландыратын құжат; </w:t>
      </w:r>
      <w:r>
        <w:br/>
      </w:r>
      <w:r>
        <w:rPr>
          <w:rFonts w:ascii="Times New Roman"/>
          <w:b w:val="false"/>
          <w:i w:val="false"/>
          <w:color w:val="000000"/>
          <w:sz w:val="28"/>
        </w:rPr>
        <w:t xml:space="preserve">
      25) санитарлық-эпидемиологиялық мониторинг - халық денсаулығы мен тiршiлiк ету ортасының жай-күйiн қадағалаудың, оларды талдаудың, бағалау мен болжаудың, сондай-ақ халық денсаулығының жай-күйi мен тiршілік ету ортасы факторларының ықпалы арасындағы себеп-салдарлық байланысты айқындаудың мемлекеттiк жүйесi; </w:t>
      </w:r>
      <w:r>
        <w:br/>
      </w:r>
      <w:r>
        <w:rPr>
          <w:rFonts w:ascii="Times New Roman"/>
          <w:b w:val="false"/>
          <w:i w:val="false"/>
          <w:color w:val="000000"/>
          <w:sz w:val="28"/>
        </w:rPr>
        <w:t xml:space="preserve">
      26) санитарлық-эпидемиологиялық сараптама - өнiмдердiң, жұмыстардың, қызмет көрсетулер мен шаруашылық объектiлерiнiң және өзге қызметтердiң санитарлық ережелер мен гигиеналық нормативтерге сәйкестiгiн анықтау мақсаты бар микробиологиялық, паразитологиялық, санитарлық-химиялық, токсикологиялық, радиологиялық зерттеулер мен физикалық факторлар өлшемдерiнiң кешенi; </w:t>
      </w:r>
      <w:r>
        <w:br/>
      </w:r>
      <w:r>
        <w:rPr>
          <w:rFonts w:ascii="Times New Roman"/>
          <w:b w:val="false"/>
          <w:i w:val="false"/>
          <w:color w:val="000000"/>
          <w:sz w:val="28"/>
        </w:rPr>
        <w:t xml:space="preserve">
      27) адамның тiршiлiк ету ортасы (бұдан әрi - тiршiлiк ету ортасы) - табиғи, антропогендiк және әлеуметтiк факторлардың, адамның тiршілік ету жағдайын белгiлейтiн ортаның (табиғи және жасанды) жиынтығы; </w:t>
      </w:r>
      <w:r>
        <w:br/>
      </w:r>
      <w:r>
        <w:rPr>
          <w:rFonts w:ascii="Times New Roman"/>
          <w:b w:val="false"/>
          <w:i w:val="false"/>
          <w:color w:val="000000"/>
          <w:sz w:val="28"/>
        </w:rPr>
        <w:t xml:space="preserve">
      28) тiршілік ету ортасының факторлары - адамның және/немесе келешек ұрпақ денсаулығының жай-күйiне ықпал ететiн немесе ықпал ете алатын биологиялық, химиялық, физикалық, әлеуметтік және өзге де тiршілік ету ортасының факторлары; </w:t>
      </w:r>
      <w:r>
        <w:br/>
      </w:r>
      <w:r>
        <w:rPr>
          <w:rFonts w:ascii="Times New Roman"/>
          <w:b w:val="false"/>
          <w:i w:val="false"/>
          <w:color w:val="000000"/>
          <w:sz w:val="28"/>
        </w:rPr>
        <w:t xml:space="preserve">
      29) індет - науқастанудың әдетте тiркелетiн деңгейiнен елеулi артатын жұқпалы аурулардың жаппай таралуы. </w:t>
      </w:r>
      <w:r>
        <w:br/>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халықтың санитарлық- </w:t>
      </w:r>
      <w:r>
        <w:br/>
      </w:r>
      <w:r>
        <w:rPr>
          <w:rFonts w:ascii="Times New Roman"/>
          <w:b w:val="false"/>
          <w:i w:val="false"/>
          <w:color w:val="000000"/>
          <w:sz w:val="28"/>
        </w:rPr>
        <w:t xml:space="preserve">
                   эпидемиологиялық салауаттылығын қамтамасыз ету </w:t>
      </w:r>
      <w:r>
        <w:br/>
      </w:r>
      <w:r>
        <w:rPr>
          <w:rFonts w:ascii="Times New Roman"/>
          <w:b w:val="false"/>
          <w:i w:val="false"/>
          <w:color w:val="000000"/>
          <w:sz w:val="28"/>
        </w:rPr>
        <w:t xml:space="preserve">
                             саласындағы заңнамасы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Халықтың санитарлық-эпидемиологиялық салауаттылығын қамтамасыз ету туралы Қазақстан Республикасының заңнамасы Қазақстан Республикасының Конституциясына негiзделедi және осы Заңнан және Қазақстан Республикасының өзге де нормативтiк құқықтық кесiмдерiнен тұрады. </w:t>
      </w:r>
      <w:r>
        <w:br/>
      </w:r>
      <w:r>
        <w:rPr>
          <w:rFonts w:ascii="Times New Roman"/>
          <w:b w:val="false"/>
          <w:i w:val="false"/>
          <w:color w:val="000000"/>
          <w:sz w:val="28"/>
        </w:rPr>
        <w:t xml:space="preserve">
      2. Егер Қазақстан Республикасы бекiткен халықаралық шарттармен осы Заңда бар ережелер емес басқа ережелер белгiленген болса, көрсетiлген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Халықтың санитарлық-эпидемиологиялық салауаттылығын </w:t>
      </w:r>
      <w:r>
        <w:br/>
      </w:r>
      <w:r>
        <w:rPr>
          <w:rFonts w:ascii="Times New Roman"/>
          <w:b w:val="false"/>
          <w:i w:val="false"/>
          <w:color w:val="000000"/>
          <w:sz w:val="28"/>
        </w:rPr>
        <w:t xml:space="preserve">
                        қамтамасыз ету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санитарлық-эпидемиологиялық салауаттылығын қамтамасыз ету принциптерi: </w:t>
      </w:r>
      <w:r>
        <w:br/>
      </w:r>
      <w:r>
        <w:rPr>
          <w:rFonts w:ascii="Times New Roman"/>
          <w:b w:val="false"/>
          <w:i w:val="false"/>
          <w:color w:val="000000"/>
          <w:sz w:val="28"/>
        </w:rPr>
        <w:t xml:space="preserve">
      1) ұйымдастырушылық, экономикалық, құқықтық және тәрбиелiк сипаттағы шаралар кешенiн жүргізумен қамтамасыз етiлетiн азаматтардың денсаулығын сақтау, қолайлы тiршiлiк ету ортасына және санитарлық-эпидемиологиялық салауаттылыққа құқығы мен мiндеттемелерiн iске асыру; </w:t>
      </w:r>
      <w:r>
        <w:br/>
      </w:r>
      <w:r>
        <w:rPr>
          <w:rFonts w:ascii="Times New Roman"/>
          <w:b w:val="false"/>
          <w:i w:val="false"/>
          <w:color w:val="000000"/>
          <w:sz w:val="28"/>
        </w:rPr>
        <w:t xml:space="preserve">
      2) халықтың санитарлық-эпидемиологиялық салауаттылығын қамтамасыз ету бойынша қызметтiң алдын алу сипаты, тiршiлiк ету ортасының халық денсаулығына зиянды ықпал ету факторларының алдын алу; </w:t>
      </w:r>
      <w:r>
        <w:br/>
      </w:r>
      <w:r>
        <w:rPr>
          <w:rFonts w:ascii="Times New Roman"/>
          <w:b w:val="false"/>
          <w:i w:val="false"/>
          <w:color w:val="000000"/>
          <w:sz w:val="28"/>
        </w:rPr>
        <w:t xml:space="preserve">
      3) халықтың санитарлық-эпидемиологиялық салауаттылығын қамтамасыз ету саласындағы жариялылық; </w:t>
      </w:r>
      <w:r>
        <w:br/>
      </w:r>
      <w:r>
        <w:rPr>
          <w:rFonts w:ascii="Times New Roman"/>
          <w:b w:val="false"/>
          <w:i w:val="false"/>
          <w:color w:val="000000"/>
          <w:sz w:val="28"/>
        </w:rPr>
        <w:t xml:space="preserve">
      4) санитарлық-iндетке қарсы (алдын алу) iс-шараларды орындау мен жеке және заңды тұлғалардың санитарлық-эпидемиологиялық заңнаманы мiндеттi түрде сақтауы; </w:t>
      </w:r>
      <w:r>
        <w:br/>
      </w:r>
      <w:r>
        <w:rPr>
          <w:rFonts w:ascii="Times New Roman"/>
          <w:b w:val="false"/>
          <w:i w:val="false"/>
          <w:color w:val="000000"/>
          <w:sz w:val="28"/>
        </w:rPr>
        <w:t xml:space="preserve">
      5) халықтың санитарлық-эпидемиологиялық салауаттылығын қамтамасыз ететiн iс-шаралардың ғылыми-практикалық негіздiлiгi; </w:t>
      </w:r>
      <w:r>
        <w:br/>
      </w:r>
      <w:r>
        <w:rPr>
          <w:rFonts w:ascii="Times New Roman"/>
          <w:b w:val="false"/>
          <w:i w:val="false"/>
          <w:color w:val="000000"/>
          <w:sz w:val="28"/>
        </w:rPr>
        <w:t xml:space="preserve">
      6) халықтың санитарлық-эпидемиологиялық салауаттылығын қамтамасыз ету саласындағы Қазақстан Республикасының заңын бұзғаны үшiн жауапкершілік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Санитарлық-эпидемиологиялық және iндетке </w:t>
      </w:r>
      <w:r>
        <w:br/>
      </w:r>
      <w:r>
        <w:rPr>
          <w:rFonts w:ascii="Times New Roman"/>
          <w:b w:val="false"/>
          <w:i w:val="false"/>
          <w:color w:val="000000"/>
          <w:sz w:val="28"/>
        </w:rPr>
        <w:t xml:space="preserve">
                          қарсы нормативтiк кесiмдер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Халықтың құқықтары мен бостандығына қатысты санитарлық ережелер Қазақстан Республикасының ресми басылымдары мен азаматтардың денсаулығын сақтау саласында басшылық жасауды жүзеге асыратын уәкiлетті орталық атқарушы органның арнаулы басылымында жарияланады. </w:t>
      </w:r>
      <w:r>
        <w:br/>
      </w:r>
      <w:r>
        <w:rPr>
          <w:rFonts w:ascii="Times New Roman"/>
          <w:b w:val="false"/>
          <w:i w:val="false"/>
          <w:color w:val="000000"/>
          <w:sz w:val="28"/>
        </w:rPr>
        <w:t xml:space="preserve">
      2. Санитарлық ережелердi, гигиеналық нормативтердi белгiлейтiн кесiмдер Қазақстан Республикасының санитарлық-эпидемиологиялық қызметiнiң тiкелей қарауында және оларды басқа министрлiктердiң, агенттiктер мен ведомстволардың кесiмдерiнде пайдалану Қазақстан Республикасының Бас мемлекеттiк санитарлық дәрiгерiмен келiсiлуi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ТАРАУ. ХАЛЫҚТЫҚ САНИТАРЛЫҚ-ЭПИДЕМИОЛОГИЯЛЫҚ </w:t>
      </w:r>
      <w:r>
        <w:br/>
      </w:r>
      <w:r>
        <w:rPr>
          <w:rFonts w:ascii="Times New Roman"/>
          <w:b w:val="false"/>
          <w:i w:val="false"/>
          <w:color w:val="000000"/>
          <w:sz w:val="28"/>
        </w:rPr>
        <w:t xml:space="preserve">
                         САЛАУАТТЫЛЫҒЫН ҚАМТАМАСЫЗ ЕТУ </w:t>
      </w:r>
      <w:r>
        <w:br/>
      </w:r>
      <w:r>
        <w:rPr>
          <w:rFonts w:ascii="Times New Roman"/>
          <w:b w:val="false"/>
          <w:i w:val="false"/>
          <w:color w:val="000000"/>
          <w:sz w:val="28"/>
        </w:rPr>
        <w:t xml:space="preserve">
                         САЛАСЫНДАҒЫ МЕМЛЕКЕТТIК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Санитарлық-эпидемиологиялық қызмет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санитарлық-эпидемиологиялық қызметi санитарлық-эпидемиологиялық қызмет органдары мен ұйымдары кiретiн бiртұтас жүйе болып табылады. </w:t>
      </w:r>
      <w:r>
        <w:br/>
      </w:r>
      <w:r>
        <w:rPr>
          <w:rFonts w:ascii="Times New Roman"/>
          <w:b w:val="false"/>
          <w:i w:val="false"/>
          <w:color w:val="000000"/>
          <w:sz w:val="28"/>
        </w:rPr>
        <w:t xml:space="preserve">
      2. Санитарлық-эпидемиологиялық қызмет органдарына мыналар жатады: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саласындағы уәкiлеттi мемлекеттiк орган, оның көлiктегі аумақтық бөлiмшелерi; </w:t>
      </w:r>
      <w:r>
        <w:br/>
      </w:r>
      <w:r>
        <w:rPr>
          <w:rFonts w:ascii="Times New Roman"/>
          <w:b w:val="false"/>
          <w:i w:val="false"/>
          <w:color w:val="000000"/>
          <w:sz w:val="28"/>
        </w:rPr>
        <w:t xml:space="preserve">
      2) жергiлiктi бюджеттен қаржыландырылатын, халықтың санитарлық-эпидемиологиялық салауаттылығын қамтамасыз ету саласындағы қызметтi жүзеге асыратын атқарушы органдар; </w:t>
      </w:r>
      <w:r>
        <w:br/>
      </w:r>
      <w:r>
        <w:rPr>
          <w:rFonts w:ascii="Times New Roman"/>
          <w:b w:val="false"/>
          <w:i w:val="false"/>
          <w:color w:val="000000"/>
          <w:sz w:val="28"/>
        </w:rPr>
        <w:t xml:space="preserve">
      3) халықтың санитарлық-эпидемиологиялық салауаттылығын қамтамасыз ету саласындағы қызметті жүзеге асыратын орталық атқарушы органдар құратын өзге де органдар; </w:t>
      </w:r>
      <w:r>
        <w:br/>
      </w:r>
      <w:r>
        <w:rPr>
          <w:rFonts w:ascii="Times New Roman"/>
          <w:b w:val="false"/>
          <w:i w:val="false"/>
          <w:color w:val="000000"/>
          <w:sz w:val="28"/>
        </w:rPr>
        <w:t xml:space="preserve">
      2. Санитарлық-эпидемиологиялық қызметке кiретiн ұйымдар: </w:t>
      </w:r>
      <w:r>
        <w:br/>
      </w:r>
      <w:r>
        <w:rPr>
          <w:rFonts w:ascii="Times New Roman"/>
          <w:b w:val="false"/>
          <w:i w:val="false"/>
          <w:color w:val="000000"/>
          <w:sz w:val="28"/>
        </w:rPr>
        <w:t xml:space="preserve">
      1) Қазақ республикалық санитарлық-эпидемиологиялық станциясы; </w:t>
      </w:r>
      <w:r>
        <w:br/>
      </w:r>
      <w:r>
        <w:rPr>
          <w:rFonts w:ascii="Times New Roman"/>
          <w:b w:val="false"/>
          <w:i w:val="false"/>
          <w:color w:val="000000"/>
          <w:sz w:val="28"/>
        </w:rPr>
        <w:t xml:space="preserve">
      2) аумақтардағы, көлiктегi санитарлық-эпидемиологиялық сараптаманы жүзеге асыратын мемлекеттік мекеме, санитарлық-эпидемиологиялық сараптаманы жүзеге асыратын өзге де мемлекеттiк мекеме; </w:t>
      </w:r>
      <w:r>
        <w:br/>
      </w:r>
      <w:r>
        <w:rPr>
          <w:rFonts w:ascii="Times New Roman"/>
          <w:b w:val="false"/>
          <w:i w:val="false"/>
          <w:color w:val="000000"/>
          <w:sz w:val="28"/>
        </w:rPr>
        <w:t xml:space="preserve">
      3) Қазақстан Республикасының заңнамасына сәйкес халықтың санитарлық-эпидемиологиялық салауаттылығын қамтамасыз ету саласындағы қызметтi жүзеге асыратын ғылыми-зерттеу ұйымдар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Санитарлық-эпидемиологиялық қызмет органдары </w:t>
      </w:r>
      <w:r>
        <w:br/>
      </w:r>
      <w:r>
        <w:rPr>
          <w:rFonts w:ascii="Times New Roman"/>
          <w:b w:val="false"/>
          <w:i w:val="false"/>
          <w:color w:val="000000"/>
          <w:sz w:val="28"/>
        </w:rPr>
        <w:t xml:space="preserve">
                    мен ұйымдарын қаржылық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Республикалық бюджеттен мыналар қаржыландырылады: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саласындағы уәкiлеттi орган; </w:t>
      </w:r>
      <w:r>
        <w:br/>
      </w:r>
      <w:r>
        <w:rPr>
          <w:rFonts w:ascii="Times New Roman"/>
          <w:b w:val="false"/>
          <w:i w:val="false"/>
          <w:color w:val="000000"/>
          <w:sz w:val="28"/>
        </w:rPr>
        <w:t xml:space="preserve">
      2) көлiктегі санитарлық-эпидемиологиялық қадағалауды жүзеге асыратын органдар; </w:t>
      </w:r>
      <w:r>
        <w:br/>
      </w:r>
      <w:r>
        <w:rPr>
          <w:rFonts w:ascii="Times New Roman"/>
          <w:b w:val="false"/>
          <w:i w:val="false"/>
          <w:color w:val="000000"/>
          <w:sz w:val="28"/>
        </w:rPr>
        <w:t xml:space="preserve">
      3) Қазақ республикалық санитарлық-эпидемиологиялық станциясы; </w:t>
      </w:r>
      <w:r>
        <w:br/>
      </w:r>
      <w:r>
        <w:rPr>
          <w:rFonts w:ascii="Times New Roman"/>
          <w:b w:val="false"/>
          <w:i w:val="false"/>
          <w:color w:val="000000"/>
          <w:sz w:val="28"/>
        </w:rPr>
        <w:t xml:space="preserve">
      4) көлiктегі санитарлық-эпидемиологиялық сараптаманы жүзеге асыратын мемлекеттiк мекемелер; </w:t>
      </w:r>
      <w:r>
        <w:br/>
      </w:r>
      <w:r>
        <w:rPr>
          <w:rFonts w:ascii="Times New Roman"/>
          <w:b w:val="false"/>
          <w:i w:val="false"/>
          <w:color w:val="000000"/>
          <w:sz w:val="28"/>
        </w:rPr>
        <w:t xml:space="preserve">
      5) халықтың санитарлық-эпидемиологиялық салауаттылығын қамтамасыз ету саласындағы қызметтi жүзеге асыратын орталық атқарушы органдар құратын өзге де органдары; </w:t>
      </w:r>
      <w:r>
        <w:br/>
      </w:r>
      <w:r>
        <w:rPr>
          <w:rFonts w:ascii="Times New Roman"/>
          <w:b w:val="false"/>
          <w:i w:val="false"/>
          <w:color w:val="000000"/>
          <w:sz w:val="28"/>
        </w:rPr>
        <w:t xml:space="preserve">
      6) санитарлық-эпидемиологиялық сараптаманы жүзеге асыратын мемлекеттiк мекемелер. </w:t>
      </w:r>
      <w:r>
        <w:br/>
      </w:r>
      <w:r>
        <w:rPr>
          <w:rFonts w:ascii="Times New Roman"/>
          <w:b w:val="false"/>
          <w:i w:val="false"/>
          <w:color w:val="000000"/>
          <w:sz w:val="28"/>
        </w:rPr>
        <w:t xml:space="preserve">
      2. Жергiлiктi бюджеттен мыналар қаржыландырылады: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саласындағы қызметтi жүзеге асыратын атқарушы органдар; </w:t>
      </w:r>
      <w:r>
        <w:br/>
      </w:r>
      <w:r>
        <w:rPr>
          <w:rFonts w:ascii="Times New Roman"/>
          <w:b w:val="false"/>
          <w:i w:val="false"/>
          <w:color w:val="000000"/>
          <w:sz w:val="28"/>
        </w:rPr>
        <w:t xml:space="preserve">
      2) аумақтардағы санитарлық-эпидемиологиялық сараптаманы жүзеге асыратын мемлекеттiк мекемелер. </w:t>
      </w:r>
      <w:r>
        <w:br/>
      </w:r>
      <w:r>
        <w:rPr>
          <w:rFonts w:ascii="Times New Roman"/>
          <w:b w:val="false"/>
          <w:i w:val="false"/>
          <w:color w:val="000000"/>
          <w:sz w:val="28"/>
        </w:rPr>
        <w:t xml:space="preserve">
      3. Санитарлық-эпидемиологиялық сараптаманы жүзеге асыратын мемлекеттiк мекемелер, сондай-ақ Қазақстан Республикасының Үкiметi белгiлейтiн тәртiппен ақылы жұмыстар мен қызмет көрсетулердi орындағаны үшiн алынған қаражат есебiнен қаржыландырылады. </w:t>
      </w:r>
      <w:r>
        <w:br/>
      </w:r>
      <w:r>
        <w:rPr>
          <w:rFonts w:ascii="Times New Roman"/>
          <w:b w:val="false"/>
          <w:i w:val="false"/>
          <w:color w:val="000000"/>
          <w:sz w:val="28"/>
        </w:rPr>
        <w:t xml:space="preserve">
      4. Iндетке қарсы күрес мақсатында республикалық және жергiлiктi бюджеттерде арнаулы қаржы қаражаты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Халықтың санитарлық-эпидемиологиялық </w:t>
      </w:r>
      <w:r>
        <w:br/>
      </w:r>
      <w:r>
        <w:rPr>
          <w:rFonts w:ascii="Times New Roman"/>
          <w:b w:val="false"/>
          <w:i w:val="false"/>
          <w:color w:val="000000"/>
          <w:sz w:val="28"/>
        </w:rPr>
        <w:t xml:space="preserve">
                 салауаттылығын қамтамасыз ету саласындағы </w:t>
      </w:r>
      <w:r>
        <w:br/>
      </w:r>
      <w:r>
        <w:rPr>
          <w:rFonts w:ascii="Times New Roman"/>
          <w:b w:val="false"/>
          <w:i w:val="false"/>
          <w:color w:val="000000"/>
          <w:sz w:val="28"/>
        </w:rPr>
        <w:t xml:space="preserve">
                 Қазақстан Республикасы Үкiметiнiң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науқастанудың алдын алу мен адам тiршiлiк етуiне қолайлы ортаны құру бойынша мемлекеттiк саясаттың негiзгi бағыттарын айқындайды; </w:t>
      </w:r>
      <w:r>
        <w:br/>
      </w:r>
      <w:r>
        <w:rPr>
          <w:rFonts w:ascii="Times New Roman"/>
          <w:b w:val="false"/>
          <w:i w:val="false"/>
          <w:color w:val="000000"/>
          <w:sz w:val="28"/>
        </w:rPr>
        <w:t xml:space="preserve">
      2) орталық және жергілiктi атқарушы органдардың халықтың санитарлық-эпидемиологиялық салауаттылығын қамтамасыз ету мәселелерi бойынша қызметiн үйлестiрудi жүзеге асырады; </w:t>
      </w:r>
      <w:r>
        <w:br/>
      </w:r>
      <w:r>
        <w:rPr>
          <w:rFonts w:ascii="Times New Roman"/>
          <w:b w:val="false"/>
          <w:i w:val="false"/>
          <w:color w:val="000000"/>
          <w:sz w:val="28"/>
        </w:rPr>
        <w:t xml:space="preserve">
      3) мемлекеттiк шекараға жұқпалы және паразиттiк аурулардың әкелiнуiне және таралуына санитарлық-карантиндi бақылауды жүзеге асырудың тәртiбiн белгiлейдi; </w:t>
      </w:r>
      <w:r>
        <w:br/>
      </w:r>
      <w:r>
        <w:rPr>
          <w:rFonts w:ascii="Times New Roman"/>
          <w:b w:val="false"/>
          <w:i w:val="false"/>
          <w:color w:val="000000"/>
          <w:sz w:val="28"/>
        </w:rPr>
        <w:t xml:space="preserve">
      4) Қазақстан Республикасы аумағында iндет пайда болған кезде халықтың өмiр сүруiнiң және шаруашылықты жүргізу қызметiнiң ерекше жағдайы мен режимiн белгілейдi; </w:t>
      </w:r>
      <w:r>
        <w:br/>
      </w:r>
      <w:r>
        <w:rPr>
          <w:rFonts w:ascii="Times New Roman"/>
          <w:b w:val="false"/>
          <w:i w:val="false"/>
          <w:color w:val="000000"/>
          <w:sz w:val="28"/>
        </w:rPr>
        <w:t xml:space="preserve">
      5) халықтың санитарлық-эпидемиологиялық салауаттылығын қамтамасыз ету саласында уәкiлеттi мемлекеттiк органды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Азаматтардың денсаулығын сақтау саласында халықтың </w:t>
      </w:r>
      <w:r>
        <w:br/>
      </w:r>
      <w:r>
        <w:rPr>
          <w:rFonts w:ascii="Times New Roman"/>
          <w:b w:val="false"/>
          <w:i w:val="false"/>
          <w:color w:val="000000"/>
          <w:sz w:val="28"/>
        </w:rPr>
        <w:t xml:space="preserve">
           санитарлық-эпидемиологиялық салауаттылығын қамтамасыз </w:t>
      </w:r>
      <w:r>
        <w:br/>
      </w:r>
      <w:r>
        <w:rPr>
          <w:rFonts w:ascii="Times New Roman"/>
          <w:b w:val="false"/>
          <w:i w:val="false"/>
          <w:color w:val="000000"/>
          <w:sz w:val="28"/>
        </w:rPr>
        <w:t xml:space="preserve">
          ету саласында басшылық жасауды жүзеге асыратын Қазақстан </w:t>
      </w:r>
      <w:r>
        <w:br/>
      </w:r>
      <w:r>
        <w:rPr>
          <w:rFonts w:ascii="Times New Roman"/>
          <w:b w:val="false"/>
          <w:i w:val="false"/>
          <w:color w:val="000000"/>
          <w:sz w:val="28"/>
        </w:rPr>
        <w:t xml:space="preserve">
           Республикасының уәкiлеттi орталық атқарушы органының </w:t>
      </w:r>
      <w:r>
        <w:br/>
      </w:r>
      <w:r>
        <w:rPr>
          <w:rFonts w:ascii="Times New Roman"/>
          <w:b w:val="false"/>
          <w:i w:val="false"/>
          <w:color w:val="000000"/>
          <w:sz w:val="28"/>
        </w:rPr>
        <w:t xml:space="preserve">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Азаматтардың денсаулығын сақтау саласында халықтың санитарлық-эпидемиологиялық салауаттылығын қамтамасыз ету саласында басшылық жасауды жүзеге асыратын Қазақстан Республикасының уәкiлеттi орталық атқарушы органы: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 халық денсаулығын сақтаудың бiрыңғай мемлекеттiк саясатын жүргізедi; </w:t>
      </w:r>
      <w:r>
        <w:br/>
      </w:r>
      <w:r>
        <w:rPr>
          <w:rFonts w:ascii="Times New Roman"/>
          <w:b w:val="false"/>
          <w:i w:val="false"/>
          <w:color w:val="000000"/>
          <w:sz w:val="28"/>
        </w:rPr>
        <w:t xml:space="preserve">
      2) салааралық үйлестiрудi, сондай-ақ халықтың санитарлық-эпидемиологиялық салауаттылығын қамтамасыз ету жөнiндегі мемлекеттiк, мақсатты және кешендi бағдарламаларды iске асыру бойынша қоғамдық ұйымдармен өзара iс-қимылды жүзеге асырады; </w:t>
      </w:r>
      <w:r>
        <w:br/>
      </w:r>
      <w:r>
        <w:rPr>
          <w:rFonts w:ascii="Times New Roman"/>
          <w:b w:val="false"/>
          <w:i w:val="false"/>
          <w:color w:val="000000"/>
          <w:sz w:val="28"/>
        </w:rPr>
        <w:t xml:space="preserve">
      3) санитарлық-эпидемиологиялық қызметтi дамыту жөнiндегi шараларды айқындайды; </w:t>
      </w:r>
      <w:r>
        <w:br/>
      </w:r>
      <w:r>
        <w:rPr>
          <w:rFonts w:ascii="Times New Roman"/>
          <w:b w:val="false"/>
          <w:i w:val="false"/>
          <w:color w:val="000000"/>
          <w:sz w:val="28"/>
        </w:rPr>
        <w:t xml:space="preserve">
      4) санитарлық-эпидемиологиялық қызметті материалдық-техникалық, иммунобиологиялық қамтамасыз етуге жәрдемдеседi; </w:t>
      </w:r>
      <w:r>
        <w:br/>
      </w:r>
      <w:r>
        <w:rPr>
          <w:rFonts w:ascii="Times New Roman"/>
          <w:b w:val="false"/>
          <w:i w:val="false"/>
          <w:color w:val="000000"/>
          <w:sz w:val="28"/>
        </w:rPr>
        <w:t xml:space="preserve">
      5) өз құзыретi шегiнде Қазақстан Республикасының заңнамасына сәйкес лицензияланатын қызмет түрлерiне лицензия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Халықтың санитарлық-эпидемиологиялық салауаттылығын </w:t>
      </w:r>
      <w:r>
        <w:br/>
      </w:r>
      <w:r>
        <w:rPr>
          <w:rFonts w:ascii="Times New Roman"/>
          <w:b w:val="false"/>
          <w:i w:val="false"/>
          <w:color w:val="000000"/>
          <w:sz w:val="28"/>
        </w:rPr>
        <w:t xml:space="preserve">
               қамтамасыз ету саласындағы Қазақстан Республикасының </w:t>
      </w:r>
      <w:r>
        <w:br/>
      </w:r>
      <w:r>
        <w:rPr>
          <w:rFonts w:ascii="Times New Roman"/>
          <w:b w:val="false"/>
          <w:i w:val="false"/>
          <w:color w:val="000000"/>
          <w:sz w:val="28"/>
        </w:rPr>
        <w:t xml:space="preserve">
                         уәкiлеттi органының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санитарлық-эпидемиологиялық салауаттылығын қамтамасыз ету саласындағы Қазақстан Республикасының уәкiлеттi мемлекеттік органы: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 бiрыңғай мемлекеттiк саясатты жүргiзедi; </w:t>
      </w:r>
      <w:r>
        <w:br/>
      </w:r>
      <w:r>
        <w:rPr>
          <w:rFonts w:ascii="Times New Roman"/>
          <w:b w:val="false"/>
          <w:i w:val="false"/>
          <w:color w:val="000000"/>
          <w:sz w:val="28"/>
        </w:rPr>
        <w:t xml:space="preserve">
      2) санитарлық ережелер мен гигиеналық нормативтердi бекiтедi; </w:t>
      </w:r>
      <w:r>
        <w:br/>
      </w:r>
      <w:r>
        <w:rPr>
          <w:rFonts w:ascii="Times New Roman"/>
          <w:b w:val="false"/>
          <w:i w:val="false"/>
          <w:color w:val="000000"/>
          <w:sz w:val="28"/>
        </w:rPr>
        <w:t xml:space="preserve">
      3) басқа мемлекеттiк органдардың адам денсаулығына тiкелей немесе жанама әсер ету мәселелерi бөлiгіндегі техникалық нормативтерiн келiсiледi; </w:t>
      </w:r>
      <w:r>
        <w:br/>
      </w:r>
      <w:r>
        <w:rPr>
          <w:rFonts w:ascii="Times New Roman"/>
          <w:b w:val="false"/>
          <w:i w:val="false"/>
          <w:color w:val="000000"/>
          <w:sz w:val="28"/>
        </w:rPr>
        <w:t xml:space="preserve">
      4) халықтың науқастануы мен тiршiлiк ету ортасының факторлары мемлекеттiк мониторинг бойынша жұмысты ұйымдастырады; </w:t>
      </w:r>
      <w:r>
        <w:br/>
      </w:r>
      <w:r>
        <w:rPr>
          <w:rFonts w:ascii="Times New Roman"/>
          <w:b w:val="false"/>
          <w:i w:val="false"/>
          <w:color w:val="000000"/>
          <w:sz w:val="28"/>
        </w:rPr>
        <w:t xml:space="preserve">
      5) санитарлық-эпидемиологиялық қызмет органдары мен ұйымдарының қызметiн үйлестiредi; </w:t>
      </w:r>
      <w:r>
        <w:br/>
      </w:r>
      <w:r>
        <w:rPr>
          <w:rFonts w:ascii="Times New Roman"/>
          <w:b w:val="false"/>
          <w:i w:val="false"/>
          <w:color w:val="000000"/>
          <w:sz w:val="28"/>
        </w:rPr>
        <w:t xml:space="preserve">
      6) халықтың санитарлық-эпидемиологиялық салауаттылығын қамтамасыз ету саласында халықаралық ынтымақтастықты жүзеге асырады; </w:t>
      </w:r>
      <w:r>
        <w:br/>
      </w:r>
      <w:r>
        <w:rPr>
          <w:rFonts w:ascii="Times New Roman"/>
          <w:b w:val="false"/>
          <w:i w:val="false"/>
          <w:color w:val="000000"/>
          <w:sz w:val="28"/>
        </w:rPr>
        <w:t xml:space="preserve">
      7) жұқпалы, паразиттiк, кәсiби аурулар мен тiршiлiк ету ортасының гигиеналық өлшемдерiне мемлекеттік мониторингтiң көлемiн, құрылымы мен жүргiзу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Халықтың санитарлық-эпидемиологиялық </w:t>
      </w:r>
      <w:r>
        <w:br/>
      </w:r>
      <w:r>
        <w:rPr>
          <w:rFonts w:ascii="Times New Roman"/>
          <w:b w:val="false"/>
          <w:i w:val="false"/>
          <w:color w:val="000000"/>
          <w:sz w:val="28"/>
        </w:rPr>
        <w:t xml:space="preserve">
              салауаттылығын қамтамасыз ету саласындағы </w:t>
      </w:r>
      <w:r>
        <w:br/>
      </w:r>
      <w:r>
        <w:rPr>
          <w:rFonts w:ascii="Times New Roman"/>
          <w:b w:val="false"/>
          <w:i w:val="false"/>
          <w:color w:val="000000"/>
          <w:sz w:val="28"/>
        </w:rPr>
        <w:t xml:space="preserve">
              жергiлiктi атқарушы органдарының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Жергiлікті атқарушы органдар: </w:t>
      </w:r>
      <w:r>
        <w:br/>
      </w:r>
      <w:r>
        <w:rPr>
          <w:rFonts w:ascii="Times New Roman"/>
          <w:b w:val="false"/>
          <w:i w:val="false"/>
          <w:color w:val="000000"/>
          <w:sz w:val="28"/>
        </w:rPr>
        <w:t xml:space="preserve">
      1) жергiлiктi бюджеттi әзiрлейдi және аурулардың алдын алу мен </w:t>
      </w:r>
    </w:p>
    <w:bookmarkEnd w:id="1"/>
    <w:bookmarkStart w:name="z2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санитарлық-эпидемиологиялық салауаттылықты қамтамасыз ету жөнiндегi </w:t>
      </w:r>
    </w:p>
    <w:p>
      <w:pPr>
        <w:spacing w:after="0"/>
        <w:ind w:left="0"/>
        <w:jc w:val="both"/>
      </w:pPr>
      <w:r>
        <w:rPr>
          <w:rFonts w:ascii="Times New Roman"/>
          <w:b w:val="false"/>
          <w:i w:val="false"/>
          <w:color w:val="000000"/>
          <w:sz w:val="28"/>
        </w:rPr>
        <w:t xml:space="preserve">аймақтық бағдарламаларды iске асыру шығыстары бөлiгiнде олардың орындалуын </w:t>
      </w:r>
    </w:p>
    <w:p>
      <w:pPr>
        <w:spacing w:after="0"/>
        <w:ind w:left="0"/>
        <w:jc w:val="both"/>
      </w:pPr>
      <w:r>
        <w:rPr>
          <w:rFonts w:ascii="Times New Roman"/>
          <w:b w:val="false"/>
          <w:i w:val="false"/>
          <w:color w:val="000000"/>
          <w:sz w:val="28"/>
        </w:rPr>
        <w:t xml:space="preserve">қамтамасыз етедi; </w:t>
      </w:r>
    </w:p>
    <w:p>
      <w:pPr>
        <w:spacing w:after="0"/>
        <w:ind w:left="0"/>
        <w:jc w:val="both"/>
      </w:pPr>
      <w:r>
        <w:rPr>
          <w:rFonts w:ascii="Times New Roman"/>
          <w:b w:val="false"/>
          <w:i w:val="false"/>
          <w:color w:val="000000"/>
          <w:sz w:val="28"/>
        </w:rPr>
        <w:t xml:space="preserve">     2) халық денсаулығын сақтау мен тiршiлiк ету ортасын жақсарту </w:t>
      </w:r>
    </w:p>
    <w:p>
      <w:pPr>
        <w:spacing w:after="0"/>
        <w:ind w:left="0"/>
        <w:jc w:val="both"/>
      </w:pPr>
      <w:r>
        <w:rPr>
          <w:rFonts w:ascii="Times New Roman"/>
          <w:b w:val="false"/>
          <w:i w:val="false"/>
          <w:color w:val="000000"/>
          <w:sz w:val="28"/>
        </w:rPr>
        <w:t xml:space="preserve">саласындағы мемлекеттік саясатты iске асырады; </w:t>
      </w:r>
    </w:p>
    <w:p>
      <w:pPr>
        <w:spacing w:after="0"/>
        <w:ind w:left="0"/>
        <w:jc w:val="both"/>
      </w:pPr>
      <w:r>
        <w:rPr>
          <w:rFonts w:ascii="Times New Roman"/>
          <w:b w:val="false"/>
          <w:i w:val="false"/>
          <w:color w:val="000000"/>
          <w:sz w:val="28"/>
        </w:rPr>
        <w:t xml:space="preserve">     3) халықтың санитарлық-эпидемиологиялық салауаттылығын қамтамасыз ету </w:t>
      </w:r>
    </w:p>
    <w:p>
      <w:pPr>
        <w:spacing w:after="0"/>
        <w:ind w:left="0"/>
        <w:jc w:val="both"/>
      </w:pPr>
      <w:r>
        <w:rPr>
          <w:rFonts w:ascii="Times New Roman"/>
          <w:b w:val="false"/>
          <w:i w:val="false"/>
          <w:color w:val="000000"/>
          <w:sz w:val="28"/>
        </w:rPr>
        <w:t xml:space="preserve">жөнiндегі шешiмдердi қабылдайды.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Санитарлық-эпидемиологиялық қызмет функциялары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санитарлық-эпидемиологиялық қызмет органдарының </w:t>
      </w:r>
    </w:p>
    <w:p>
      <w:pPr>
        <w:spacing w:after="0"/>
        <w:ind w:left="0"/>
        <w:jc w:val="both"/>
      </w:pPr>
      <w:r>
        <w:rPr>
          <w:rFonts w:ascii="Times New Roman"/>
          <w:b w:val="false"/>
          <w:i w:val="false"/>
          <w:color w:val="000000"/>
          <w:sz w:val="28"/>
        </w:rPr>
        <w:t xml:space="preserve">функциялары: </w:t>
      </w:r>
    </w:p>
    <w:p>
      <w:pPr>
        <w:spacing w:after="0"/>
        <w:ind w:left="0"/>
        <w:jc w:val="both"/>
      </w:pPr>
      <w:r>
        <w:rPr>
          <w:rFonts w:ascii="Times New Roman"/>
          <w:b w:val="false"/>
          <w:i w:val="false"/>
          <w:color w:val="000000"/>
          <w:sz w:val="28"/>
        </w:rPr>
        <w:t xml:space="preserve">     1) мемлекеттiк санитарлық-эпидемиологиялық қадағалауды жүзеге </w:t>
      </w:r>
    </w:p>
    <w:p>
      <w:pPr>
        <w:spacing w:after="0"/>
        <w:ind w:left="0"/>
        <w:jc w:val="both"/>
      </w:pPr>
      <w:r>
        <w:rPr>
          <w:rFonts w:ascii="Times New Roman"/>
          <w:b w:val="false"/>
          <w:i w:val="false"/>
          <w:color w:val="000000"/>
          <w:sz w:val="28"/>
        </w:rPr>
        <w:t xml:space="preserve">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аумақты жұқпалы, паразиттiк аурулардың келуiнен және таралуынан санитарлық қорғау жөнiндегi iс-шараларды ұйымдастырады; </w:t>
      </w:r>
      <w:r>
        <w:br/>
      </w:r>
      <w:r>
        <w:rPr>
          <w:rFonts w:ascii="Times New Roman"/>
          <w:b w:val="false"/>
          <w:i w:val="false"/>
          <w:color w:val="000000"/>
          <w:sz w:val="28"/>
        </w:rPr>
        <w:t xml:space="preserve">
      3) санитарлық ережелер мен нормаларды, гигиеналық нормативтердi, әдiстемелiк нұсқаулар мен нұсқаулықтарды, есеп беру мен есепке алу нысандарын және оларды белгiлеу тәртiбiн, сондай-ақ заңнамада белгiленген тәртiппен халықтың санитарлық-эпидемиологиялық салауаттылығын қамтамасыз ету саласындағы өзге де нормативтiк құқықтық кесiмдердi әзірлейдi; </w:t>
      </w:r>
      <w:r>
        <w:br/>
      </w:r>
      <w:r>
        <w:rPr>
          <w:rFonts w:ascii="Times New Roman"/>
          <w:b w:val="false"/>
          <w:i w:val="false"/>
          <w:color w:val="000000"/>
          <w:sz w:val="28"/>
        </w:rPr>
        <w:t xml:space="preserve">
      4) өз құзыретi шегiнде жұқпалы, паразиттiк аурулар кезiнде санитарлық-iндетке қарсы (алдын алу) iс-шаралар кешенiн ұйымдастырады және жүзеге асырады; </w:t>
      </w:r>
      <w:r>
        <w:br/>
      </w:r>
      <w:r>
        <w:rPr>
          <w:rFonts w:ascii="Times New Roman"/>
          <w:b w:val="false"/>
          <w:i w:val="false"/>
          <w:color w:val="000000"/>
          <w:sz w:val="28"/>
        </w:rPr>
        <w:t xml:space="preserve">
      5) халықтың санитарлық-эпидемиологиялық салауаттылығын қамтамасыз ету жөнiндегi ұсыныстарды мемлекеттiк органдардың қарауына енгiзедi; </w:t>
      </w:r>
      <w:r>
        <w:br/>
      </w:r>
      <w:r>
        <w:rPr>
          <w:rFonts w:ascii="Times New Roman"/>
          <w:b w:val="false"/>
          <w:i w:val="false"/>
          <w:color w:val="000000"/>
          <w:sz w:val="28"/>
        </w:rPr>
        <w:t xml:space="preserve">
      6) халықтың санитарлық-эпидемиологиялық салауаттылығын қамтамасыз ету саласындағы бағдарламаларды әзiрлеуге қатысады; </w:t>
      </w:r>
      <w:r>
        <w:br/>
      </w:r>
      <w:r>
        <w:rPr>
          <w:rFonts w:ascii="Times New Roman"/>
          <w:b w:val="false"/>
          <w:i w:val="false"/>
          <w:color w:val="000000"/>
          <w:sz w:val="28"/>
        </w:rPr>
        <w:t xml:space="preserve">
      7) санитарлық-эпидемиологиялық мониторингтi жүзеге асырады, есеп пен статистиканы жүргізедi; </w:t>
      </w:r>
      <w:r>
        <w:br/>
      </w:r>
      <w:r>
        <w:rPr>
          <w:rFonts w:ascii="Times New Roman"/>
          <w:b w:val="false"/>
          <w:i w:val="false"/>
          <w:color w:val="000000"/>
          <w:sz w:val="28"/>
        </w:rPr>
        <w:t xml:space="preserve">
      8) халықтың декреттелген тобына санитарлық ережелер мен гигиеналық нормативтердi оқытуды ұйымдастырады және салауатты өмiр салтын қалыптастыруға қатысады; </w:t>
      </w:r>
      <w:r>
        <w:br/>
      </w:r>
      <w:r>
        <w:rPr>
          <w:rFonts w:ascii="Times New Roman"/>
          <w:b w:val="false"/>
          <w:i w:val="false"/>
          <w:color w:val="000000"/>
          <w:sz w:val="28"/>
        </w:rPr>
        <w:t xml:space="preserve">
      9) халықтың санитарлық-эпидемиологиялық салауаттылығын қамтамасыз ету саласындағы қызметтi жүзеге асыратын ғылыми-зерттеу және өзге де ұйымдарының қызметiн үйлестiредi; </w:t>
      </w:r>
      <w:r>
        <w:br/>
      </w:r>
      <w:r>
        <w:rPr>
          <w:rFonts w:ascii="Times New Roman"/>
          <w:b w:val="false"/>
          <w:i w:val="false"/>
          <w:color w:val="000000"/>
          <w:sz w:val="28"/>
        </w:rPr>
        <w:t xml:space="preserve">
      10) дезинфекцияны, дезинсекция мен дератизацияны ұйымдастырады; </w:t>
      </w:r>
      <w:r>
        <w:br/>
      </w:r>
      <w:r>
        <w:rPr>
          <w:rFonts w:ascii="Times New Roman"/>
          <w:b w:val="false"/>
          <w:i w:val="false"/>
          <w:color w:val="000000"/>
          <w:sz w:val="28"/>
        </w:rPr>
        <w:t xml:space="preserve">
      11) алдын алу (иммунобиологиялық, диагностикалық, дезинфекциялайтын) препараттарын сатып алуларды, сақтауды, тасымалдау мен пайдалануды ұйымдастырады; </w:t>
      </w:r>
      <w:r>
        <w:br/>
      </w:r>
      <w:r>
        <w:rPr>
          <w:rFonts w:ascii="Times New Roman"/>
          <w:b w:val="false"/>
          <w:i w:val="false"/>
          <w:color w:val="000000"/>
          <w:sz w:val="28"/>
        </w:rPr>
        <w:t xml:space="preserve">
      12) санитарлық-эпидемиологиялық қызмет үшiн ғылыми-зерттеу жұмыстарына, кадрларды даярлауға тапсырыс жасайды; </w:t>
      </w:r>
      <w:r>
        <w:br/>
      </w:r>
      <w:r>
        <w:rPr>
          <w:rFonts w:ascii="Times New Roman"/>
          <w:b w:val="false"/>
          <w:i w:val="false"/>
          <w:color w:val="000000"/>
          <w:sz w:val="28"/>
        </w:rPr>
        <w:t xml:space="preserve">
      13) санитарлық-эпидемиологиялық қызмет мекемелерiнiң зертханаларын жұмысқа тиесiлi келiсiмiн бере отырып, санитарлық ережелерге сәйкестiгiне аттестациялауды және сынақ орталықтары мен зертханаларын тiркеудi жүргiзедi; </w:t>
      </w:r>
      <w:r>
        <w:br/>
      </w:r>
      <w:r>
        <w:rPr>
          <w:rFonts w:ascii="Times New Roman"/>
          <w:b w:val="false"/>
          <w:i w:val="false"/>
          <w:color w:val="000000"/>
          <w:sz w:val="28"/>
        </w:rPr>
        <w:t xml:space="preserve">
      14) санитарлық-эпидемиологиялық қадағалау объектiлерiнiң жобалау нормаларын, мемлекеттік стандарттарды, зертханалық бақылау әдiстерiн, бiлiм беру мекемелерiндегi оқу бағдарламалары мен оқу-еңбек жүктемелерiн келiсiледi; </w:t>
      </w:r>
      <w:r>
        <w:br/>
      </w:r>
      <w:r>
        <w:rPr>
          <w:rFonts w:ascii="Times New Roman"/>
          <w:b w:val="false"/>
          <w:i w:val="false"/>
          <w:color w:val="000000"/>
          <w:sz w:val="28"/>
        </w:rPr>
        <w:t xml:space="preserve">
      15) дезинфекциялық, дератизациялық және дезинсекциялық қызмет көрсетулерге лицензиялар бередi; </w:t>
      </w:r>
      <w:r>
        <w:br/>
      </w:r>
      <w:r>
        <w:rPr>
          <w:rFonts w:ascii="Times New Roman"/>
          <w:b w:val="false"/>
          <w:i w:val="false"/>
          <w:color w:val="000000"/>
          <w:sz w:val="28"/>
        </w:rPr>
        <w:t xml:space="preserve">
      16) тамақ өнiмдерiн, азық-түлiк шикiзатын, шаруашылық-ауыз суын, химиялық, уытты және радиациялық заттарды және адамдарды тасымалдау үшiн пайдаланылатын көлiк құралдарын (қоғамдық көлiк) аталған көлiк құралдарының санитарлық ережелер мен гигиеналық нормативтерге сәйкестiгi мәнiнде пайдалануды келiсiледi; </w:t>
      </w:r>
      <w:r>
        <w:br/>
      </w:r>
      <w:r>
        <w:rPr>
          <w:rFonts w:ascii="Times New Roman"/>
          <w:b w:val="false"/>
          <w:i w:val="false"/>
          <w:color w:val="000000"/>
          <w:sz w:val="28"/>
        </w:rPr>
        <w:t xml:space="preserve">
      17) басқа мемлекеттiк органдармен және мекемелермен халықтың санитарлық-эпидемиологиялық салауаттылығын қамтамасыз ету бөлiгіндегi өзара iс-қимылды жасайды; </w:t>
      </w:r>
      <w:r>
        <w:br/>
      </w:r>
      <w:r>
        <w:rPr>
          <w:rFonts w:ascii="Times New Roman"/>
          <w:b w:val="false"/>
          <w:i w:val="false"/>
          <w:color w:val="000000"/>
          <w:sz w:val="28"/>
        </w:rPr>
        <w:t xml:space="preserve">
      18) қоршаған орта мен халық денсаулығын сақтаудың, эпидемиологияның, микробиологияның, диагностиканың, емдеудiң және жұқпалы, паразиттiк аурулардың алдын алудың өзектi мәселелерi бойынша ғылыми және практикалық зерттеулер жүргізедi. </w:t>
      </w:r>
      <w:r>
        <w:br/>
      </w:r>
      <w:r>
        <w:rPr>
          <w:rFonts w:ascii="Times New Roman"/>
          <w:b w:val="false"/>
          <w:i w:val="false"/>
          <w:color w:val="000000"/>
          <w:sz w:val="28"/>
        </w:rPr>
        <w:t xml:space="preserve">
      2. Санитарлық-эпидемиологиялық қызмет ұйымдарының функциялары: </w:t>
      </w:r>
      <w:r>
        <w:br/>
      </w:r>
      <w:r>
        <w:rPr>
          <w:rFonts w:ascii="Times New Roman"/>
          <w:b w:val="false"/>
          <w:i w:val="false"/>
          <w:color w:val="000000"/>
          <w:sz w:val="28"/>
        </w:rPr>
        <w:t xml:space="preserve">
      1) жұқпалы және паразиттiк аурулардың диагностикасына қатысады; </w:t>
      </w:r>
      <w:r>
        <w:br/>
      </w:r>
      <w:r>
        <w:rPr>
          <w:rFonts w:ascii="Times New Roman"/>
          <w:b w:val="false"/>
          <w:i w:val="false"/>
          <w:color w:val="000000"/>
          <w:sz w:val="28"/>
        </w:rPr>
        <w:t xml:space="preserve">
      2) санитарлық-химиялық, бактериологиялық, вирусологиялық, паразитологиялық, радиологиялық және токсикологиялық зертханалық зерттеулердi, шуыл мен вибрация, электромагниттік алаңдар мен тiршiлiк ету ортасының өзге де факторларының өлшемiн орындайды; </w:t>
      </w:r>
      <w:r>
        <w:br/>
      </w:r>
      <w:r>
        <w:rPr>
          <w:rFonts w:ascii="Times New Roman"/>
          <w:b w:val="false"/>
          <w:i w:val="false"/>
          <w:color w:val="000000"/>
          <w:sz w:val="28"/>
        </w:rPr>
        <w:t xml:space="preserve">
      3) санитарлық-эпидемиологиялық қызмет мекемелерiнiң зертханаларын жұмысқа тиесiлi келiсiмiн бере отырып, санитарлық ережелерге сәйкестiгiне аттестациялауды және сынақ орталықтары мен зертханаларын тiркеудi жүргiзедi; </w:t>
      </w:r>
      <w:r>
        <w:br/>
      </w:r>
      <w:r>
        <w:rPr>
          <w:rFonts w:ascii="Times New Roman"/>
          <w:b w:val="false"/>
          <w:i w:val="false"/>
          <w:color w:val="000000"/>
          <w:sz w:val="28"/>
        </w:rPr>
        <w:t xml:space="preserve">
      4) зертханалық зерттеулер мен өлшемдердiң жаңа аспаптары мен құрал-жабдықтарын, әдiстемелерiн сынақтан өткiзедi және енгізедi; </w:t>
      </w:r>
      <w:r>
        <w:br/>
      </w:r>
      <w:r>
        <w:rPr>
          <w:rFonts w:ascii="Times New Roman"/>
          <w:b w:val="false"/>
          <w:i w:val="false"/>
          <w:color w:val="000000"/>
          <w:sz w:val="28"/>
        </w:rPr>
        <w:t xml:space="preserve">
      5) шарттық негiзде азаматтар мен заңды тұлғалардың арызы бойынша сертификатталған зерттеулер мен сараптаманы жүргізуге қатысады; </w:t>
      </w:r>
      <w:r>
        <w:br/>
      </w:r>
      <w:r>
        <w:rPr>
          <w:rFonts w:ascii="Times New Roman"/>
          <w:b w:val="false"/>
          <w:i w:val="false"/>
          <w:color w:val="000000"/>
          <w:sz w:val="28"/>
        </w:rPr>
        <w:t xml:space="preserve">
      6) дезинфекциялық iс-шараларды жүргiзедi; </w:t>
      </w:r>
      <w:r>
        <w:br/>
      </w:r>
      <w:r>
        <w:rPr>
          <w:rFonts w:ascii="Times New Roman"/>
          <w:b w:val="false"/>
          <w:i w:val="false"/>
          <w:color w:val="000000"/>
          <w:sz w:val="28"/>
        </w:rPr>
        <w:t xml:space="preserve">
      7) санитарлық-эпидемиологиялық сараптаманы жүргізедi; </w:t>
      </w:r>
      <w:r>
        <w:br/>
      </w:r>
      <w:r>
        <w:rPr>
          <w:rFonts w:ascii="Times New Roman"/>
          <w:b w:val="false"/>
          <w:i w:val="false"/>
          <w:color w:val="000000"/>
          <w:sz w:val="28"/>
        </w:rPr>
        <w:t xml:space="preserve">
      8) алдын алу (иммунобиологиялық, диагностикалық, дезинфекциялайтын) препараттарды сатып алулар жөнiндегі бюджеттiк бағдарламаларды, нормативтiк-конкурстық және тендерлiк құжаттамаларды әзiрлеуге қатысады. </w:t>
      </w:r>
      <w:r>
        <w:br/>
      </w:r>
      <w:r>
        <w:rPr>
          <w:rFonts w:ascii="Times New Roman"/>
          <w:b w:val="false"/>
          <w:i w:val="false"/>
          <w:color w:val="000000"/>
          <w:sz w:val="28"/>
        </w:rPr>
        <w:t>
 </w:t>
      </w:r>
      <w:r>
        <w:br/>
      </w:r>
      <w:r>
        <w:rPr>
          <w:rFonts w:ascii="Times New Roman"/>
          <w:b w:val="false"/>
          <w:i w:val="false"/>
          <w:color w:val="000000"/>
          <w:sz w:val="28"/>
        </w:rPr>
        <w:t xml:space="preserve">
         12-бап. Санитарлық-эпидемиологиялық қадағалауды жүзеге </w:t>
      </w:r>
      <w:r>
        <w:br/>
      </w:r>
      <w:r>
        <w:rPr>
          <w:rFonts w:ascii="Times New Roman"/>
          <w:b w:val="false"/>
          <w:i w:val="false"/>
          <w:color w:val="000000"/>
          <w:sz w:val="28"/>
        </w:rPr>
        <w:t xml:space="preserve">
                        асыратын лауазымды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Заңға сәйкес мемлекеттiк санитарлық-эпидемиологиялық қадағалауды жүзеге асыратын Қазақстан Республикасының санитарлық-эпидемиологиялық қызметiнiң лауазымды тұлғалары: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саласындағы уәкiлеттi орган басшысы - Қазақстан Республикасының Бас мемлекеттiк санитарлық дәрiгерi; </w:t>
      </w:r>
      <w:r>
        <w:br/>
      </w:r>
      <w:r>
        <w:rPr>
          <w:rFonts w:ascii="Times New Roman"/>
          <w:b w:val="false"/>
          <w:i w:val="false"/>
          <w:color w:val="000000"/>
          <w:sz w:val="28"/>
        </w:rPr>
        <w:t xml:space="preserve">
      2) халықтың санитарлық-эпидемиологиялық салауаттылығын қамтамасыз ету саласындағы уәкiлеттi орган басшысының орынбасары - Қазақстан Республикасының Бас мемлекеттiк санитарлық дәрiгерiнiң орынбасары; </w:t>
      </w:r>
      <w:r>
        <w:br/>
      </w:r>
      <w:r>
        <w:rPr>
          <w:rFonts w:ascii="Times New Roman"/>
          <w:b w:val="false"/>
          <w:i w:val="false"/>
          <w:color w:val="000000"/>
          <w:sz w:val="28"/>
        </w:rPr>
        <w:t xml:space="preserve">
      3) жергiлiктi бюджеттен қаржыландырылатын, халықтың санитарлық-эпидемиологиялық салауаттылығын қамтамасыз ету саласындағы қызметтi жүзеге асыратын атқарушы органдардың басшылары мен олардың орынбасарлары - аумақтың Бас мемлекеттiк санитарлық дәрiгерлерi мен олардың орынбасарлары; </w:t>
      </w:r>
      <w:r>
        <w:br/>
      </w:r>
      <w:r>
        <w:rPr>
          <w:rFonts w:ascii="Times New Roman"/>
          <w:b w:val="false"/>
          <w:i w:val="false"/>
          <w:color w:val="000000"/>
          <w:sz w:val="28"/>
        </w:rPr>
        <w:t xml:space="preserve">
      4) көлiктегі санитарлық-эпидемиологиялық қадағалауды жүзеге асыратын органдардың басшылары мен олардың орынбасарлары - көлiктегi Бас мемлекеттiк санитарлық дәрiгерлерi мен олардың орынбасарлары; </w:t>
      </w:r>
      <w:r>
        <w:br/>
      </w:r>
      <w:r>
        <w:rPr>
          <w:rFonts w:ascii="Times New Roman"/>
          <w:b w:val="false"/>
          <w:i w:val="false"/>
          <w:color w:val="000000"/>
          <w:sz w:val="28"/>
        </w:rPr>
        <w:t xml:space="preserve">
      5) халықтың санитарлық-эпидемиологиялық салауаттылығын қамтамасыз ету саласындағы қызметтi жүзеге асыратын орталық атқарушы органдар құратын санитарлық-эпидемиологиялық қызмет органдарының басшылары - Бас санитарлық дәрiгерлер; </w:t>
      </w:r>
      <w:r>
        <w:br/>
      </w:r>
      <w:r>
        <w:rPr>
          <w:rFonts w:ascii="Times New Roman"/>
          <w:b w:val="false"/>
          <w:i w:val="false"/>
          <w:color w:val="000000"/>
          <w:sz w:val="28"/>
        </w:rPr>
        <w:t xml:space="preserve">
      6) құрылымдық бөлiмшелер басшылары мен олардың орынбасарлары, аталған қызмет органдарының мамандары. </w:t>
      </w:r>
      <w:r>
        <w:br/>
      </w:r>
      <w:r>
        <w:rPr>
          <w:rFonts w:ascii="Times New Roman"/>
          <w:b w:val="false"/>
          <w:i w:val="false"/>
          <w:color w:val="000000"/>
          <w:sz w:val="28"/>
        </w:rPr>
        <w:t xml:space="preserve">
      2. Аумақтағы және көлiктегi санитарлық-эпидемиологиялық қызмет органдары мен ұйымдары басшыларының қызметiне Қазақстан Республикасының заңнамасына сәйкес санитарлық-эпидемиологиялық бейiндегi арнаулы жоғары медициналық білiмi бар азаматтар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Бас мемлекеттік санитарлық дәрiгерлер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Бас санитарлық дәрiгерi: </w:t>
      </w:r>
      <w:r>
        <w:br/>
      </w:r>
      <w:r>
        <w:rPr>
          <w:rFonts w:ascii="Times New Roman"/>
          <w:b w:val="false"/>
          <w:i w:val="false"/>
          <w:color w:val="000000"/>
          <w:sz w:val="28"/>
        </w:rPr>
        <w:t xml:space="preserve">
      1) халықтың санитарлық-эпидемиологиялық салауаттылығын қамтамасыз ету саласында жалпы басшылық жасауды жүзеге асырады; </w:t>
      </w:r>
      <w:r>
        <w:br/>
      </w:r>
      <w:r>
        <w:rPr>
          <w:rFonts w:ascii="Times New Roman"/>
          <w:b w:val="false"/>
          <w:i w:val="false"/>
          <w:color w:val="000000"/>
          <w:sz w:val="28"/>
        </w:rPr>
        <w:t xml:space="preserve">
      2) санитарлық-эпидемиологиялық қызметтi үйлестiредi; </w:t>
      </w:r>
      <w:r>
        <w:br/>
      </w:r>
      <w:r>
        <w:rPr>
          <w:rFonts w:ascii="Times New Roman"/>
          <w:b w:val="false"/>
          <w:i w:val="false"/>
          <w:color w:val="000000"/>
          <w:sz w:val="28"/>
        </w:rPr>
        <w:t xml:space="preserve">
      3) санитарлық-эпидемиологиялық қызмет органдары мен ұйымдары орындау үшiн мiндеттi бұйрықтарды шығарады; </w:t>
      </w:r>
      <w:r>
        <w:br/>
      </w:r>
      <w:r>
        <w:rPr>
          <w:rFonts w:ascii="Times New Roman"/>
          <w:b w:val="false"/>
          <w:i w:val="false"/>
          <w:color w:val="000000"/>
          <w:sz w:val="28"/>
        </w:rPr>
        <w:t xml:space="preserve">
      4) Қазақстан Республикасы аумағындағы барлық жеке және заңды тұлғалар орындау үшiн мiндетті халықтың санитарлық-эпидемиологиялық салауаттылығын қамтамасыз ету саласындағы шешiмiн шығарады; </w:t>
      </w:r>
      <w:r>
        <w:br/>
      </w:r>
      <w:r>
        <w:rPr>
          <w:rFonts w:ascii="Times New Roman"/>
          <w:b w:val="false"/>
          <w:i w:val="false"/>
          <w:color w:val="000000"/>
          <w:sz w:val="28"/>
        </w:rPr>
        <w:t xml:space="preserve">
      5) жеке және заңды тұлғаларға көрсетiлген мерзiмде атқару үшiн мiндеттi халықтың санитарлық-эпидемиологиялық салауаттылығын қамтамасыз ету саласындағы нұсқамаларды бередi; </w:t>
      </w:r>
      <w:r>
        <w:br/>
      </w:r>
      <w:r>
        <w:rPr>
          <w:rFonts w:ascii="Times New Roman"/>
          <w:b w:val="false"/>
          <w:i w:val="false"/>
          <w:color w:val="000000"/>
          <w:sz w:val="28"/>
        </w:rPr>
        <w:t xml:space="preserve">
      6) орталық атқарушы орган бекiтетiн жобалау нормаларының, мемлекеттiк стандарттардың, құрылыс нормалары мен ережелерiнiң; ветеринарлық және фитосанитарлық ережелердiң; еңбектi қорғау ережелерiнiң; қоршаған табиғи ортаны қорғау ережелерiнiң; бiлiм беру стандарттарының; халықтың санитарлық-эпидемиологиялық салауаттылығын қамтамасыз ету бағдарламаларының өзге де нормативтiк кесiмдерiнiң жобалары санитарлық ережелер мен гигиеналық нормативтерге сәйкестiгi туралы санитарлық-эпидемиологиялық қорытынды бередi; </w:t>
      </w:r>
      <w:r>
        <w:br/>
      </w:r>
      <w:r>
        <w:rPr>
          <w:rFonts w:ascii="Times New Roman"/>
          <w:b w:val="false"/>
          <w:i w:val="false"/>
          <w:color w:val="000000"/>
          <w:sz w:val="28"/>
        </w:rPr>
        <w:t xml:space="preserve">
      7) санитарлық ережелердi, нормативтiк және санитарлық-эпидемиологиялық қызмет органдары мен ұйымдарының қызметiн реттейтiн өзге де құжаттарды, сондай-ақ өлшемдердiң орындалу әдiстерi мен әдiстемелерiн және өлшеу құралдарының түрiн бекiтедi; </w:t>
      </w:r>
      <w:r>
        <w:br/>
      </w:r>
      <w:r>
        <w:rPr>
          <w:rFonts w:ascii="Times New Roman"/>
          <w:b w:val="false"/>
          <w:i w:val="false"/>
          <w:color w:val="000000"/>
          <w:sz w:val="28"/>
        </w:rPr>
        <w:t xml:space="preserve">
      8) көрсетiлген органдар бекiткен осы баптың 6) тармақшасында қарастырылған құжаттарды халықтың санитарлық-эпидемиологиялық салауаттылығы туралы заңнамаға сәйкес келтіру туралы ұсынысты орталық атқарушы органдарға енгiзедi; </w:t>
      </w:r>
      <w:r>
        <w:br/>
      </w:r>
      <w:r>
        <w:rPr>
          <w:rFonts w:ascii="Times New Roman"/>
          <w:b w:val="false"/>
          <w:i w:val="false"/>
          <w:color w:val="000000"/>
          <w:sz w:val="28"/>
        </w:rPr>
        <w:t xml:space="preserve">
      9) Қазақстан Республикасы аумағына шектеу iс-шараларын (карантиндi) кiргiзу (жол бермеу) туралы ұсынысты Қазақстан Республикасының Yкiметiне енгiзедi. </w:t>
      </w:r>
      <w:r>
        <w:br/>
      </w:r>
      <w:r>
        <w:rPr>
          <w:rFonts w:ascii="Times New Roman"/>
          <w:b w:val="false"/>
          <w:i w:val="false"/>
          <w:color w:val="000000"/>
          <w:sz w:val="28"/>
        </w:rPr>
        <w:t xml:space="preserve">
      2. Қазақстан Республикасының Бас мемлекеттiк санитарлық дәрiгерi азаматтардың денсаулығын сақтау саласында басшылық жасауды жүзеге асыратын Қазақстан Республикасының уәкiлеттi орталық атқарушы орган басшысының бiрiншi орынбасары болып табылады және оны азаматтардың денсаулығын сақтау саласында басшылық жасауды жүзеге асыратын Қазақстан Республикасының уәкiлеттi орталық атқарушы орган басшысының ұсынысы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3. Облыстардың, республикалық маңызды қалалар мен астананың Бас мемлекеттік санитарлық дәрiгерлерi Қазақстан Республикасының Бас мемлекеттік санитарлық дәрiгерiнiң келiсiлуi бойынша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xml:space="preserve">
      4. Облыстардың, республикалық маңызды қалалар мен астананың Бас мемлекеттiк санитарлық дәрігерлерi өз құзыреттерiнiң шегiнде тиесілі аумақта осы баптың 1-тармағының 1), 6) тармақшаларында көрсетiлген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Мемлекеттiк санитарлық-эпидемиологиялық қадағалауды </w:t>
      </w:r>
      <w:r>
        <w:br/>
      </w:r>
      <w:r>
        <w:rPr>
          <w:rFonts w:ascii="Times New Roman"/>
          <w:b w:val="false"/>
          <w:i w:val="false"/>
          <w:color w:val="000000"/>
          <w:sz w:val="28"/>
        </w:rPr>
        <w:t xml:space="preserve">
                 жүзеге асыратын санитарлық-эпидемиологиялық қызмет </w:t>
      </w:r>
      <w:r>
        <w:br/>
      </w:r>
      <w:r>
        <w:rPr>
          <w:rFonts w:ascii="Times New Roman"/>
          <w:b w:val="false"/>
          <w:i w:val="false"/>
          <w:color w:val="000000"/>
          <w:sz w:val="28"/>
        </w:rPr>
        <w:t xml:space="preserve">
                   органдарының лауазымды тұлғаларының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заңнамасына және оларға жүктелген функцияларға сәйкес мемлекеттiк санитарлық-эпидемиологиялық қадағалауды жүзеге асыратын лауазымды тұлғалардың мынадай құқықтары бар: </w:t>
      </w:r>
      <w:r>
        <w:br/>
      </w:r>
      <w:r>
        <w:rPr>
          <w:rFonts w:ascii="Times New Roman"/>
          <w:b w:val="false"/>
          <w:i w:val="false"/>
          <w:color w:val="000000"/>
          <w:sz w:val="28"/>
        </w:rPr>
        <w:t xml:space="preserve">
      1) заңнамада белгiленген тәртiппен санитарлық ережелердiң, гигиеналық нормативтердiң сақталуы мен олардың орындалуын тексеру мақсатында мемлекеттiк санитарлық-эпидемиологиялық қадағалау объектiлерiне бару; </w:t>
      </w:r>
      <w:r>
        <w:br/>
      </w:r>
      <w:r>
        <w:rPr>
          <w:rFonts w:ascii="Times New Roman"/>
          <w:b w:val="false"/>
          <w:i w:val="false"/>
          <w:color w:val="000000"/>
          <w:sz w:val="28"/>
        </w:rPr>
        <w:t xml:space="preserve">
      2) азаматтар мен заңды тұлғаларға санитарлық ережелер мен гигиеналық нормативтердi бұзушылықты жою, санитарлық-iндетке қарсы iс-шараларды жүргізу туралы талаптарды қою; </w:t>
      </w:r>
      <w:r>
        <w:br/>
      </w:r>
      <w:r>
        <w:rPr>
          <w:rFonts w:ascii="Times New Roman"/>
          <w:b w:val="false"/>
          <w:i w:val="false"/>
          <w:color w:val="000000"/>
          <w:sz w:val="28"/>
        </w:rPr>
        <w:t xml:space="preserve">
      3) Қазақстан Республикасының орталық атқарушы органынан, жергiлiкті мемлекеттік басқару органдарынан, жеке кәсiпкерлер мен заңды тұлғалардан халықтың санитарлық-эпидемиологиялық салауаттылығын қамтамасыз ету мәселелерi бойынша ақпарат сұрату және алу; </w:t>
      </w:r>
      <w:r>
        <w:br/>
      </w:r>
      <w:r>
        <w:rPr>
          <w:rFonts w:ascii="Times New Roman"/>
          <w:b w:val="false"/>
          <w:i w:val="false"/>
          <w:color w:val="000000"/>
          <w:sz w:val="28"/>
        </w:rPr>
        <w:t xml:space="preserve">
      4) санитарлық ережелер мен гигиеналық нормативтерге сәйкестiгi туралы оның санитарлық-эпидемиологиялық қорытындысы жоқ, Қазақстан Республикасы аумағына халыққа сатуға, сондай-ақ өнеркәсiпте, ауылшаруашылығында, азаматтық құрылыста, көлiкте қолдануға арналған өнiмдердi немесе белгiленген тәртiппен тiркелмеген адам үшiн ықтимал қауiптi химиялық, биологиялық, уытты, радиоактивтiк заттарды, жекелеген өнiм, қалдық, тауар мен жүк түрлерiн әкелуге тыйым салу; </w:t>
      </w:r>
      <w:r>
        <w:br/>
      </w:r>
      <w:r>
        <w:rPr>
          <w:rFonts w:ascii="Times New Roman"/>
          <w:b w:val="false"/>
          <w:i w:val="false"/>
          <w:color w:val="000000"/>
          <w:sz w:val="28"/>
        </w:rPr>
        <w:t xml:space="preserve">
      5) жолаушыларды тасымалдауды жүзеге асыратын қоғамдық көлiк құралдарының, азық-түлiк шикiзатын, тамақ өнiмдерiн, шаруашылық-ауыз суды, химиялық, уытты және радиациялық заттарды тасымалдауға арналған мамандандырылған көліктің санитарлық ережелер мен гигиеналық нормативтерге сәйкестiгiн белгiлеу; </w:t>
      </w:r>
      <w:r>
        <w:br/>
      </w:r>
      <w:r>
        <w:rPr>
          <w:rFonts w:ascii="Times New Roman"/>
          <w:b w:val="false"/>
          <w:i w:val="false"/>
          <w:color w:val="000000"/>
          <w:sz w:val="28"/>
        </w:rPr>
        <w:t xml:space="preserve">
      6) санитарлық ережелер мен гигиеналық нормативтердi бұзудың салдарлары туралы ескерту; </w:t>
      </w:r>
      <w:r>
        <w:br/>
      </w:r>
      <w:r>
        <w:rPr>
          <w:rFonts w:ascii="Times New Roman"/>
          <w:b w:val="false"/>
          <w:i w:val="false"/>
          <w:color w:val="000000"/>
          <w:sz w:val="28"/>
        </w:rPr>
        <w:t xml:space="preserve">
      7) белгiленген мерзiмдерде: </w:t>
      </w:r>
      <w:r>
        <w:br/>
      </w:r>
      <w:r>
        <w:rPr>
          <w:rFonts w:ascii="Times New Roman"/>
          <w:b w:val="false"/>
          <w:i w:val="false"/>
          <w:color w:val="000000"/>
          <w:sz w:val="28"/>
        </w:rPr>
        <w:t xml:space="preserve">
      елдi мекендер құрылысы, өнеркәсiптiк және азаматтық мақсаттағы объектiлердi орналастыруды, салуды және қайта құруды жоспарлау; </w:t>
      </w:r>
      <w:r>
        <w:br/>
      </w:r>
      <w:r>
        <w:rPr>
          <w:rFonts w:ascii="Times New Roman"/>
          <w:b w:val="false"/>
          <w:i w:val="false"/>
          <w:color w:val="000000"/>
          <w:sz w:val="28"/>
        </w:rPr>
        <w:t xml:space="preserve">
      жер асты қойнауын пайдалану, санитарлық-қорғау аймақтарының, суды пайдалану мен сарқынды суларды бөлiп тастау, уытты, радиоактивтiк және өзге де зиянды заттарды пайдаға асыру мен көму шарттары; </w:t>
      </w:r>
      <w:r>
        <w:br/>
      </w:r>
      <w:r>
        <w:rPr>
          <w:rFonts w:ascii="Times New Roman"/>
          <w:b w:val="false"/>
          <w:i w:val="false"/>
          <w:color w:val="000000"/>
          <w:sz w:val="28"/>
        </w:rPr>
        <w:t xml:space="preserve">
      шикiзаттың жаңа түрлерiнiң, технологиялық жабдықтың, тамақ өнiмдерi өндiрiсi процестерiнiң, азық-түлiк шикiзаттың, өнеркәсiп бұйымдарының, құрылыс материалдарының, иондандырушы сәулелену көздерiнiң, химиялық заттар мен өнiмдердiң, биологиялық, дәрi-дәрмектiк, дезинфекциялайтын, дезинсекциялайтын және дератизациялайтын құралдардың және азық-түлiк шикiзатымен, тамақ өнiмдерiмен және ауызсуымен жанасатын орағыш және полимерлiк материалдардың, парфюмерлiк-косметикалық және өзге де халық тұтынатын тауарлардың, медициналық иммунобиологиялық препараттардың, сайман-жабдықтардың, аспаптар мен жұмыс құралдарының стандарттары мен техникалық шарттарының жобалары бойынша санитарлық-эпидемиологиялық қорытындыны қарау және беру; </w:t>
      </w:r>
      <w:r>
        <w:br/>
      </w:r>
      <w:r>
        <w:rPr>
          <w:rFonts w:ascii="Times New Roman"/>
          <w:b w:val="false"/>
          <w:i w:val="false"/>
          <w:color w:val="000000"/>
          <w:sz w:val="28"/>
        </w:rPr>
        <w:t xml:space="preserve">
      8) мемлекеттiк шекараны аса қауiптi, карантиндi және өзге де жұқпалы ауруларды әкелу мен таратудан санитарлық қорғау жөнiндегi бақылау функцияларын жүзеге асыру; </w:t>
      </w:r>
      <w:r>
        <w:br/>
      </w:r>
      <w:r>
        <w:rPr>
          <w:rFonts w:ascii="Times New Roman"/>
          <w:b w:val="false"/>
          <w:i w:val="false"/>
          <w:color w:val="000000"/>
          <w:sz w:val="28"/>
        </w:rPr>
        <w:t xml:space="preserve">
      9) бiлiм беру ұйымдарында оқу-еңбек жүктемелерi мен режимдерi жөнiндегi қорытындыларды қарау және беру; </w:t>
      </w:r>
      <w:r>
        <w:br/>
      </w:r>
      <w:r>
        <w:rPr>
          <w:rFonts w:ascii="Times New Roman"/>
          <w:b w:val="false"/>
          <w:i w:val="false"/>
          <w:color w:val="000000"/>
          <w:sz w:val="28"/>
        </w:rPr>
        <w:t xml:space="preserve">
      10) санитарлық-эпидемиологиялық бейiндегі мамандардың бiлiктiлiгiн арттыруды даярлау жөнiндегi оқыту бағдарламаларын (оқу бағдарламаларын) келiсiлу; </w:t>
      </w:r>
      <w:r>
        <w:br/>
      </w:r>
      <w:r>
        <w:rPr>
          <w:rFonts w:ascii="Times New Roman"/>
          <w:b w:val="false"/>
          <w:i w:val="false"/>
          <w:color w:val="000000"/>
          <w:sz w:val="28"/>
        </w:rPr>
        <w:t xml:space="preserve">
      11) Қазақстан Республикасының санитарлық-эпидемиологиялық заңын, санитарлық ережелер мен гигиеналық нормативтердi бұзу фактiлерiн қарау үшiн лауазымды тұлғалар мен азаматтарды санитарлық-эпидемиологиялық қызмет органдарына шақыру; </w:t>
      </w:r>
      <w:r>
        <w:br/>
      </w:r>
      <w:r>
        <w:rPr>
          <w:rFonts w:ascii="Times New Roman"/>
          <w:b w:val="false"/>
          <w:i w:val="false"/>
          <w:color w:val="000000"/>
          <w:sz w:val="28"/>
        </w:rPr>
        <w:t xml:space="preserve">
      12) жұқпалы және паразиттік ауруларды таратушы болып табылатын адамдарды уақытша жұмысынан босатуды ұсыну; </w:t>
      </w:r>
      <w:r>
        <w:br/>
      </w:r>
      <w:r>
        <w:rPr>
          <w:rFonts w:ascii="Times New Roman"/>
          <w:b w:val="false"/>
          <w:i w:val="false"/>
          <w:color w:val="000000"/>
          <w:sz w:val="28"/>
        </w:rPr>
        <w:t xml:space="preserve">
      13) жекелеген объектiлерде шектеу iс-шараларын (карантин) белгiлеу; </w:t>
      </w:r>
      <w:r>
        <w:br/>
      </w:r>
      <w:r>
        <w:rPr>
          <w:rFonts w:ascii="Times New Roman"/>
          <w:b w:val="false"/>
          <w:i w:val="false"/>
          <w:color w:val="000000"/>
          <w:sz w:val="28"/>
        </w:rPr>
        <w:t xml:space="preserve">
      14) жұқпалы және паразиттiк ауруларды әлеуеттi таратушы болып табылатын, сондай-ақ жұқпалы аурулармен ауыратын науқастармен жанасып жүрген адамдарды медициналық тексеруге жiберу; </w:t>
      </w:r>
      <w:r>
        <w:br/>
      </w:r>
      <w:r>
        <w:rPr>
          <w:rFonts w:ascii="Times New Roman"/>
          <w:b w:val="false"/>
          <w:i w:val="false"/>
          <w:color w:val="000000"/>
          <w:sz w:val="28"/>
        </w:rPr>
        <w:t xml:space="preserve">
      15) жұқпалы және паразиттiк аурулармен ауыратын науқастарды, айналасындағыларға қауiп төндiретiн бактерия таратушыларды мiндеттi түрде ауруханаға жатқызуға жiберу; </w:t>
      </w:r>
      <w:r>
        <w:br/>
      </w:r>
      <w:r>
        <w:rPr>
          <w:rFonts w:ascii="Times New Roman"/>
          <w:b w:val="false"/>
          <w:i w:val="false"/>
          <w:color w:val="000000"/>
          <w:sz w:val="28"/>
        </w:rPr>
        <w:t xml:space="preserve">
      16) халыққа мiндетті түрде вакцинация жасауды, аумақтарда және жұқпалы және паразиттiк аурулар ошақтарында алдын алу және ошақтық дезинфекция, дезинсекция мен дератизация жүргізудi талап ету; </w:t>
      </w:r>
      <w:r>
        <w:br/>
      </w:r>
      <w:r>
        <w:rPr>
          <w:rFonts w:ascii="Times New Roman"/>
          <w:b w:val="false"/>
          <w:i w:val="false"/>
          <w:color w:val="000000"/>
          <w:sz w:val="28"/>
        </w:rPr>
        <w:t xml:space="preserve">
      17) санитарлық ережелердiң бұзылуын жойғанға дейiн өнеркәсiптiң, көлiктiң, ауылшаруашылығының, байланыстың жұмыс iстеп тұрған өндiрiстiк, салынып жатқан немесе қайта құрылып жатқан объектілерiн, бөлек жұмыс түрлерiн, технологиялық процестердi, жабдықтарды, құралдарды, гидротехникалық құрылыстарды, қоғамдық тамақтану кәсiпорындарын, сауда және өзге де құрылыстарды, мектептердi, балалар мен емдеу-алдын алу мекемелерiн, санаторийлердi, мәдени-тұрмыстық мақсаттағы ғимараттар мен өзге де объектiлердi пайдалануды, заңнамада белгіленген тәртiппен қалалық және селолық елдi мекендердің құрылысы бойынша бөлек жұмыс түрлерiн жүргізудi тоқтата тұру; </w:t>
      </w:r>
      <w:r>
        <w:br/>
      </w:r>
      <w:r>
        <w:rPr>
          <w:rFonts w:ascii="Times New Roman"/>
          <w:b w:val="false"/>
          <w:i w:val="false"/>
          <w:color w:val="000000"/>
          <w:sz w:val="28"/>
        </w:rPr>
        <w:t xml:space="preserve">
      18) адам өмiрi мен денсаулығына қауiптi деп танылған кезде заңнамада белгiленген тәртiппен шикiзаттың жаңа түрлерiн, технологиялық құрал-жабдықтарды, процестердi, сайман-жабдықтарды, азық-түлiк шикізаты мен тамақ өнiмдерiн, өнеркәсiп бұйымдарын, құрылыс материалдарын, азық-түлiк шикiзатымен, тамақ өнiмдерiмен және ауызсуымен жанасатын иондандырушы сәулелену көздерiн, биологиялық және дәрi-дәрмек құралдары мен препараттарды, ыдыстарды, қаттамаларды, пластикалық, полимерлiк және өзге материалдарды, олардан жасалған бұйымдарды, халық кеңiнен тұтынатын басқа да тауарларды өндiруге, қолдануға және сатуға тыйым салу; </w:t>
      </w:r>
      <w:r>
        <w:br/>
      </w:r>
      <w:r>
        <w:rPr>
          <w:rFonts w:ascii="Times New Roman"/>
          <w:b w:val="false"/>
          <w:i w:val="false"/>
          <w:color w:val="000000"/>
          <w:sz w:val="28"/>
        </w:rPr>
        <w:t xml:space="preserve">
      19) белгiленген тәртiппен тiркелмеген химиялық заттарды, иондандырушы сәулелену көздерiн, медициналық және биологиялық препараттарды өндiруге, пайдалануға және қолдануға заңнамада белгіленген тәртiппен тыйым салу; </w:t>
      </w:r>
      <w:r>
        <w:br/>
      </w:r>
      <w:r>
        <w:rPr>
          <w:rFonts w:ascii="Times New Roman"/>
          <w:b w:val="false"/>
          <w:i w:val="false"/>
          <w:color w:val="000000"/>
          <w:sz w:val="28"/>
        </w:rPr>
        <w:t xml:space="preserve">
      20) адам денсаулығына зиянды әсерi анықталған жағдайда шаруашылық-ауыз суын жабдықтауда, тағам өнiмдерiн өндiру және өңдеу кезiнде материалдар мен реагенттердi қолдануға, сондай-ақ ауылшаруашылық өсiмдiктерi мен жануарларын өсiру стимуляторларын, парфюмерлiк-косметикалық өнiмдердi қолдануға тыйым салу; </w:t>
      </w:r>
      <w:r>
        <w:br/>
      </w:r>
      <w:r>
        <w:rPr>
          <w:rFonts w:ascii="Times New Roman"/>
          <w:b w:val="false"/>
          <w:i w:val="false"/>
          <w:color w:val="000000"/>
          <w:sz w:val="28"/>
        </w:rPr>
        <w:t xml:space="preserve">
      21) қолдануға жарамсыз деп танылған жағдайда ауызсуы мен сумен жабдықтау шаруашылығында суды, азық-түлiк шикiзаты мен тамақ өнiмдерiн пайдалануға тыйым салу; </w:t>
      </w:r>
      <w:r>
        <w:br/>
      </w:r>
      <w:r>
        <w:rPr>
          <w:rFonts w:ascii="Times New Roman"/>
          <w:b w:val="false"/>
          <w:i w:val="false"/>
          <w:color w:val="000000"/>
          <w:sz w:val="28"/>
        </w:rPr>
        <w:t xml:space="preserve">
      22) санитарлық заңнаманы бұзушылық туралы материалдар мен iстердi қарау және Қазақстан Республикасының заңнамасына сәйкес әкiмшiлiк ықпал ету шараларын қабылдау; </w:t>
      </w:r>
      <w:r>
        <w:br/>
      </w:r>
      <w:r>
        <w:rPr>
          <w:rFonts w:ascii="Times New Roman"/>
          <w:b w:val="false"/>
          <w:i w:val="false"/>
          <w:color w:val="000000"/>
          <w:sz w:val="28"/>
        </w:rPr>
        <w:t xml:space="preserve">
      23) халықтың декреттелген тобын санитарлық ережелер мен гигиеналық нормативтердi бiлуiне аттестациялауды жүргiзу; </w:t>
      </w:r>
      <w:r>
        <w:br/>
      </w:r>
      <w:r>
        <w:rPr>
          <w:rFonts w:ascii="Times New Roman"/>
          <w:b w:val="false"/>
          <w:i w:val="false"/>
          <w:color w:val="000000"/>
          <w:sz w:val="28"/>
        </w:rPr>
        <w:t xml:space="preserve">
      24) жеке және заңды тұлғалар санитарлық-эпидемиологиялық заңның талаптарын орындамаған жағдайда Қазақстан Республикасының заңнамасымен белгiленген тәртiппен және оның негiзiнде сотқа беру; </w:t>
      </w:r>
      <w:r>
        <w:br/>
      </w:r>
      <w:r>
        <w:rPr>
          <w:rFonts w:ascii="Times New Roman"/>
          <w:b w:val="false"/>
          <w:i w:val="false"/>
          <w:color w:val="000000"/>
          <w:sz w:val="28"/>
        </w:rPr>
        <w:t xml:space="preserve">
      25) эпидемиологиялық көрсеткiштер мен санитарлық-эпидемиологиялық ахуалды реттеу бойынша халықтың жекелеген тобына санитарлық-жұқпалы ауруларға қарсы iс-шараларды, алдын алу егулерiн жүргізудi ұсыну; </w:t>
      </w:r>
      <w:r>
        <w:br/>
      </w:r>
      <w:r>
        <w:rPr>
          <w:rFonts w:ascii="Times New Roman"/>
          <w:b w:val="false"/>
          <w:i w:val="false"/>
          <w:color w:val="000000"/>
          <w:sz w:val="28"/>
        </w:rPr>
        <w:t xml:space="preserve">
      26) эпидемиологиялық көрсеткiштер мен санитарлық-эпидемиологиялық ахуалды реттеу бойынша халықтың жекелеген тобына санитарлық-жұқпалы ауруларға қарсы iс-шараларды, алдын алу егулерiн жүргiзу жөнiндегі шешiмдерiн қабылдау. </w:t>
      </w:r>
      <w:r>
        <w:br/>
      </w:r>
      <w:r>
        <w:rPr>
          <w:rFonts w:ascii="Times New Roman"/>
          <w:b w:val="false"/>
          <w:i w:val="false"/>
          <w:color w:val="000000"/>
          <w:sz w:val="28"/>
        </w:rPr>
        <w:t xml:space="preserve">
      2. Осы баптың 1-тармағында көрсетілгендермен қатар аумақтардың және көлiктегi Бас мемлекеттік санитарлық дәрiгерлерi өз құзыреттерiнiң шегiнде және тиесілі аумақта, көлiкте: </w:t>
      </w:r>
      <w:r>
        <w:br/>
      </w:r>
      <w:r>
        <w:rPr>
          <w:rFonts w:ascii="Times New Roman"/>
          <w:b w:val="false"/>
          <w:i w:val="false"/>
          <w:color w:val="000000"/>
          <w:sz w:val="28"/>
        </w:rPr>
        <w:t xml:space="preserve">
      1) санитарлық-эпидемиологиялық қызметтi үйлестiредi; </w:t>
      </w:r>
      <w:r>
        <w:br/>
      </w:r>
      <w:r>
        <w:rPr>
          <w:rFonts w:ascii="Times New Roman"/>
          <w:b w:val="false"/>
          <w:i w:val="false"/>
          <w:color w:val="000000"/>
          <w:sz w:val="28"/>
        </w:rPr>
        <w:t xml:space="preserve">
      2) санитарлық-эпидемиологиялық қызмет органдары мен ұйымдары орындау үшiн мiндеттi бұйрықтарды шығарады; </w:t>
      </w:r>
      <w:r>
        <w:br/>
      </w:r>
      <w:r>
        <w:rPr>
          <w:rFonts w:ascii="Times New Roman"/>
          <w:b w:val="false"/>
          <w:i w:val="false"/>
          <w:color w:val="000000"/>
          <w:sz w:val="28"/>
        </w:rPr>
        <w:t xml:space="preserve">
      3) халықтың санитарлық-эпидемиологиялық салауаттылығын қамтамасыз ету саласындағы жеке және заңды тұлғалар орындау үшiн мiндетті шешiмдердi шығарады; </w:t>
      </w:r>
      <w:r>
        <w:br/>
      </w:r>
      <w:r>
        <w:rPr>
          <w:rFonts w:ascii="Times New Roman"/>
          <w:b w:val="false"/>
          <w:i w:val="false"/>
          <w:color w:val="000000"/>
          <w:sz w:val="28"/>
        </w:rPr>
        <w:t xml:space="preserve">
      4) көрсетілген мерзiмде жеке және заңды тұлғаларға орындау үшiн мiндетті нұсқамаларды бередi; </w:t>
      </w:r>
      <w:r>
        <w:br/>
      </w:r>
      <w:r>
        <w:rPr>
          <w:rFonts w:ascii="Times New Roman"/>
          <w:b w:val="false"/>
          <w:i w:val="false"/>
          <w:color w:val="000000"/>
          <w:sz w:val="28"/>
        </w:rPr>
        <w:t xml:space="preserve">
      5) тиесiлi атқарушы органдарға көрсетiлген органдар бекiткен құжаттарды халықтың санитарлық-эпидемиологиялық салауаттылығы туралы заңнамаға сәйкес келтiру туралы ұсыныстар енгiзедi; </w:t>
      </w:r>
      <w:r>
        <w:br/>
      </w:r>
      <w:r>
        <w:rPr>
          <w:rFonts w:ascii="Times New Roman"/>
          <w:b w:val="false"/>
          <w:i w:val="false"/>
          <w:color w:val="000000"/>
          <w:sz w:val="28"/>
        </w:rPr>
        <w:t xml:space="preserve">
      6) санитарлық-эпидемиологиялық қорытындыларды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Санитарлық-эпидемиологиялық қызметтің </w:t>
      </w:r>
      <w:r>
        <w:br/>
      </w:r>
      <w:r>
        <w:rPr>
          <w:rFonts w:ascii="Times New Roman"/>
          <w:b w:val="false"/>
          <w:i w:val="false"/>
          <w:color w:val="000000"/>
          <w:sz w:val="28"/>
        </w:rPr>
        <w:t xml:space="preserve">
                       лауазымды тұлғаларының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Санитарлық-эпидемиологиялық қызметтiң лауазымды тұлғалары: </w:t>
      </w:r>
      <w:r>
        <w:br/>
      </w:r>
      <w:r>
        <w:rPr>
          <w:rFonts w:ascii="Times New Roman"/>
          <w:b w:val="false"/>
          <w:i w:val="false"/>
          <w:color w:val="000000"/>
          <w:sz w:val="28"/>
        </w:rPr>
        <w:t xml:space="preserve">
      1) мемлекеттiк орталық және жергілiктi басқару органдарына санитарлық-эпидемиологиялық жағдайдың асқынуы, санитарлық ережелер мен гигиеналық нормативтердi бұзушылықтар туралы ақпарат беруiне; </w:t>
      </w:r>
      <w:r>
        <w:br/>
      </w:r>
      <w:r>
        <w:rPr>
          <w:rFonts w:ascii="Times New Roman"/>
          <w:b w:val="false"/>
          <w:i w:val="false"/>
          <w:color w:val="000000"/>
          <w:sz w:val="28"/>
        </w:rPr>
        <w:t xml:space="preserve">
      2) кәсiби уланулар мен науқастанулардың, жұқпалы және паразиттік аурулардың пайда болу себебi мен жағдайын анықтауға және талдау жасауға; </w:t>
      </w:r>
      <w:r>
        <w:br/>
      </w:r>
      <w:r>
        <w:rPr>
          <w:rFonts w:ascii="Times New Roman"/>
          <w:b w:val="false"/>
          <w:i w:val="false"/>
          <w:color w:val="000000"/>
          <w:sz w:val="28"/>
        </w:rPr>
        <w:t xml:space="preserve">
      3) жұқпалы және паразиттік аурулардың ошақтарында санитарлық-iндетке қарсы iс-шараларды ұйымдастыруға; </w:t>
      </w:r>
      <w:r>
        <w:br/>
      </w:r>
      <w:r>
        <w:rPr>
          <w:rFonts w:ascii="Times New Roman"/>
          <w:b w:val="false"/>
          <w:i w:val="false"/>
          <w:color w:val="000000"/>
          <w:sz w:val="28"/>
        </w:rPr>
        <w:t xml:space="preserve">
      4) халықты иммунитетпен қамтамасыз етуге бағытталған iс-шаралардың орындалуын бақылауды жүзеге асыруға; </w:t>
      </w:r>
      <w:r>
        <w:br/>
      </w:r>
      <w:r>
        <w:rPr>
          <w:rFonts w:ascii="Times New Roman"/>
          <w:b w:val="false"/>
          <w:i w:val="false"/>
          <w:color w:val="000000"/>
          <w:sz w:val="28"/>
        </w:rPr>
        <w:t xml:space="preserve">
      5) халыққа қоршаған ортаның санитарлық-эпидемиологиялық жағдайы және оның адам денсаулығына әсерi туралы, қолданыстағы санитарлық ережелер туралы ақпарат беруге; </w:t>
      </w:r>
      <w:r>
        <w:br/>
      </w:r>
      <w:r>
        <w:rPr>
          <w:rFonts w:ascii="Times New Roman"/>
          <w:b w:val="false"/>
          <w:i w:val="false"/>
          <w:color w:val="000000"/>
          <w:sz w:val="28"/>
        </w:rPr>
        <w:t xml:space="preserve">
      6) медициналық және гигиеналық бiлiмдi, салауатты өмiр салтын қалыптастыруды насихаттауға қатысуға; </w:t>
      </w:r>
      <w:r>
        <w:br/>
      </w:r>
      <w:r>
        <w:rPr>
          <w:rFonts w:ascii="Times New Roman"/>
          <w:b w:val="false"/>
          <w:i w:val="false"/>
          <w:color w:val="000000"/>
          <w:sz w:val="28"/>
        </w:rPr>
        <w:t xml:space="preserve">
      7) азаматтардың, лауазымды және заңды тұлғалардың халықтың санитарлық-эпидемиологиялық салауаттылығы мәселелерi жөнiндегі арыздарын қарауға; </w:t>
      </w:r>
      <w:r>
        <w:br/>
      </w:r>
      <w:r>
        <w:rPr>
          <w:rFonts w:ascii="Times New Roman"/>
          <w:b w:val="false"/>
          <w:i w:val="false"/>
          <w:color w:val="000000"/>
          <w:sz w:val="28"/>
        </w:rPr>
        <w:t xml:space="preserve">
      8) халықтың санитарлық-эпидемиологиялық салауаттылығын қамтамасыз ету бойынша өз қызметiн мемлекеттiк басқару органдарымен және қоғамдық бiрлестiктермен өзара iс-қимыл жасаумен жүзеге асыруға; </w:t>
      </w:r>
      <w:r>
        <w:br/>
      </w:r>
      <w:r>
        <w:rPr>
          <w:rFonts w:ascii="Times New Roman"/>
          <w:b w:val="false"/>
          <w:i w:val="false"/>
          <w:color w:val="000000"/>
          <w:sz w:val="28"/>
        </w:rPr>
        <w:t xml:space="preserve">
      9) өзiнiң қызметтік мiндеттерiн орындаған кезде жария болған ақпаратқа қатысты дәрiгерлiк құпияны сақтауға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Мемлекеттiк санитарлық-эпидемиологиялық </w:t>
      </w:r>
      <w:r>
        <w:br/>
      </w:r>
      <w:r>
        <w:rPr>
          <w:rFonts w:ascii="Times New Roman"/>
          <w:b w:val="false"/>
          <w:i w:val="false"/>
          <w:color w:val="000000"/>
          <w:sz w:val="28"/>
        </w:rPr>
        <w:t xml:space="preserve">
                     қадағалауды жүзеге асыратын лауазымды </w:t>
      </w:r>
      <w:r>
        <w:br/>
      </w:r>
      <w:r>
        <w:rPr>
          <w:rFonts w:ascii="Times New Roman"/>
          <w:b w:val="false"/>
          <w:i w:val="false"/>
          <w:color w:val="000000"/>
          <w:sz w:val="28"/>
        </w:rPr>
        <w:t xml:space="preserve">
                       тұлғалардың кесiмдерiнің орындалу </w:t>
      </w:r>
      <w:r>
        <w:br/>
      </w:r>
      <w:r>
        <w:rPr>
          <w:rFonts w:ascii="Times New Roman"/>
          <w:b w:val="false"/>
          <w:i w:val="false"/>
          <w:color w:val="000000"/>
          <w:sz w:val="28"/>
        </w:rPr>
        <w:t xml:space="preserve">
                                мiндеттiлiгi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санитарлық-эпидемиологиялық қадағалауды жүзеге асыратын лауазымды тұлғалардың қаулыларының, нұсқамаларының, кесiмдерiнiң, хаттамаларының шешiмдерi мемлекеттiк органдардың, лауазымды тұлғалардың, жеке және заңды тұлғалардың орындауы үшiн мiндеттi. </w:t>
      </w:r>
      <w:r>
        <w:br/>
      </w:r>
      <w:r>
        <w:rPr>
          <w:rFonts w:ascii="Times New Roman"/>
          <w:b w:val="false"/>
          <w:i w:val="false"/>
          <w:color w:val="000000"/>
          <w:sz w:val="28"/>
        </w:rPr>
        <w:t xml:space="preserve">
      2. Нұсқамалардың шешiмдерiн орындамаған кiнәлi адамдар Қазақстан Республикасының заңнамасында белгiленген тәртiппен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Лауазымды тұлғалардың iс-әрекетiне шағымдану </w:t>
      </w:r>
      <w:r>
        <w:br/>
      </w:r>
      <w:r>
        <w:rPr>
          <w:rFonts w:ascii="Times New Roman"/>
          <w:b w:val="false"/>
          <w:i w:val="false"/>
          <w:color w:val="000000"/>
          <w:sz w:val="28"/>
        </w:rPr>
        <w:t>
 </w:t>
      </w:r>
    </w:p>
    <w:bookmarkEnd w:id="3"/>
    <w:bookmarkStart w:name="z33" w:id="4"/>
    <w:p>
      <w:pPr>
        <w:spacing w:after="0"/>
        <w:ind w:left="0"/>
        <w:jc w:val="both"/>
      </w:pPr>
      <w:r>
        <w:rPr>
          <w:rFonts w:ascii="Times New Roman"/>
          <w:b w:val="false"/>
          <w:i w:val="false"/>
          <w:color w:val="000000"/>
          <w:sz w:val="28"/>
        </w:rPr>
        <w:t xml:space="preserve">
     Санитарлық-эпидемиологиялық қызметтiң лауазымды тұлғаларының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xml:space="preserve">iс-әрекетiне Қазақстан Республикасының заңнамасында көзделген тәртiппен шағымдануға болады. </w:t>
      </w:r>
      <w:r>
        <w:br/>
      </w:r>
      <w:r>
        <w:rPr>
          <w:rFonts w:ascii="Times New Roman"/>
          <w:b w:val="false"/>
          <w:i w:val="false"/>
          <w:color w:val="000000"/>
          <w:sz w:val="28"/>
        </w:rPr>
        <w:t>
 </w:t>
      </w:r>
      <w:r>
        <w:br/>
      </w:r>
      <w:r>
        <w:rPr>
          <w:rFonts w:ascii="Times New Roman"/>
          <w:b w:val="false"/>
          <w:i w:val="false"/>
          <w:color w:val="000000"/>
          <w:sz w:val="28"/>
        </w:rPr>
        <w:t xml:space="preserve">
          18-бап. Адамға зиянды ықпал ететiн өнiмдер мен заттардың </w:t>
      </w:r>
      <w:r>
        <w:br/>
      </w:r>
      <w:r>
        <w:rPr>
          <w:rFonts w:ascii="Times New Roman"/>
          <w:b w:val="false"/>
          <w:i w:val="false"/>
          <w:color w:val="000000"/>
          <w:sz w:val="28"/>
        </w:rPr>
        <w:t xml:space="preserve">
                     жекелеген түрлерiн мемлекеттік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Адамға зиянды ықпал ететiн өнiмдер мен заттардың мынадай жекелеген түрлерi санитарлық-эпидемиологиялық қызмет органдарында мемлекеттiк тiркеуге жатады: </w:t>
      </w:r>
      <w:r>
        <w:br/>
      </w:r>
      <w:r>
        <w:rPr>
          <w:rFonts w:ascii="Times New Roman"/>
          <w:b w:val="false"/>
          <w:i w:val="false"/>
          <w:color w:val="000000"/>
          <w:sz w:val="28"/>
        </w:rPr>
        <w:t xml:space="preserve">
      1) халық үшiн әлеуеттi қауiп төндiретiн, өндiрiске алғашқы рет енгiзiлген және бұрын пайдаланылмаған заттар және олардың негізiнде дайындалған материалдар мен препараттар (бұдан әрi - заттар); </w:t>
      </w:r>
      <w:r>
        <w:br/>
      </w:r>
      <w:r>
        <w:rPr>
          <w:rFonts w:ascii="Times New Roman"/>
          <w:b w:val="false"/>
          <w:i w:val="false"/>
          <w:color w:val="000000"/>
          <w:sz w:val="28"/>
        </w:rPr>
        <w:t xml:space="preserve">
      2) Қазақстан Республикасының аумағына алғашқы рет әкелiнген, сумен және тағам өнiмдерiмен жанасатын тағам қосымшалары, бояғыштар, бұйымдар мен материалдар. </w:t>
      </w:r>
      <w:r>
        <w:br/>
      </w:r>
      <w:r>
        <w:rPr>
          <w:rFonts w:ascii="Times New Roman"/>
          <w:b w:val="false"/>
          <w:i w:val="false"/>
          <w:color w:val="000000"/>
          <w:sz w:val="28"/>
        </w:rPr>
        <w:t xml:space="preserve">
      2. Осы баптың 1-тармағында көрсетiлген заттар мен жекелеген өнiм түрлерiн мемлекеттiк тiркеу: </w:t>
      </w:r>
      <w:r>
        <w:br/>
      </w:r>
      <w:r>
        <w:rPr>
          <w:rFonts w:ascii="Times New Roman"/>
          <w:b w:val="false"/>
          <w:i w:val="false"/>
          <w:color w:val="000000"/>
          <w:sz w:val="28"/>
        </w:rPr>
        <w:t xml:space="preserve">
      1) халық пен тiршiлiк ету ортасы үшiн қауіптiлiгін заттар мен жекелеген өнiм түрлерiнiң сараптамалық бағалау; </w:t>
      </w:r>
      <w:r>
        <w:br/>
      </w:r>
      <w:r>
        <w:rPr>
          <w:rFonts w:ascii="Times New Roman"/>
          <w:b w:val="false"/>
          <w:i w:val="false"/>
          <w:color w:val="000000"/>
          <w:sz w:val="28"/>
        </w:rPr>
        <w:t xml:space="preserve">
      2) заттардың, өнiмдердiң жекелеген компоненттерi құрамының гигиеналық және өзге де нормативтерге сәйкестiгiн белгiлеу; </w:t>
      </w:r>
      <w:r>
        <w:br/>
      </w:r>
      <w:r>
        <w:rPr>
          <w:rFonts w:ascii="Times New Roman"/>
          <w:b w:val="false"/>
          <w:i w:val="false"/>
          <w:color w:val="000000"/>
          <w:sz w:val="28"/>
        </w:rPr>
        <w:t xml:space="preserve">
      3) заттар мен жекелеген өнiм түрлерiнің халық пен қоршаған ортаға зиянды ықпалын болдырмау жөнiндегi арнаулы шаралары, соның iшінде оларды пайдаға асыру мен жою жағдайын әзiрлеу негiзiнде жүргiзiледi. </w:t>
      </w:r>
      <w:r>
        <w:br/>
      </w:r>
      <w:r>
        <w:rPr>
          <w:rFonts w:ascii="Times New Roman"/>
          <w:b w:val="false"/>
          <w:i w:val="false"/>
          <w:color w:val="000000"/>
          <w:sz w:val="28"/>
        </w:rPr>
        <w:t xml:space="preserve">
      3. Осы баптың 1, 2-тармағында көрсетiлген заттар мен жекелеген өнiм түрлерiн мемлекеттiк тiркеу халықтың санитарлық-эпидемиологиялық салауаттылығын қамтамасыз ету саласындағы уәкiлеттi орган белгілеген тәртiппен жүргізiледi. </w:t>
      </w:r>
      <w:r>
        <w:br/>
      </w:r>
      <w:r>
        <w:rPr>
          <w:rFonts w:ascii="Times New Roman"/>
          <w:b w:val="false"/>
          <w:i w:val="false"/>
          <w:color w:val="000000"/>
          <w:sz w:val="28"/>
        </w:rPr>
        <w:t xml:space="preserve">
      4. Қазақстан Республикасында қолданылуға рұқсат берiлген заттар мен </w:t>
      </w:r>
    </w:p>
    <w:bookmarkEnd w:id="5"/>
    <w:bookmarkStart w:name="z3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өнiмдердiң тiзiлiмi жарияланатын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Халықтың санитарлық-эпидемиологиялық </w:t>
      </w:r>
    </w:p>
    <w:p>
      <w:pPr>
        <w:spacing w:after="0"/>
        <w:ind w:left="0"/>
        <w:jc w:val="both"/>
      </w:pPr>
      <w:r>
        <w:rPr>
          <w:rFonts w:ascii="Times New Roman"/>
          <w:b w:val="false"/>
          <w:i w:val="false"/>
          <w:color w:val="000000"/>
          <w:sz w:val="28"/>
        </w:rPr>
        <w:t xml:space="preserve">                 салауаттылығын ақпараттық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санитарлық-эпидемиологиялық салауаттылығын ақпараттық </w:t>
      </w:r>
    </w:p>
    <w:p>
      <w:pPr>
        <w:spacing w:after="0"/>
        <w:ind w:left="0"/>
        <w:jc w:val="both"/>
      </w:pPr>
      <w:r>
        <w:rPr>
          <w:rFonts w:ascii="Times New Roman"/>
          <w:b w:val="false"/>
          <w:i w:val="false"/>
          <w:color w:val="000000"/>
          <w:sz w:val="28"/>
        </w:rPr>
        <w:t xml:space="preserve">қамтамасыз етудi санитарлық-эпидемиологиялық қызмет мемлекеттiк және </w:t>
      </w:r>
    </w:p>
    <w:p>
      <w:pPr>
        <w:spacing w:after="0"/>
        <w:ind w:left="0"/>
        <w:jc w:val="both"/>
      </w:pPr>
      <w:r>
        <w:rPr>
          <w:rFonts w:ascii="Times New Roman"/>
          <w:b w:val="false"/>
          <w:i w:val="false"/>
          <w:color w:val="000000"/>
          <w:sz w:val="28"/>
        </w:rPr>
        <w:t xml:space="preserve">салалық есеп мен есеп беру нысандарының, санитарлық-эпидемиологиялық </w:t>
      </w:r>
    </w:p>
    <w:p>
      <w:pPr>
        <w:spacing w:after="0"/>
        <w:ind w:left="0"/>
        <w:jc w:val="both"/>
      </w:pPr>
      <w:r>
        <w:rPr>
          <w:rFonts w:ascii="Times New Roman"/>
          <w:b w:val="false"/>
          <w:i w:val="false"/>
          <w:color w:val="000000"/>
          <w:sz w:val="28"/>
        </w:rPr>
        <w:t xml:space="preserve">қадағалау органдары мен мекемелерiнiң сұрауы бойынша жеке және заңды тұлға </w:t>
      </w:r>
    </w:p>
    <w:p>
      <w:pPr>
        <w:spacing w:after="0"/>
        <w:ind w:left="0"/>
        <w:jc w:val="both"/>
      </w:pPr>
      <w:r>
        <w:rPr>
          <w:rFonts w:ascii="Times New Roman"/>
          <w:b w:val="false"/>
          <w:i w:val="false"/>
          <w:color w:val="000000"/>
          <w:sz w:val="28"/>
        </w:rPr>
        <w:t xml:space="preserve">беретiн ақпарат негізiнде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ТАРАУ. ХАЛЫҚТЫҚ САНИТАРЛЫҚ-ЭПИДЕМИОЛОГИЯЛЫҚ </w:t>
      </w:r>
    </w:p>
    <w:p>
      <w:pPr>
        <w:spacing w:after="0"/>
        <w:ind w:left="0"/>
        <w:jc w:val="both"/>
      </w:pPr>
      <w:r>
        <w:rPr>
          <w:rFonts w:ascii="Times New Roman"/>
          <w:b w:val="false"/>
          <w:i w:val="false"/>
          <w:color w:val="000000"/>
          <w:sz w:val="28"/>
        </w:rPr>
        <w:t xml:space="preserve">                    САЛАУАТТЫЛЫҒЫН ҚАМТАМАСЫЗ ЕТУ САЛАСЫНДАҒЫ </w:t>
      </w:r>
    </w:p>
    <w:p>
      <w:pPr>
        <w:spacing w:after="0"/>
        <w:ind w:left="0"/>
        <w:jc w:val="both"/>
      </w:pPr>
      <w:r>
        <w:rPr>
          <w:rFonts w:ascii="Times New Roman"/>
          <w:b w:val="false"/>
          <w:i w:val="false"/>
          <w:color w:val="000000"/>
          <w:sz w:val="28"/>
        </w:rPr>
        <w:t xml:space="preserve">                    ЖЕКЕ ЖӘНЕ ЗАҢДЫ ТҰЛҒАЛАРДЫҢ ҚҰҚЫҚТАРЫ МЕН </w:t>
      </w:r>
    </w:p>
    <w:p>
      <w:pPr>
        <w:spacing w:after="0"/>
        <w:ind w:left="0"/>
        <w:jc w:val="both"/>
      </w:pPr>
      <w:r>
        <w:rPr>
          <w:rFonts w:ascii="Times New Roman"/>
          <w:b w:val="false"/>
          <w:i w:val="false"/>
          <w:color w:val="000000"/>
          <w:sz w:val="28"/>
        </w:rPr>
        <w:t xml:space="preserve">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Жеке тұлғалардың құқықтары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тұлғалардың мынадай құқықтары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адамның және оның келешек денсаулығының ұрпағының жай-күйiне терiс ықпал етпейтiн факторлары бар қолайлы тiршiлiк ету ортасына; </w:t>
      </w:r>
      <w:r>
        <w:br/>
      </w:r>
      <w:r>
        <w:rPr>
          <w:rFonts w:ascii="Times New Roman"/>
          <w:b w:val="false"/>
          <w:i w:val="false"/>
          <w:color w:val="000000"/>
          <w:sz w:val="28"/>
        </w:rPr>
        <w:t xml:space="preserve">
      2) заңнамада белгiленген тәртіппен санитарлық-эпидемиологиялық ахуал туралы уақытылы шынайы ақпарат алуға; </w:t>
      </w:r>
      <w:r>
        <w:br/>
      </w:r>
      <w:r>
        <w:rPr>
          <w:rFonts w:ascii="Times New Roman"/>
          <w:b w:val="false"/>
          <w:i w:val="false"/>
          <w:color w:val="000000"/>
          <w:sz w:val="28"/>
        </w:rPr>
        <w:t xml:space="preserve">
      3) Қазақстан Республикасының заңнамасында көзделген өзге де құқықтары бар. </w:t>
      </w:r>
      <w:r>
        <w:br/>
      </w:r>
      <w:r>
        <w:rPr>
          <w:rFonts w:ascii="Times New Roman"/>
          <w:b w:val="false"/>
          <w:i w:val="false"/>
          <w:color w:val="000000"/>
          <w:sz w:val="28"/>
        </w:rPr>
        <w:t xml:space="preserve">
      2. Жеке тұлғалардың мiндеттерi: </w:t>
      </w:r>
      <w:r>
        <w:br/>
      </w:r>
      <w:r>
        <w:rPr>
          <w:rFonts w:ascii="Times New Roman"/>
          <w:b w:val="false"/>
          <w:i w:val="false"/>
          <w:color w:val="000000"/>
          <w:sz w:val="28"/>
        </w:rPr>
        <w:t xml:space="preserve">
      1) өзiнiң және айналасындағы адамдардың денсаулығы, өз балаларына гигиеналық тәрбие беру және салауатты өмiр сүруге үйрету туралы қамқорлық жасау; </w:t>
      </w:r>
      <w:r>
        <w:br/>
      </w:r>
      <w:r>
        <w:rPr>
          <w:rFonts w:ascii="Times New Roman"/>
          <w:b w:val="false"/>
          <w:i w:val="false"/>
          <w:color w:val="000000"/>
          <w:sz w:val="28"/>
        </w:rPr>
        <w:t xml:space="preserve">
      2) басқа азаматтардың денсаулығын сақтау мен қолайлы тiршiлiк ету ортасына құқығын бұзушылықты болдыратын iс-әрекеттердi жүзеге асырмау; </w:t>
      </w:r>
      <w:r>
        <w:br/>
      </w:r>
      <w:r>
        <w:rPr>
          <w:rFonts w:ascii="Times New Roman"/>
          <w:b w:val="false"/>
          <w:i w:val="false"/>
          <w:color w:val="000000"/>
          <w:sz w:val="28"/>
        </w:rPr>
        <w:t xml:space="preserve">
      3) санитарлық ережелер мен гигиеналық нормативтердi, халықтың санитарлық-эпидемиологиялық салауаттылығы туралы заңнаманы сақтау. </w:t>
      </w:r>
      <w:r>
        <w:br/>
      </w:r>
      <w:r>
        <w:rPr>
          <w:rFonts w:ascii="Times New Roman"/>
          <w:b w:val="false"/>
          <w:i w:val="false"/>
          <w:color w:val="000000"/>
          <w:sz w:val="28"/>
        </w:rPr>
        <w:t>
 </w:t>
      </w:r>
      <w:r>
        <w:br/>
      </w:r>
      <w:r>
        <w:rPr>
          <w:rFonts w:ascii="Times New Roman"/>
          <w:b w:val="false"/>
          <w:i w:val="false"/>
          <w:color w:val="000000"/>
          <w:sz w:val="28"/>
        </w:rPr>
        <w:t xml:space="preserve">
            21-бап. Заңды тұлғалар мен жеке кәсiпкерлердiң </w:t>
      </w:r>
      <w:r>
        <w:br/>
      </w:r>
      <w:r>
        <w:rPr>
          <w:rFonts w:ascii="Times New Roman"/>
          <w:b w:val="false"/>
          <w:i w:val="false"/>
          <w:color w:val="000000"/>
          <w:sz w:val="28"/>
        </w:rPr>
        <w:t xml:space="preserve">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аумағындағы қызметтi жүзеге асыратын заңды тұлғалар мен жеке кәсiпкерлердiң мынадай құқықтары бар: </w:t>
      </w:r>
      <w:r>
        <w:br/>
      </w:r>
      <w:r>
        <w:rPr>
          <w:rFonts w:ascii="Times New Roman"/>
          <w:b w:val="false"/>
          <w:i w:val="false"/>
          <w:color w:val="000000"/>
          <w:sz w:val="28"/>
        </w:rPr>
        <w:t xml:space="preserve">
      1) Қазақстан Республикасының заңнамасына сәйкес аумақтың, объектiнiң санитарлық-эпидемиологиялық жағдай туралы уақытылы шынайы ақпарат алуына; </w:t>
      </w:r>
      <w:r>
        <w:br/>
      </w:r>
      <w:r>
        <w:rPr>
          <w:rFonts w:ascii="Times New Roman"/>
          <w:b w:val="false"/>
          <w:i w:val="false"/>
          <w:color w:val="000000"/>
          <w:sz w:val="28"/>
        </w:rPr>
        <w:t xml:space="preserve">
      2) халықтың санитарлық-эпидемиологиялық салауаттылығын қамтамасыз ету жөнiндегі iс-шараларды әзiрлеуге қатысуға; </w:t>
      </w:r>
      <w:r>
        <w:br/>
      </w:r>
      <w:r>
        <w:rPr>
          <w:rFonts w:ascii="Times New Roman"/>
          <w:b w:val="false"/>
          <w:i w:val="false"/>
          <w:color w:val="000000"/>
          <w:sz w:val="28"/>
        </w:rPr>
        <w:t xml:space="preserve">
      3) Қазақстан Республикасының заңнамасына сәйкес санитарлық-эпидемиологиялық қызметтiң мемлекеттiк басқару органдарының, лауазымды тұлғаларының заңға сай емес iс-әрекеттерiне арызбен және ұсыныспен мемлекеттiк органдар мен ұйымдарға баруға; </w:t>
      </w:r>
      <w:r>
        <w:br/>
      </w:r>
      <w:r>
        <w:rPr>
          <w:rFonts w:ascii="Times New Roman"/>
          <w:b w:val="false"/>
          <w:i w:val="false"/>
          <w:color w:val="000000"/>
          <w:sz w:val="28"/>
        </w:rPr>
        <w:t xml:space="preserve">
      4) санитарлық ережелердің орындалуын қамтамасыз ету мақсатында тексерiс жүргізу жөнiнде санитарлық-эпидемиологиялық қызмет органдары мен мекемелерiне баруға. </w:t>
      </w:r>
      <w:r>
        <w:br/>
      </w:r>
      <w:r>
        <w:rPr>
          <w:rFonts w:ascii="Times New Roman"/>
          <w:b w:val="false"/>
          <w:i w:val="false"/>
          <w:color w:val="000000"/>
          <w:sz w:val="28"/>
        </w:rPr>
        <w:t xml:space="preserve">
      2. Заңды тұлғалар мен жеке кәсiпкерлер, олардың жүзеге асыратын қызметiне сәйкес: </w:t>
      </w:r>
      <w:r>
        <w:br/>
      </w:r>
      <w:r>
        <w:rPr>
          <w:rFonts w:ascii="Times New Roman"/>
          <w:b w:val="false"/>
          <w:i w:val="false"/>
          <w:color w:val="000000"/>
          <w:sz w:val="28"/>
        </w:rPr>
        <w:t xml:space="preserve">
      1) санитарлық ережелер мен гигиеналық нормативтердiң, сондай-ақ санитарлық-эпидемиологиялық қадағалауды жүзеге асыратын лауазымды тұлғалардың кесiмдерiнiң, нұсқамалары мен санитарлық-эпидемиологиялық қорытындыларының талаптарын орындауға; </w:t>
      </w:r>
      <w:r>
        <w:br/>
      </w:r>
      <w:r>
        <w:rPr>
          <w:rFonts w:ascii="Times New Roman"/>
          <w:b w:val="false"/>
          <w:i w:val="false"/>
          <w:color w:val="000000"/>
          <w:sz w:val="28"/>
        </w:rPr>
        <w:t xml:space="preserve">
      2) орындалатын жұмыстарды, көрсетiлетiн қызметтердi, өнiмдердi өндiру, тасымалдау, сақтау және халыққа сату кезiнде олардың қауiпсiздiгін қамтамасыз етуге; </w:t>
      </w:r>
      <w:r>
        <w:br/>
      </w:r>
      <w:r>
        <w:rPr>
          <w:rFonts w:ascii="Times New Roman"/>
          <w:b w:val="false"/>
          <w:i w:val="false"/>
          <w:color w:val="000000"/>
          <w:sz w:val="28"/>
        </w:rPr>
        <w:t xml:space="preserve">
      3) өз құзыретi шегiнде өндiрiстiк бақылау жасауды, оның iшiнде зертханалық зерттеулер мен сынақтарды жүргiзуге, жұмысты орындау мен қызметті көрсеткен кезде, сондай-ақ өнiмдi өндiру, тасымалдау, сақтау және сату кезiнде санитарлық ережелердiң сақталуына бақылау жасауды жүзеге асыруға; </w:t>
      </w:r>
      <w:r>
        <w:br/>
      </w:r>
      <w:r>
        <w:rPr>
          <w:rFonts w:ascii="Times New Roman"/>
          <w:b w:val="false"/>
          <w:i w:val="false"/>
          <w:color w:val="000000"/>
          <w:sz w:val="28"/>
        </w:rPr>
        <w:t xml:space="preserve">
      4) Қазақстан Республикасының заңнамасына сәйкес мiндеттi түрде лицензияланатын қызмет түрлерiне санитарлық-эпидемиологиялық қадағалау органдарымен келiсiмi болуға; </w:t>
      </w:r>
      <w:r>
        <w:br/>
      </w:r>
      <w:r>
        <w:rPr>
          <w:rFonts w:ascii="Times New Roman"/>
          <w:b w:val="false"/>
          <w:i w:val="false"/>
          <w:color w:val="000000"/>
          <w:sz w:val="28"/>
        </w:rPr>
        <w:t xml:space="preserve">
      5) жаппай әрi топталған жұқпалы, паразиттiк, кәсiби аурулар мен кәсiби уланулар пайда болған жағдайда халықтың санитарлық-эпидемиологиялық салауаттылығына қауiп төндiретiн авариялық жағдай, өндiрiстi тоқтату, технологиялық процестердi бұзушылықтар туралы халықты, жергiлiктi атқарушы органдарды, Қазақстан Республикасының санитарлық-эпидемиологиялық қызметiн уақытылы хабардар етуге; </w:t>
      </w:r>
      <w:r>
        <w:br/>
      </w:r>
      <w:r>
        <w:rPr>
          <w:rFonts w:ascii="Times New Roman"/>
          <w:b w:val="false"/>
          <w:i w:val="false"/>
          <w:color w:val="000000"/>
          <w:sz w:val="28"/>
        </w:rPr>
        <w:t xml:space="preserve">
      6) қызметкерлердi кәсiби және гигиеналық оқытуды қамтамасыз етуге және кәсiби даяр мамандардың жұмыс iстеуiне рұқсат беруге; </w:t>
      </w:r>
      <w:r>
        <w:br/>
      </w:r>
      <w:r>
        <w:rPr>
          <w:rFonts w:ascii="Times New Roman"/>
          <w:b w:val="false"/>
          <w:i w:val="false"/>
          <w:color w:val="000000"/>
          <w:sz w:val="28"/>
        </w:rPr>
        <w:t xml:space="preserve">
      7) зертханалық зерттеулердi жүргiзу үшiн өнiмдi, шикiзатты, тауарларды, өндiрiстiк ортаны сынаққа алуға iрiктеудi жүргiзу мүмкiндiгiн санитарлық-эпидемиологиялық қызметтің лауазымды тұлғаларына беруге; </w:t>
      </w:r>
      <w:r>
        <w:br/>
      </w:r>
      <w:r>
        <w:rPr>
          <w:rFonts w:ascii="Times New Roman"/>
          <w:b w:val="false"/>
          <w:i w:val="false"/>
          <w:color w:val="000000"/>
          <w:sz w:val="28"/>
        </w:rPr>
        <w:t xml:space="preserve">
      8) халықтың декреттелген тобынан шыққан адамдарды, жұқпалы аурулармен ауыратын науқастарды және әр түрлi ауру көздерiн таратушыларды, сондай-ақ алдын ала және мерзiмдi медициналық қараулардан өтпегендердi жұмысқа жiбермеуге және жұмыстан босатуға; </w:t>
      </w:r>
      <w:r>
        <w:br/>
      </w:r>
      <w:r>
        <w:rPr>
          <w:rFonts w:ascii="Times New Roman"/>
          <w:b w:val="false"/>
          <w:i w:val="false"/>
          <w:color w:val="000000"/>
          <w:sz w:val="28"/>
        </w:rPr>
        <w:t xml:space="preserve">
      9) тауарлардың, өнiмдердiң, шикiзаттардың санитарлық ережелерге, гигиеналық нормативтерге сәйкес еместiгі анықталған кезде оны сатуға рұқсат бермеуге және пайдалануға немесе пайдаға асыру мүмкiндiгi мәселелерiн шешуге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Өндiрiстiк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Өндiрiстiк бақылауды өндiрiсте және өзге де өндiрiстiк-шаруашылық қызмет саласында жұмыс iстейтiн адамдар жүргізедi және ол өнiмдi өндiру, сақтау, тасымалдау мен сату, жұмыстарды орындау мен қызмет көрсету процесiнде санитарлық ережелердiң сақталуы мен санитарлық-iндетке қарсы (алдын алу) iс-шараларының орындалуына зертханалық зерттеулер мен сынақтарды жүргiзудi қамтиды. </w:t>
      </w:r>
      <w:r>
        <w:br/>
      </w:r>
      <w:r>
        <w:rPr>
          <w:rFonts w:ascii="Times New Roman"/>
          <w:b w:val="false"/>
          <w:i w:val="false"/>
          <w:color w:val="000000"/>
          <w:sz w:val="28"/>
        </w:rPr>
        <w:t xml:space="preserve">
      2. Өндiрiстiк бақылау жасау санитарлық ережелермен және мемлекеттiк стандарттармен белгiленген тәртiппен жүзеге асырылады. Өндiрiстiк зертханалар өз қызметiн санитарлық ережелер мен мемлекеттік стандарттарға сәйкес жүзеге асыруға мiндеттi. </w:t>
      </w:r>
      <w:r>
        <w:br/>
      </w:r>
      <w:r>
        <w:rPr>
          <w:rFonts w:ascii="Times New Roman"/>
          <w:b w:val="false"/>
          <w:i w:val="false"/>
          <w:color w:val="000000"/>
          <w:sz w:val="28"/>
        </w:rPr>
        <w:t xml:space="preserve">
      3. Өндiрiстiк бақылау жасауды жүзеге асыратын адамдар оның уақытылы, </w:t>
      </w:r>
    </w:p>
    <w:bookmarkEnd w:id="7"/>
    <w:bookmarkStart w:name="z4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толық және шынайы жүзеге асырылуына жауапты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23-бап. Санитарлық-эпидемиологиялық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Санитарлық ережелер, гигиеналық нормативтер мыналарға </w:t>
      </w:r>
    </w:p>
    <w:p>
      <w:pPr>
        <w:spacing w:after="0"/>
        <w:ind w:left="0"/>
        <w:jc w:val="both"/>
      </w:pPr>
      <w:r>
        <w:rPr>
          <w:rFonts w:ascii="Times New Roman"/>
          <w:b w:val="false"/>
          <w:i w:val="false"/>
          <w:color w:val="000000"/>
          <w:sz w:val="28"/>
        </w:rPr>
        <w:t xml:space="preserve">санитарлық-эпидемиологиялық талаптарды белгілейдi: </w:t>
      </w:r>
    </w:p>
    <w:p>
      <w:pPr>
        <w:spacing w:after="0"/>
        <w:ind w:left="0"/>
        <w:jc w:val="both"/>
      </w:pPr>
      <w:r>
        <w:rPr>
          <w:rFonts w:ascii="Times New Roman"/>
          <w:b w:val="false"/>
          <w:i w:val="false"/>
          <w:color w:val="000000"/>
          <w:sz w:val="28"/>
        </w:rPr>
        <w:t xml:space="preserve">     1) үй-жайларды, ғимараттарды, құрылыстарды, құрал-жабдықтарды, көлiк </w:t>
      </w:r>
    </w:p>
    <w:p>
      <w:pPr>
        <w:spacing w:after="0"/>
        <w:ind w:left="0"/>
        <w:jc w:val="both"/>
      </w:pPr>
      <w:r>
        <w:rPr>
          <w:rFonts w:ascii="Times New Roman"/>
          <w:b w:val="false"/>
          <w:i w:val="false"/>
          <w:color w:val="000000"/>
          <w:sz w:val="28"/>
        </w:rPr>
        <w:t xml:space="preserve">құралдарын ұстауға және пайдалануға; </w:t>
      </w:r>
    </w:p>
    <w:p>
      <w:pPr>
        <w:spacing w:after="0"/>
        <w:ind w:left="0"/>
        <w:jc w:val="both"/>
      </w:pPr>
      <w:r>
        <w:rPr>
          <w:rFonts w:ascii="Times New Roman"/>
          <w:b w:val="false"/>
          <w:i w:val="false"/>
          <w:color w:val="000000"/>
          <w:sz w:val="28"/>
        </w:rPr>
        <w:t xml:space="preserve">     2) құрылыс салуға жер учаскесiн таңдауға; </w:t>
      </w:r>
    </w:p>
    <w:p>
      <w:pPr>
        <w:spacing w:after="0"/>
        <w:ind w:left="0"/>
        <w:jc w:val="both"/>
      </w:pPr>
      <w:r>
        <w:rPr>
          <w:rFonts w:ascii="Times New Roman"/>
          <w:b w:val="false"/>
          <w:i w:val="false"/>
          <w:color w:val="000000"/>
          <w:sz w:val="28"/>
        </w:rPr>
        <w:t xml:space="preserve">     3) объектiлердi жобалауға, салуға және пайдалануға қосуға; </w:t>
      </w:r>
    </w:p>
    <w:p>
      <w:pPr>
        <w:spacing w:after="0"/>
        <w:ind w:left="0"/>
        <w:jc w:val="both"/>
      </w:pPr>
      <w:r>
        <w:rPr>
          <w:rFonts w:ascii="Times New Roman"/>
          <w:b w:val="false"/>
          <w:i w:val="false"/>
          <w:color w:val="000000"/>
          <w:sz w:val="28"/>
        </w:rPr>
        <w:t xml:space="preserve">     4) өндiрiстiк-техникалық мақсаттағы өнiмдерге; </w:t>
      </w:r>
    </w:p>
    <w:p>
      <w:pPr>
        <w:spacing w:after="0"/>
        <w:ind w:left="0"/>
        <w:jc w:val="both"/>
      </w:pPr>
      <w:r>
        <w:rPr>
          <w:rFonts w:ascii="Times New Roman"/>
          <w:b w:val="false"/>
          <w:i w:val="false"/>
          <w:color w:val="000000"/>
          <w:sz w:val="28"/>
        </w:rPr>
        <w:t xml:space="preserve">     5) жеке және тұрмыстық мұқтаждықтарға арналған тауарларға және оларды </w:t>
      </w:r>
    </w:p>
    <w:p>
      <w:pPr>
        <w:spacing w:after="0"/>
        <w:ind w:left="0"/>
        <w:jc w:val="both"/>
      </w:pPr>
      <w:r>
        <w:rPr>
          <w:rFonts w:ascii="Times New Roman"/>
          <w:b w:val="false"/>
          <w:i w:val="false"/>
          <w:color w:val="000000"/>
          <w:sz w:val="28"/>
        </w:rPr>
        <w:t xml:space="preserve">өндiру технологияларына; </w:t>
      </w:r>
    </w:p>
    <w:p>
      <w:pPr>
        <w:spacing w:after="0"/>
        <w:ind w:left="0"/>
        <w:jc w:val="both"/>
      </w:pPr>
      <w:r>
        <w:rPr>
          <w:rFonts w:ascii="Times New Roman"/>
          <w:b w:val="false"/>
          <w:i w:val="false"/>
          <w:color w:val="000000"/>
          <w:sz w:val="28"/>
        </w:rPr>
        <w:t xml:space="preserve">     6) тамақ өнiмдерiне, оларды өндiруге, тасымалдауға, сақтауға және </w:t>
      </w:r>
    </w:p>
    <w:p>
      <w:pPr>
        <w:spacing w:after="0"/>
        <w:ind w:left="0"/>
        <w:jc w:val="both"/>
      </w:pPr>
      <w:r>
        <w:rPr>
          <w:rFonts w:ascii="Times New Roman"/>
          <w:b w:val="false"/>
          <w:i w:val="false"/>
          <w:color w:val="000000"/>
          <w:sz w:val="28"/>
        </w:rPr>
        <w:t xml:space="preserve">сатуға; </w:t>
      </w:r>
    </w:p>
    <w:p>
      <w:pPr>
        <w:spacing w:after="0"/>
        <w:ind w:left="0"/>
        <w:jc w:val="both"/>
      </w:pPr>
      <w:r>
        <w:rPr>
          <w:rFonts w:ascii="Times New Roman"/>
          <w:b w:val="false"/>
          <w:i w:val="false"/>
          <w:color w:val="000000"/>
          <w:sz w:val="28"/>
        </w:rPr>
        <w:t xml:space="preserve">     7) Қазақстан Республикасы аумағына әкелiнетiн өнiмдерге; </w:t>
      </w:r>
    </w:p>
    <w:p>
      <w:pPr>
        <w:spacing w:after="0"/>
        <w:ind w:left="0"/>
        <w:jc w:val="both"/>
      </w:pPr>
      <w:r>
        <w:rPr>
          <w:rFonts w:ascii="Times New Roman"/>
          <w:b w:val="false"/>
          <w:i w:val="false"/>
          <w:color w:val="000000"/>
          <w:sz w:val="28"/>
        </w:rPr>
        <w:t xml:space="preserve">     8) халықтың тамақтануын ұйымдастыруға; </w:t>
      </w:r>
    </w:p>
    <w:p>
      <w:pPr>
        <w:spacing w:after="0"/>
        <w:ind w:left="0"/>
        <w:jc w:val="both"/>
      </w:pPr>
      <w:r>
        <w:rPr>
          <w:rFonts w:ascii="Times New Roman"/>
          <w:b w:val="false"/>
          <w:i w:val="false"/>
          <w:color w:val="000000"/>
          <w:sz w:val="28"/>
        </w:rPr>
        <w:t xml:space="preserve">     9) химиялық заттарды, биологиялық және дәрi-дәрмек құралдары мен </w:t>
      </w:r>
    </w:p>
    <w:p>
      <w:pPr>
        <w:spacing w:after="0"/>
        <w:ind w:left="0"/>
        <w:jc w:val="both"/>
      </w:pPr>
      <w:r>
        <w:rPr>
          <w:rFonts w:ascii="Times New Roman"/>
          <w:b w:val="false"/>
          <w:i w:val="false"/>
          <w:color w:val="000000"/>
          <w:sz w:val="28"/>
        </w:rPr>
        <w:t xml:space="preserve">материалдарды қолдануға; </w:t>
      </w:r>
    </w:p>
    <w:p>
      <w:pPr>
        <w:spacing w:after="0"/>
        <w:ind w:left="0"/>
        <w:jc w:val="both"/>
      </w:pPr>
      <w:r>
        <w:rPr>
          <w:rFonts w:ascii="Times New Roman"/>
          <w:b w:val="false"/>
          <w:i w:val="false"/>
          <w:color w:val="000000"/>
          <w:sz w:val="28"/>
        </w:rPr>
        <w:t xml:space="preserve">     10) шаруашылық-ауыз суымен жабдықтауға және мәдени-тұрмыстық суды </w:t>
      </w:r>
    </w:p>
    <w:p>
      <w:pPr>
        <w:spacing w:after="0"/>
        <w:ind w:left="0"/>
        <w:jc w:val="both"/>
      </w:pPr>
      <w:r>
        <w:rPr>
          <w:rFonts w:ascii="Times New Roman"/>
          <w:b w:val="false"/>
          <w:i w:val="false"/>
          <w:color w:val="000000"/>
          <w:sz w:val="28"/>
        </w:rPr>
        <w:t xml:space="preserve">пайдалану орындарына; </w:t>
      </w:r>
    </w:p>
    <w:p>
      <w:pPr>
        <w:spacing w:after="0"/>
        <w:ind w:left="0"/>
        <w:jc w:val="both"/>
      </w:pPr>
      <w:r>
        <w:rPr>
          <w:rFonts w:ascii="Times New Roman"/>
          <w:b w:val="false"/>
          <w:i w:val="false"/>
          <w:color w:val="000000"/>
          <w:sz w:val="28"/>
        </w:rPr>
        <w:t xml:space="preserve">     11) қалалық және селолық елдi мекендердегі, өнеркәсiптiк ұйымдардың </w:t>
      </w:r>
    </w:p>
    <w:p>
      <w:pPr>
        <w:spacing w:after="0"/>
        <w:ind w:left="0"/>
        <w:jc w:val="both"/>
      </w:pPr>
      <w:r>
        <w:rPr>
          <w:rFonts w:ascii="Times New Roman"/>
          <w:b w:val="false"/>
          <w:i w:val="false"/>
          <w:color w:val="000000"/>
          <w:sz w:val="28"/>
        </w:rPr>
        <w:t xml:space="preserve">аумақтарындағы атмосфералық ауаға, өндiрiстiк, тұрғын үй мен басқа да </w:t>
      </w:r>
    </w:p>
    <w:p>
      <w:pPr>
        <w:spacing w:after="0"/>
        <w:ind w:left="0"/>
        <w:jc w:val="both"/>
      </w:pPr>
      <w:r>
        <w:rPr>
          <w:rFonts w:ascii="Times New Roman"/>
          <w:b w:val="false"/>
          <w:i w:val="false"/>
          <w:color w:val="000000"/>
          <w:sz w:val="28"/>
        </w:rPr>
        <w:t xml:space="preserve">үй-жайлардың ауасына; </w:t>
      </w:r>
    </w:p>
    <w:p>
      <w:pPr>
        <w:spacing w:after="0"/>
        <w:ind w:left="0"/>
        <w:jc w:val="both"/>
      </w:pPr>
      <w:r>
        <w:rPr>
          <w:rFonts w:ascii="Times New Roman"/>
          <w:b w:val="false"/>
          <w:i w:val="false"/>
          <w:color w:val="000000"/>
          <w:sz w:val="28"/>
        </w:rPr>
        <w:t xml:space="preserve">     12) топыраққа, қалалық және селолық елдi мекендердi, өнеркәсiптiк </w:t>
      </w:r>
    </w:p>
    <w:p>
      <w:pPr>
        <w:spacing w:after="0"/>
        <w:ind w:left="0"/>
        <w:jc w:val="both"/>
      </w:pPr>
      <w:r>
        <w:rPr>
          <w:rFonts w:ascii="Times New Roman"/>
          <w:b w:val="false"/>
          <w:i w:val="false"/>
          <w:color w:val="000000"/>
          <w:sz w:val="28"/>
        </w:rPr>
        <w:t xml:space="preserve">алаңдарды ұстауға; </w:t>
      </w:r>
    </w:p>
    <w:p>
      <w:pPr>
        <w:spacing w:after="0"/>
        <w:ind w:left="0"/>
        <w:jc w:val="both"/>
      </w:pPr>
      <w:r>
        <w:rPr>
          <w:rFonts w:ascii="Times New Roman"/>
          <w:b w:val="false"/>
          <w:i w:val="false"/>
          <w:color w:val="000000"/>
          <w:sz w:val="28"/>
        </w:rPr>
        <w:t xml:space="preserve">     13) өндiрiс пен тұтыну қалдықтарын жинауға, пайдалануға, </w:t>
      </w:r>
    </w:p>
    <w:p>
      <w:pPr>
        <w:spacing w:after="0"/>
        <w:ind w:left="0"/>
        <w:jc w:val="both"/>
      </w:pPr>
      <w:r>
        <w:rPr>
          <w:rFonts w:ascii="Times New Roman"/>
          <w:b w:val="false"/>
          <w:i w:val="false"/>
          <w:color w:val="000000"/>
          <w:sz w:val="28"/>
        </w:rPr>
        <w:t xml:space="preserve">залалсыздандыруға, тасымалдауға, сақтауға және көмуге; </w:t>
      </w:r>
    </w:p>
    <w:p>
      <w:pPr>
        <w:spacing w:after="0"/>
        <w:ind w:left="0"/>
        <w:jc w:val="both"/>
      </w:pPr>
      <w:r>
        <w:rPr>
          <w:rFonts w:ascii="Times New Roman"/>
          <w:b w:val="false"/>
          <w:i w:val="false"/>
          <w:color w:val="000000"/>
          <w:sz w:val="28"/>
        </w:rPr>
        <w:t xml:space="preserve">     14) өндiрiстiк, қоғамдық тұрғын үй-жайларын, ғимараттарын, </w:t>
      </w:r>
    </w:p>
    <w:p>
      <w:pPr>
        <w:spacing w:after="0"/>
        <w:ind w:left="0"/>
        <w:jc w:val="both"/>
      </w:pPr>
      <w:r>
        <w:rPr>
          <w:rFonts w:ascii="Times New Roman"/>
          <w:b w:val="false"/>
          <w:i w:val="false"/>
          <w:color w:val="000000"/>
          <w:sz w:val="28"/>
        </w:rPr>
        <w:t xml:space="preserve">құрылыстарды, құрал-жабдықтар мен көлiктi пайдалануға; </w:t>
      </w:r>
    </w:p>
    <w:p>
      <w:pPr>
        <w:spacing w:after="0"/>
        <w:ind w:left="0"/>
        <w:jc w:val="both"/>
      </w:pPr>
      <w:r>
        <w:rPr>
          <w:rFonts w:ascii="Times New Roman"/>
          <w:b w:val="false"/>
          <w:i w:val="false"/>
          <w:color w:val="000000"/>
          <w:sz w:val="28"/>
        </w:rPr>
        <w:t xml:space="preserve">     15) еңбек жағдайына; </w:t>
      </w:r>
    </w:p>
    <w:p>
      <w:pPr>
        <w:spacing w:after="0"/>
        <w:ind w:left="0"/>
        <w:jc w:val="both"/>
      </w:pPr>
      <w:r>
        <w:rPr>
          <w:rFonts w:ascii="Times New Roman"/>
          <w:b w:val="false"/>
          <w:i w:val="false"/>
          <w:color w:val="000000"/>
          <w:sz w:val="28"/>
        </w:rPr>
        <w:t xml:space="preserve">     16) биологиялық заттармен, биологиялық және микробиологиялық </w:t>
      </w:r>
    </w:p>
    <w:p>
      <w:pPr>
        <w:spacing w:after="0"/>
        <w:ind w:left="0"/>
        <w:jc w:val="both"/>
      </w:pPr>
      <w:r>
        <w:rPr>
          <w:rFonts w:ascii="Times New Roman"/>
          <w:b w:val="false"/>
          <w:i w:val="false"/>
          <w:color w:val="000000"/>
          <w:sz w:val="28"/>
        </w:rPr>
        <w:t xml:space="preserve">ағзалармен және олардың уыттарымен жұмыс iстеу жағдайына; </w:t>
      </w:r>
    </w:p>
    <w:p>
      <w:pPr>
        <w:spacing w:after="0"/>
        <w:ind w:left="0"/>
        <w:jc w:val="both"/>
      </w:pPr>
      <w:r>
        <w:rPr>
          <w:rFonts w:ascii="Times New Roman"/>
          <w:b w:val="false"/>
          <w:i w:val="false"/>
          <w:color w:val="000000"/>
          <w:sz w:val="28"/>
        </w:rPr>
        <w:t xml:space="preserve">     17) адамға ықпал етудiң физикалық факторларының көздерiмен жұмыс </w:t>
      </w:r>
    </w:p>
    <w:p>
      <w:pPr>
        <w:spacing w:after="0"/>
        <w:ind w:left="0"/>
        <w:jc w:val="both"/>
      </w:pPr>
      <w:r>
        <w:rPr>
          <w:rFonts w:ascii="Times New Roman"/>
          <w:b w:val="false"/>
          <w:i w:val="false"/>
          <w:color w:val="000000"/>
          <w:sz w:val="28"/>
        </w:rPr>
        <w:t xml:space="preserve">iстеу жағдайына; </w:t>
      </w:r>
    </w:p>
    <w:p>
      <w:pPr>
        <w:spacing w:after="0"/>
        <w:ind w:left="0"/>
        <w:jc w:val="both"/>
      </w:pPr>
      <w:r>
        <w:rPr>
          <w:rFonts w:ascii="Times New Roman"/>
          <w:b w:val="false"/>
          <w:i w:val="false"/>
          <w:color w:val="000000"/>
          <w:sz w:val="28"/>
        </w:rPr>
        <w:t xml:space="preserve">     18) балалар мен жасөспiрiмдердi тәрбиелеу, оқыту және өндiрiстiк </w:t>
      </w:r>
    </w:p>
    <w:p>
      <w:pPr>
        <w:spacing w:after="0"/>
        <w:ind w:left="0"/>
        <w:jc w:val="both"/>
      </w:pPr>
      <w:r>
        <w:rPr>
          <w:rFonts w:ascii="Times New Roman"/>
          <w:b w:val="false"/>
          <w:i w:val="false"/>
          <w:color w:val="000000"/>
          <w:sz w:val="28"/>
        </w:rPr>
        <w:t xml:space="preserve">практика жағдайына; </w:t>
      </w:r>
    </w:p>
    <w:p>
      <w:pPr>
        <w:spacing w:after="0"/>
        <w:ind w:left="0"/>
        <w:jc w:val="both"/>
      </w:pPr>
      <w:r>
        <w:rPr>
          <w:rFonts w:ascii="Times New Roman"/>
          <w:b w:val="false"/>
          <w:i w:val="false"/>
          <w:color w:val="000000"/>
          <w:sz w:val="28"/>
        </w:rPr>
        <w:t xml:space="preserve">     19) халықты гигиеналық тәрбиелеуге және оқытуға; </w:t>
      </w:r>
    </w:p>
    <w:p>
      <w:pPr>
        <w:spacing w:after="0"/>
        <w:ind w:left="0"/>
        <w:jc w:val="both"/>
      </w:pPr>
      <w:r>
        <w:rPr>
          <w:rFonts w:ascii="Times New Roman"/>
          <w:b w:val="false"/>
          <w:i w:val="false"/>
          <w:color w:val="000000"/>
          <w:sz w:val="28"/>
        </w:rPr>
        <w:t xml:space="preserve">     20) көлiк құралдарына және жолаушыларды тасымалдау жағдайына; </w:t>
      </w:r>
    </w:p>
    <w:p>
      <w:pPr>
        <w:spacing w:after="0"/>
        <w:ind w:left="0"/>
        <w:jc w:val="both"/>
      </w:pPr>
      <w:r>
        <w:rPr>
          <w:rFonts w:ascii="Times New Roman"/>
          <w:b w:val="false"/>
          <w:i w:val="false"/>
          <w:color w:val="000000"/>
          <w:sz w:val="28"/>
        </w:rPr>
        <w:t xml:space="preserve">     21) радиациялық қауiпсiздiктi қамтамасыз етуге; </w:t>
      </w:r>
    </w:p>
    <w:p>
      <w:pPr>
        <w:spacing w:after="0"/>
        <w:ind w:left="0"/>
        <w:jc w:val="both"/>
      </w:pPr>
      <w:r>
        <w:rPr>
          <w:rFonts w:ascii="Times New Roman"/>
          <w:b w:val="false"/>
          <w:i w:val="false"/>
          <w:color w:val="000000"/>
          <w:sz w:val="28"/>
        </w:rPr>
        <w:t xml:space="preserve">     22) шикiзаттың жаңа түрлерiне, техникалық құрал-жабдықтар мен </w:t>
      </w:r>
    </w:p>
    <w:p>
      <w:pPr>
        <w:spacing w:after="0"/>
        <w:ind w:left="0"/>
        <w:jc w:val="both"/>
      </w:pPr>
      <w:r>
        <w:rPr>
          <w:rFonts w:ascii="Times New Roman"/>
          <w:b w:val="false"/>
          <w:i w:val="false"/>
          <w:color w:val="000000"/>
          <w:sz w:val="28"/>
        </w:rPr>
        <w:t xml:space="preserve">процестерге, құрал-саймандарға, азық-түлiк шикiзаты мен тағам өнiмдерiне, </w:t>
      </w:r>
    </w:p>
    <w:p>
      <w:pPr>
        <w:spacing w:after="0"/>
        <w:ind w:left="0"/>
        <w:jc w:val="both"/>
      </w:pPr>
      <w:r>
        <w:rPr>
          <w:rFonts w:ascii="Times New Roman"/>
          <w:b w:val="false"/>
          <w:i w:val="false"/>
          <w:color w:val="000000"/>
          <w:sz w:val="28"/>
        </w:rPr>
        <w:t xml:space="preserve">құрылыс материалдарына, иондандырушы сәулелердiң көздерiне, ыдыстарға, </w:t>
      </w:r>
    </w:p>
    <w:p>
      <w:pPr>
        <w:spacing w:after="0"/>
        <w:ind w:left="0"/>
        <w:jc w:val="both"/>
      </w:pPr>
      <w:r>
        <w:rPr>
          <w:rFonts w:ascii="Times New Roman"/>
          <w:b w:val="false"/>
          <w:i w:val="false"/>
          <w:color w:val="000000"/>
          <w:sz w:val="28"/>
        </w:rPr>
        <w:t xml:space="preserve">химиялық, биологиялық және дәрiлiк заттарға, буып қаттайтын орағыштар мен </w:t>
      </w:r>
    </w:p>
    <w:p>
      <w:pPr>
        <w:spacing w:after="0"/>
        <w:ind w:left="0"/>
        <w:jc w:val="both"/>
      </w:pPr>
      <w:r>
        <w:rPr>
          <w:rFonts w:ascii="Times New Roman"/>
          <w:b w:val="false"/>
          <w:i w:val="false"/>
          <w:color w:val="000000"/>
          <w:sz w:val="28"/>
        </w:rPr>
        <w:t xml:space="preserve">полимерлiк материалдарға, парфюмерлiк-косметикалық, полиграфиялық өнiмге </w:t>
      </w:r>
    </w:p>
    <w:p>
      <w:pPr>
        <w:spacing w:after="0"/>
        <w:ind w:left="0"/>
        <w:jc w:val="both"/>
      </w:pPr>
      <w:r>
        <w:rPr>
          <w:rFonts w:ascii="Times New Roman"/>
          <w:b w:val="false"/>
          <w:i w:val="false"/>
          <w:color w:val="000000"/>
          <w:sz w:val="28"/>
        </w:rPr>
        <w:t>және басқа да халық тұтынатын тауарларға әзiрленген нормативтiк-техникалық</w:t>
      </w:r>
    </w:p>
    <w:p>
      <w:pPr>
        <w:spacing w:after="0"/>
        <w:ind w:left="0"/>
        <w:jc w:val="both"/>
      </w:pPr>
      <w:r>
        <w:rPr>
          <w:rFonts w:ascii="Times New Roman"/>
          <w:b w:val="false"/>
          <w:i w:val="false"/>
          <w:color w:val="000000"/>
          <w:sz w:val="28"/>
        </w:rPr>
        <w:t xml:space="preserve">құжаттамаларға (стандарттар, техникалық шарттар, рецептер).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ТАРАУ. САНИТАРЛЫҚ-ЭПИДЕМИОЛОГИЯЛЫҚ </w:t>
      </w:r>
    </w:p>
    <w:p>
      <w:pPr>
        <w:spacing w:after="0"/>
        <w:ind w:left="0"/>
        <w:jc w:val="both"/>
      </w:pPr>
      <w:r>
        <w:rPr>
          <w:rFonts w:ascii="Times New Roman"/>
          <w:b w:val="false"/>
          <w:i w:val="false"/>
          <w:color w:val="000000"/>
          <w:sz w:val="28"/>
        </w:rPr>
        <w:t xml:space="preserve">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24-бап. Санитарлық-эпидемиологиялық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Санитарлық-эпидемиологиялық қызметтің лауазымды тұлғалары </w:t>
      </w:r>
    </w:p>
    <w:p>
      <w:pPr>
        <w:spacing w:after="0"/>
        <w:ind w:left="0"/>
        <w:jc w:val="both"/>
      </w:pPr>
      <w:r>
        <w:rPr>
          <w:rFonts w:ascii="Times New Roman"/>
          <w:b w:val="false"/>
          <w:i w:val="false"/>
          <w:color w:val="000000"/>
          <w:sz w:val="28"/>
        </w:rPr>
        <w:t xml:space="preserve">санитарлық-эпидемиологиялық қорытындыны өз тексерiстерiнiң және </w:t>
      </w:r>
    </w:p>
    <w:p>
      <w:pPr>
        <w:spacing w:after="0"/>
        <w:ind w:left="0"/>
        <w:jc w:val="both"/>
      </w:pPr>
      <w:r>
        <w:rPr>
          <w:rFonts w:ascii="Times New Roman"/>
          <w:b w:val="false"/>
          <w:i w:val="false"/>
          <w:color w:val="000000"/>
          <w:sz w:val="28"/>
        </w:rPr>
        <w:t xml:space="preserve">санитарлық-эпидемиологиялық сараптаманың негізiнде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25-бап. Санитарлық-эпидемиологиялық қорытынды </w:t>
      </w:r>
    </w:p>
    <w:p>
      <w:pPr>
        <w:spacing w:after="0"/>
        <w:ind w:left="0"/>
        <w:jc w:val="both"/>
      </w:pPr>
      <w:r>
        <w:rPr>
          <w:rFonts w:ascii="Times New Roman"/>
          <w:b w:val="false"/>
          <w:i w:val="false"/>
          <w:color w:val="000000"/>
          <w:sz w:val="28"/>
        </w:rPr>
        <w:t xml:space="preserve">                       берiлетiн объектiлер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Санитарлық-эпидемиологиялық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Атом энергетикасы мен өнеркәсiбi, ғарыш қызметiнiң және пайдалы қазбаларды пайдалану объектiлерiн, курорттық аймақ объектілерiн және тiршiлiк ету ортасына таратылатын химиялық және биологиялық заттардың, физикалық факторлардың қалдықтары бар объектiлердi орналастыруға. </w:t>
      </w:r>
      <w:r>
        <w:br/>
      </w:r>
      <w:r>
        <w:rPr>
          <w:rFonts w:ascii="Times New Roman"/>
          <w:b w:val="false"/>
          <w:i w:val="false"/>
          <w:color w:val="000000"/>
          <w:sz w:val="28"/>
        </w:rPr>
        <w:t xml:space="preserve">
      - Экологиялық зiлзала аймақтарындағы объектiлердi және баламалары жоқ жаңа технологиялық процестерi бар объектілердi орналастыруға, қайта құру мен кеңейтуге. </w:t>
      </w:r>
      <w:r>
        <w:br/>
      </w:r>
      <w:r>
        <w:rPr>
          <w:rFonts w:ascii="Times New Roman"/>
          <w:b w:val="false"/>
          <w:i w:val="false"/>
          <w:color w:val="000000"/>
          <w:sz w:val="28"/>
        </w:rPr>
        <w:t xml:space="preserve">
      - Қалалар мен селолық елдi мекендер құрылысының өндiрiстiк күштерiн, бас жоспарларын, өнеркәсіптiк және азаматтық мақсаттағы объектiлердiң техникалық-экономикалық негіздемелерiн, салу мен қайта құрудың жобаларын орналастыруға. </w:t>
      </w:r>
      <w:r>
        <w:br/>
      </w:r>
      <w:r>
        <w:rPr>
          <w:rFonts w:ascii="Times New Roman"/>
          <w:b w:val="false"/>
          <w:i w:val="false"/>
          <w:color w:val="000000"/>
          <w:sz w:val="28"/>
        </w:rPr>
        <w:t xml:space="preserve">
      - Функционалдық бейiнiнің (мақсатының) ауысуымен қайта құрылатын болжамды құрылыстар немесе объектiлер учаскесiнің санитарлық-эпидемиологиялық жағдайы туралы материалдарға. </w:t>
      </w:r>
      <w:r>
        <w:br/>
      </w:r>
      <w:r>
        <w:rPr>
          <w:rFonts w:ascii="Times New Roman"/>
          <w:b w:val="false"/>
          <w:i w:val="false"/>
          <w:color w:val="000000"/>
          <w:sz w:val="28"/>
        </w:rPr>
        <w:t xml:space="preserve">
      - Рұқсат етiлген шекте зиянды заттарды атмосфералық ауада тарату мен су қоймаларына тастауға, басқада физикалық факторларға: </w:t>
      </w:r>
      <w:r>
        <w:br/>
      </w:r>
      <w:r>
        <w:rPr>
          <w:rFonts w:ascii="Times New Roman"/>
          <w:b w:val="false"/>
          <w:i w:val="false"/>
          <w:color w:val="000000"/>
          <w:sz w:val="28"/>
        </w:rPr>
        <w:t xml:space="preserve">
      санитарлық қорғалатын аймақтар мен санитарлық қорғау аймақтарының қоршаған ортаға әсерiн бағалаудың, геологиялық iзденiстердiң; </w:t>
      </w:r>
      <w:r>
        <w:br/>
      </w:r>
      <w:r>
        <w:rPr>
          <w:rFonts w:ascii="Times New Roman"/>
          <w:b w:val="false"/>
          <w:i w:val="false"/>
          <w:color w:val="000000"/>
          <w:sz w:val="28"/>
        </w:rPr>
        <w:t xml:space="preserve">
      шикiзатқа, өнiмдерге, тауарларға, бұйымдарға, заттарға, тетiктерге, машиналарға, құрал-жабдықтарға, технологияларға, құрылыс материалдарына, сондай-ақ оқытудың, тәрбиелеудің, тәндi дамытудың, еңбек етудiң, тамақтанудың, сумен жабдықтаудың, халықтың әр түрлi тобына медициналық қызмет көрсетудiң регламенттелетiн режимiнiң техникалық-экономикалық негіздемелер, жобалар мен басқа да нормативтiк құжаттарына; </w:t>
      </w:r>
      <w:r>
        <w:br/>
      </w:r>
      <w:r>
        <w:rPr>
          <w:rFonts w:ascii="Times New Roman"/>
          <w:b w:val="false"/>
          <w:i w:val="false"/>
          <w:color w:val="000000"/>
          <w:sz w:val="28"/>
        </w:rPr>
        <w:t xml:space="preserve">
      Уытты, радиоактивтi және биологиялық заттарды өндiру, тасымалдау, сақтау, қолдану шарттарына. </w:t>
      </w:r>
      <w:r>
        <w:br/>
      </w:r>
      <w:r>
        <w:rPr>
          <w:rFonts w:ascii="Times New Roman"/>
          <w:b w:val="false"/>
          <w:i w:val="false"/>
          <w:color w:val="000000"/>
          <w:sz w:val="28"/>
        </w:rPr>
        <w:t xml:space="preserve">
      - Оқыту, тәрбиелеу, тәндi дамыту, еңбек ету, өмiр сүру, демалу, тамақтану, сумен жабдықтау мен халықтың әр түрлi топтарына медициналық қызмет көрсету шарттарына. </w:t>
      </w:r>
      <w:r>
        <w:br/>
      </w:r>
      <w:r>
        <w:rPr>
          <w:rFonts w:ascii="Times New Roman"/>
          <w:b w:val="false"/>
          <w:i w:val="false"/>
          <w:color w:val="000000"/>
          <w:sz w:val="28"/>
        </w:rPr>
        <w:t xml:space="preserve">
      - Өнiмдердi, тауарларды, бұйымдарды өндiру, оларды тасымалдау, сақтау, сату шарттарына, сондай-ақ жұмыстар мен қызмет көрсетулердi орындауға. </w:t>
      </w:r>
      <w:r>
        <w:br/>
      </w:r>
      <w:r>
        <w:rPr>
          <w:rFonts w:ascii="Times New Roman"/>
          <w:b w:val="false"/>
          <w:i w:val="false"/>
          <w:color w:val="000000"/>
          <w:sz w:val="28"/>
        </w:rPr>
        <w:t xml:space="preserve">
      - Санитарлық-эпидемиологиялық жағдайды, халық денсаулығының жай-күйiн сипаттайтын материалдарға, кәсiби, жұқпалы аурулар мен тамақтан уланулар туралы мәлiметтерге. </w:t>
      </w:r>
      <w:r>
        <w:br/>
      </w:r>
      <w:r>
        <w:rPr>
          <w:rFonts w:ascii="Times New Roman"/>
          <w:b w:val="false"/>
          <w:i w:val="false"/>
          <w:color w:val="000000"/>
          <w:sz w:val="28"/>
        </w:rPr>
        <w:t xml:space="preserve">
      - Топыраққа, су қоймаларына және атмосфералық ауаға химиялық және биологиялық, токсикологиялық, радиологиялық және пестицидтiк салмақ түсiру жөнiндегі материалдарға. </w:t>
      </w:r>
      <w:r>
        <w:br/>
      </w:r>
      <w:r>
        <w:rPr>
          <w:rFonts w:ascii="Times New Roman"/>
          <w:b w:val="false"/>
          <w:i w:val="false"/>
          <w:color w:val="000000"/>
          <w:sz w:val="28"/>
        </w:rPr>
        <w:t xml:space="preserve">
      - Жаңа өнiмдерге, технологияларға. </w:t>
      </w:r>
      <w:r>
        <w:br/>
      </w:r>
      <w:r>
        <w:rPr>
          <w:rFonts w:ascii="Times New Roman"/>
          <w:b w:val="false"/>
          <w:i w:val="false"/>
          <w:color w:val="000000"/>
          <w:sz w:val="28"/>
        </w:rPr>
        <w:t xml:space="preserve">
      - Азық-түлiк шикізаты мен тамақ өнiмдерiне, ауызсуына, құрылыс материалдарына, халық тұтынатын тауарларға. </w:t>
      </w:r>
      <w:r>
        <w:br/>
      </w:r>
      <w:r>
        <w:rPr>
          <w:rFonts w:ascii="Times New Roman"/>
          <w:b w:val="false"/>
          <w:i w:val="false"/>
          <w:color w:val="000000"/>
          <w:sz w:val="28"/>
        </w:rPr>
        <w:t xml:space="preserve">
      - Жобаланған, салынып жатқан және пайдаланылып отырған өнеркәсiптiк және азаматтық мақсаттағы өнеркәсiп бұйымдары мен көлiкке, сондай-ақ ықтимал қауiптi және (немесе) халық денсаулығы үшiн маңызды өзге де объектiлерге берiледi. </w:t>
      </w:r>
      <w:r>
        <w:br/>
      </w:r>
      <w:r>
        <w:rPr>
          <w:rFonts w:ascii="Times New Roman"/>
          <w:b w:val="false"/>
          <w:i w:val="false"/>
          <w:color w:val="000000"/>
          <w:sz w:val="28"/>
        </w:rPr>
        <w:t>
 </w:t>
      </w:r>
      <w:r>
        <w:br/>
      </w:r>
      <w:r>
        <w:rPr>
          <w:rFonts w:ascii="Times New Roman"/>
          <w:b w:val="false"/>
          <w:i w:val="false"/>
          <w:color w:val="000000"/>
          <w:sz w:val="28"/>
        </w:rPr>
        <w:t xml:space="preserve">
              26-бап. Санитарлық-эпидемиологиялық сараптама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Санитарлық-эпидемиологиялық сараптама халықтың санитарлық-эпидемиологиялық салауаттылығын қамтамасыз етудiң құрамдас бөлiгi болып табылады, оны санитарлық-эпидемиологиялық қызмет мекемелерi жүргiзедi және мынадай мiндеттердi шешедi: </w:t>
      </w:r>
      <w:r>
        <w:br/>
      </w:r>
      <w:r>
        <w:rPr>
          <w:rFonts w:ascii="Times New Roman"/>
          <w:b w:val="false"/>
          <w:i w:val="false"/>
          <w:color w:val="000000"/>
          <w:sz w:val="28"/>
        </w:rPr>
        <w:t xml:space="preserve">
      1) тiршiлiк ету ортасы объектiлерiнiң санитарлық-эпидемиологиялық жағдайға, халық денсаулығына әсерiн кешендi бағалау; </w:t>
      </w:r>
      <w:r>
        <w:br/>
      </w:r>
      <w:r>
        <w:rPr>
          <w:rFonts w:ascii="Times New Roman"/>
          <w:b w:val="false"/>
          <w:i w:val="false"/>
          <w:color w:val="000000"/>
          <w:sz w:val="28"/>
        </w:rPr>
        <w:t xml:space="preserve">
      2) адамдардың жұқпалы, паразиттiк сырқаттануының және улануының себептерi мен жағдайларын зерттеу; </w:t>
      </w:r>
      <w:r>
        <w:br/>
      </w:r>
      <w:r>
        <w:rPr>
          <w:rFonts w:ascii="Times New Roman"/>
          <w:b w:val="false"/>
          <w:i w:val="false"/>
          <w:color w:val="000000"/>
          <w:sz w:val="28"/>
        </w:rPr>
        <w:t xml:space="preserve">
      3) шаруашылық немесе өзге қызмет процесiнде қабылданған шешiмдердің санитарлық-гигиеналық талаптарға сәйкестiгiн бағалау.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Санитарлық-эпидемиологиялық сараптаманы жүргізу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Санитарлық-эпидемиологиялық сараптама санитарлық-эпидемиологиялық қызметтiң лауазымды тұлғасының тапсырмасы және жеке және заңды тұлғалардың арызы бойынша жүргiзiледi. </w:t>
      </w:r>
      <w:r>
        <w:br/>
      </w:r>
      <w:r>
        <w:rPr>
          <w:rFonts w:ascii="Times New Roman"/>
          <w:b w:val="false"/>
          <w:i w:val="false"/>
          <w:color w:val="000000"/>
          <w:sz w:val="28"/>
        </w:rPr>
        <w:t xml:space="preserve">
      2. Сараптаманы жүргізу үшiн тапсырыс берушi қаржыландыруды, соның iшiнде қажеттiлiгi сараптау барысында анықталған ғылыми-зерттеу жұмыстарын қаржыландыруды қамтамасыз етедi және қажетті құжаттаманы ұсынады. </w:t>
      </w:r>
      <w:r>
        <w:br/>
      </w:r>
      <w:r>
        <w:rPr>
          <w:rFonts w:ascii="Times New Roman"/>
          <w:b w:val="false"/>
          <w:i w:val="false"/>
          <w:color w:val="000000"/>
          <w:sz w:val="28"/>
        </w:rPr>
        <w:t xml:space="preserve">
      Санитарлық-эпидемиологиялық сараптаманы қаржыландырудың тәртiбi мен негiзiн жеке және заңды тұлғалардың арыздары бойынша Қазақстан Республикасының Үкiметi белгiлейдi. </w:t>
      </w:r>
      <w:r>
        <w:br/>
      </w:r>
      <w:r>
        <w:rPr>
          <w:rFonts w:ascii="Times New Roman"/>
          <w:b w:val="false"/>
          <w:i w:val="false"/>
          <w:color w:val="000000"/>
          <w:sz w:val="28"/>
        </w:rPr>
        <w:t xml:space="preserve">
      3. Санитарлық-эпидемиологиялық сараптаманы жүргiзудің тәртiбiн халықтың санитарлық-эпидемиологиялық салауаттылығын қамтамасыз ету саласындағы уәкiлеттi орган белгiлейдi. </w:t>
      </w:r>
      <w:r>
        <w:br/>
      </w:r>
      <w:r>
        <w:rPr>
          <w:rFonts w:ascii="Times New Roman"/>
          <w:b w:val="false"/>
          <w:i w:val="false"/>
          <w:color w:val="000000"/>
          <w:sz w:val="28"/>
        </w:rPr>
        <w:t xml:space="preserve">
      4. Санитарлық-эпидемиологиялық сараптаманы жүргізетiн Қазақстан Республикасының санитарлық-эпидемиологиялық қызметiнiң мекемелерi олардың сапасы мен объективтiлiгiне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ТАРАУ. IНДЕТКЕ ҚАРСЫ IС-ШАРАЛАРДЫ </w:t>
      </w:r>
      <w:r>
        <w:br/>
      </w:r>
      <w:r>
        <w:rPr>
          <w:rFonts w:ascii="Times New Roman"/>
          <w:b w:val="false"/>
          <w:i w:val="false"/>
          <w:color w:val="000000"/>
          <w:sz w:val="28"/>
        </w:rPr>
        <w:t xml:space="preserve">
                             ҰЙЫМДАСТЫРУ ЖӘНЕ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Жұқпалы, паразиттiк аурулардың таралуының </w:t>
      </w:r>
      <w:r>
        <w:br/>
      </w:r>
      <w:r>
        <w:rPr>
          <w:rFonts w:ascii="Times New Roman"/>
          <w:b w:val="false"/>
          <w:i w:val="false"/>
          <w:color w:val="000000"/>
          <w:sz w:val="28"/>
        </w:rPr>
        <w:t xml:space="preserve">
                       және адамдардың улануының алдын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Жұқпалы, паразиттiк аурулар мен уланулардың пайда болуының және таралуының алдын алу мақсатында санитарлық ережелермен және Қазақстан Республикасының өзге де нормативтiк құқықтық кесiмдерiмен көзделген санитарлық-iндетке қарсы (алдын алу) iс-шаралар, соның iшiнде Қазақстан Республикасы аумағын санитарлық қорғауды жүзеге асыру, шектеу iс-шараларын (карантиндi) енгізу, өндiрiстiк бақылау жасауды, жұқпалы және паразиттiк аурулармен ауыратын науқастарға қатысты шараларды жүзеге асыру, азаматтарды медициналық қарауды, алдын алу егулердi, гигиеналық тәрбие беру мен оқытуды жүргiзу жөнiндегі iс-шаралар жүргiзiледi. </w:t>
      </w:r>
      <w:r>
        <w:br/>
      </w:r>
      <w:r>
        <w:rPr>
          <w:rFonts w:ascii="Times New Roman"/>
          <w:b w:val="false"/>
          <w:i w:val="false"/>
          <w:color w:val="000000"/>
          <w:sz w:val="28"/>
        </w:rPr>
        <w:t xml:space="preserve">
      2. Санитарлық-iндетке қарсы (алдын алу) iс-шаралар әзiрленiп отырған аумақтарды дамыту, халық денсаулығын сақтау мен нығайту, халықтың санитарлық-эпидемиологиялық салауаттылығын қамтамасыз ету бағдарламаларына, сондай-ақ осы саланың аймақтық бағдарламаларына енгiзiлетiн болады. </w:t>
      </w:r>
      <w:r>
        <w:br/>
      </w:r>
      <w:r>
        <w:rPr>
          <w:rFonts w:ascii="Times New Roman"/>
          <w:b w:val="false"/>
          <w:i w:val="false"/>
          <w:color w:val="000000"/>
          <w:sz w:val="28"/>
        </w:rPr>
        <w:t xml:space="preserve">
      3. Санитарлық-iндетке қарсы (алдын алу) iс-шараларды мiндеттi түрде жеке кәсiпкерлер мен заңды тұлғалар олардың жүзеге асырып отырған қызметiне сәйкес жүргiзедi. </w:t>
      </w:r>
      <w:r>
        <w:br/>
      </w:r>
      <w:r>
        <w:rPr>
          <w:rFonts w:ascii="Times New Roman"/>
          <w:b w:val="false"/>
          <w:i w:val="false"/>
          <w:color w:val="000000"/>
          <w:sz w:val="28"/>
        </w:rPr>
        <w:t xml:space="preserve">
      4. Жұқпалы, паразиттiк аурулармен ауыратын науқастар мен жұқпалы, паразиттiк аурулармен ауырады деп күдiк туғызатын адамдар және бактерия таратушылар оқшауландырылуға және емделуге жатады, олармен қарым-қатынаста болған адамдар медициналық қадағалауға алынады және қажет болған кезде оқшауландырылады және емделедi. </w:t>
      </w:r>
      <w:r>
        <w:br/>
      </w:r>
      <w:r>
        <w:rPr>
          <w:rFonts w:ascii="Times New Roman"/>
          <w:b w:val="false"/>
          <w:i w:val="false"/>
          <w:color w:val="000000"/>
          <w:sz w:val="28"/>
        </w:rPr>
        <w:t xml:space="preserve">
      5. Айналасындағылар үшiн қауiп төндiретiн созылмалы жұқпалы, паразиттiк аурулармен ауыратын науқастар мен бойында созылмалы бактериясы барлар Қазақстан Республикасының заңнамасына сәйкес жұмысынан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Қазақстан Республикасы аумағын санитарлық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мемлекеттік шекара арқылы өткiзу пункттерiнде халық денсаулығына қауiп төндiретiн жолаушыларға, экипаждарға, жол жүру бригадаларына, көлiк құралдарына, жүктерге санитарлық-эпидемиологиялық бақылау жасау жүзеге асырылуы қажет. </w:t>
      </w:r>
      <w:r>
        <w:br/>
      </w:r>
      <w:r>
        <w:rPr>
          <w:rFonts w:ascii="Times New Roman"/>
          <w:b w:val="false"/>
          <w:i w:val="false"/>
          <w:color w:val="000000"/>
          <w:sz w:val="28"/>
        </w:rPr>
        <w:t xml:space="preserve">
      2. Мемлекеттiк шекара арқылы өткiзу пункттерiнде санитарлық-эпидемиологиялық бақылауды санитарлық-эпидемиологиялық қызметтiң санитарлық-карантиндiк пункттерi жүргiзедi. </w:t>
      </w:r>
      <w:r>
        <w:br/>
      </w:r>
      <w:r>
        <w:rPr>
          <w:rFonts w:ascii="Times New Roman"/>
          <w:b w:val="false"/>
          <w:i w:val="false"/>
          <w:color w:val="000000"/>
          <w:sz w:val="28"/>
        </w:rPr>
        <w:t xml:space="preserve">
      3. Санитарлық-карантиндiк пункттердiң жұмыс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Алдын алу егулердi жүргізудің мiндеттілігі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аумағындағы жеке тұлғалар жұқпалы және паразиттiк ауруларға қарсы алдын алу егулерiн республикалық бюджет қаражаты есебiнен алуға мiндеттi. </w:t>
      </w:r>
      <w:r>
        <w:br/>
      </w:r>
      <w:r>
        <w:rPr>
          <w:rFonts w:ascii="Times New Roman"/>
          <w:b w:val="false"/>
          <w:i w:val="false"/>
          <w:color w:val="000000"/>
          <w:sz w:val="28"/>
        </w:rPr>
        <w:t xml:space="preserve">
      2. Оларға қарсы алдын алу егулер жүргiзiлетiн науқастанулардың тiзбесiн, оларды жүргiзудiң мерзiмi мен жоспарлы егулер жасалатын халық топтарын Қазақстан Республикасының Yкiметi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Медициналық қараулардың мiндеттілігi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 денсаулығын сақтау, жұқпалы және паразиттiк ауруларды болдырмау, кәсiби науқастанулар мен уланулардың, жазатайым оқиғалардың алдын алу, қызметкерлердiң еңбек қауіпсiздiгін қамтамасыз ету мақсатында ұйымдар меншiк нысанына қарамастан, әр түрлi шаруашылық және/немесе өндiрiстiк қызметтi жүзеге асыратын жеке тұлғалар алдын ала, мерзiмдiк және алдын алу медициналық қараулардан, арнайы медициналық тексерулерден өтедi. </w:t>
      </w:r>
      <w:r>
        <w:br/>
      </w:r>
      <w:r>
        <w:rPr>
          <w:rFonts w:ascii="Times New Roman"/>
          <w:b w:val="false"/>
          <w:i w:val="false"/>
          <w:color w:val="000000"/>
          <w:sz w:val="28"/>
        </w:rPr>
        <w:t xml:space="preserve">
      2. Декреттелген халықты мiндетті түрде медициналық қарауларды жүргiзудiң және оларды жұмысқа жiберудiң тәртiбi мен мерзiмдiлiгiн азаматтардың денсаулығын сақтау саласында басшылық жасауды жүзеге асыратын Қазақстан Республикасының уәкiлеттi орталық атқарушы органы белгiлейдi. </w:t>
      </w:r>
      <w:r>
        <w:br/>
      </w:r>
      <w:r>
        <w:rPr>
          <w:rFonts w:ascii="Times New Roman"/>
          <w:b w:val="false"/>
          <w:i w:val="false"/>
          <w:color w:val="000000"/>
          <w:sz w:val="28"/>
        </w:rPr>
        <w:t xml:space="preserve">
      3. Алдын ала және мерзiмдi, алдын алу медициналық қараулар мiндеттi түрде жүргiзiлетiн зиянды өндiрiстiк факторлардың, кәсiптердiң тiзбесiн азаматтардың денсаулығын сақтау саласында басшылық жасауды жүзеге асыратын Қазақстан Республикасының уәкiлеттi орталық атқарушы органы белгілейдi. </w:t>
      </w:r>
      <w:r>
        <w:br/>
      </w:r>
      <w:r>
        <w:rPr>
          <w:rFonts w:ascii="Times New Roman"/>
          <w:b w:val="false"/>
          <w:i w:val="false"/>
          <w:color w:val="000000"/>
          <w:sz w:val="28"/>
        </w:rPr>
        <w:t xml:space="preserve">
      4. Өндiрiс пен шаруашылық қызмет саласында жұмыс iстейтiн заңды тұлғалар мен жеке кәсiпкерлер өзiнiң қарамағындағы қызметкерлердiң уақытылы медициналық қараулардан өтуiн және эпидемиологиялық көрсеткiштер бойынша медициналық қараулардан өтуiн қамтамасыз етуге мiндеттi. </w:t>
      </w:r>
      <w:r>
        <w:br/>
      </w:r>
      <w:r>
        <w:rPr>
          <w:rFonts w:ascii="Times New Roman"/>
          <w:b w:val="false"/>
          <w:i w:val="false"/>
          <w:color w:val="000000"/>
          <w:sz w:val="28"/>
        </w:rPr>
        <w:t xml:space="preserve">
      5. Өндiрiс пен шаруашылық қызмет саласында жұмыс iстейтiн заңды тұлғалар мен жеке кәсiпкерлер алдын ала немесе мерзiмдi, алдын алу медициналық қараулардан өтпеген немесе денсаулығының жағдайы бойынша жұмысқа жарамсыз деп танылған адамдарды жұмысқа жiбермейдi. </w:t>
      </w:r>
      <w:r>
        <w:br/>
      </w:r>
      <w:r>
        <w:rPr>
          <w:rFonts w:ascii="Times New Roman"/>
          <w:b w:val="false"/>
          <w:i w:val="false"/>
          <w:color w:val="000000"/>
          <w:sz w:val="28"/>
        </w:rPr>
        <w:t xml:space="preserve">
      6. Медициналық қараулардан өту туралы деректер жеке медициналық құжаттамаға енгiзiледi және емдеу-алдын алу ұйымдарының есебiне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Жұқпалы аурулар iндеті пайда болу қаупі төнген </w:t>
      </w:r>
      <w:r>
        <w:br/>
      </w:r>
      <w:r>
        <w:rPr>
          <w:rFonts w:ascii="Times New Roman"/>
          <w:b w:val="false"/>
          <w:i w:val="false"/>
          <w:color w:val="000000"/>
          <w:sz w:val="28"/>
        </w:rPr>
        <w:t xml:space="preserve">
                      жағдайда шектеу iс-шараларын (карантин) </w:t>
      </w:r>
      <w:r>
        <w:br/>
      </w:r>
      <w:r>
        <w:rPr>
          <w:rFonts w:ascii="Times New Roman"/>
          <w:b w:val="false"/>
          <w:i w:val="false"/>
          <w:color w:val="000000"/>
          <w:sz w:val="28"/>
        </w:rPr>
        <w:t xml:space="preserve">
                               енгiзудiң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Жұқпалы және паразиттiк аурулар енудiң және таралудың қаупi болған жағдайда осы Заңға уәкiлетті органдар Қазақстан Республикасының мемлекеттiк шекарасы арқылы өткiзу пункттерiнде және жекелеген аумақтарда шаруашылық қызметі мен халық өмiрiнiң айрықша шарттарымен шектеу iс-шараларын (карантин) енгiзедi. </w:t>
      </w:r>
      <w:r>
        <w:br/>
      </w:r>
      <w:r>
        <w:rPr>
          <w:rFonts w:ascii="Times New Roman"/>
          <w:b w:val="false"/>
          <w:i w:val="false"/>
          <w:color w:val="000000"/>
          <w:sz w:val="28"/>
        </w:rPr>
        <w:t xml:space="preserve">
      2. Шектеу iс-шаралары енгiзiлген жағдайда орталық және жергiлiктi мемлекеттiк басқару органдарының, жеке кәсiпкерлердiң, заңды, лауазымды тұлғалардың және өзге де адамдардың қызметiн үйлестіру бойынша оралымды басшылық жасау арнайы құрылған iндетке қарсы республикалық және аумақтық төтенше комиссияларға жүктеледi. </w:t>
      </w:r>
      <w:r>
        <w:br/>
      </w:r>
      <w:r>
        <w:rPr>
          <w:rFonts w:ascii="Times New Roman"/>
          <w:b w:val="false"/>
          <w:i w:val="false"/>
          <w:color w:val="000000"/>
          <w:sz w:val="28"/>
        </w:rPr>
        <w:t xml:space="preserve">
      3. Жекелеген объектiлерге шектеу iс-шараларын (карантин) аумақтың (көлiктегi) Бас мемлекеттiк санитарлық дәрiгерi немесе оның орынбасарлары енгiзедi (бас тартады). </w:t>
      </w:r>
      <w:r>
        <w:br/>
      </w:r>
      <w:r>
        <w:rPr>
          <w:rFonts w:ascii="Times New Roman"/>
          <w:b w:val="false"/>
          <w:i w:val="false"/>
          <w:color w:val="000000"/>
          <w:sz w:val="28"/>
        </w:rPr>
        <w:t xml:space="preserve">
      4. Шектеу iс-шараларын (карантин) жүзеге асырудың және олардың пайда болу мен таралу қаупi болған кезде шектеу iс-шаралары (карантин) енгiзiлетiн жұқпалы аурулар тiзбесiнiң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Жұқпалы, паразиттік, кәсiби аурулар мен улану </w:t>
      </w:r>
      <w:r>
        <w:br/>
      </w:r>
      <w:r>
        <w:rPr>
          <w:rFonts w:ascii="Times New Roman"/>
          <w:b w:val="false"/>
          <w:i w:val="false"/>
          <w:color w:val="000000"/>
          <w:sz w:val="28"/>
        </w:rPr>
        <w:t xml:space="preserve">
                         жағдайларын тiркеу және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Жұқпалы, паразиттік, кәсiби аурулар мен уланулардың әрбiр жағдайын, олардың анықталу орны бойынша денсаулық сақтау ұйымдары, мемлекеттiк есебi мен есеп беруi бойынша Қазақстан Республикасының санитарлық-эпидемиологиялық қызмет органдары мен ұйымдары тiркеуге алады. Аталған аурулар мен уланулардың мемлекеттік есебiн жүргiзу тәртiбiн, сондай-ақ олар бойынша есеп берудi жүргiзу тәртiбiн азаматтардың денсаулығын сақтау саласында басшылық жасауды жүзеге асыратын Қазақстан Республикасының уәкілетті орталық атқарушы органы белгілейдi. </w:t>
      </w:r>
      <w:r>
        <w:br/>
      </w:r>
      <w:r>
        <w:rPr>
          <w:rFonts w:ascii="Times New Roman"/>
          <w:b w:val="false"/>
          <w:i w:val="false"/>
          <w:color w:val="000000"/>
          <w:sz w:val="28"/>
        </w:rPr>
        <w:t xml:space="preserve">
      2. Халықтың санитарлық-эпидемиологиялық салауаттылығын қамтамасыз ету саласындағы уәкiлеттi орган белгiлеген тәртiппен санитарлық-эпидемиологиялық қызметтiң мамандары жұқпалы, паразиттiк, кәсiби аурулардың және адамдардың улану жағдайларына тексеру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Дезинфекция, дератизация мен дезинсекция </w:t>
      </w:r>
      <w:r>
        <w:br/>
      </w:r>
      <w:r>
        <w:rPr>
          <w:rFonts w:ascii="Times New Roman"/>
          <w:b w:val="false"/>
          <w:i w:val="false"/>
          <w:color w:val="000000"/>
          <w:sz w:val="28"/>
        </w:rPr>
        <w:t xml:space="preserve">
                                  iс-шаралары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Жұқпалы және паразиттiк аурулардың пайда болуының, таралуының алдын алу мақсатында заңды тұлғалар мен жеке кәсiпкерлер өз қаражаты есебiнен эпидемиологиялық көрсеткiштер мен мемлекеттiк санитарлық-эпидемиологиялық қадағалау органдарының нұсқамалары бойынша дезинфекция, дератизация мен дезинсекция iс-шараларын жүргізуге мiндеттi. </w:t>
      </w:r>
      <w:r>
        <w:br/>
      </w:r>
      <w:r>
        <w:rPr>
          <w:rFonts w:ascii="Times New Roman"/>
          <w:b w:val="false"/>
          <w:i w:val="false"/>
          <w:color w:val="000000"/>
          <w:sz w:val="28"/>
        </w:rPr>
        <w:t xml:space="preserve">
      2. Төтенше iндет жағдайлары пайда болған кезде </w:t>
      </w:r>
    </w:p>
    <w:bookmarkEnd w:id="9"/>
    <w:bookmarkStart w:name="z6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санитарлық-эпидемиологиялық қадағалау органдарының ұсынысымен кезектен тыс </w:t>
      </w:r>
    </w:p>
    <w:p>
      <w:pPr>
        <w:spacing w:after="0"/>
        <w:ind w:left="0"/>
        <w:jc w:val="both"/>
      </w:pPr>
      <w:r>
        <w:rPr>
          <w:rFonts w:ascii="Times New Roman"/>
          <w:b w:val="false"/>
          <w:i w:val="false"/>
          <w:color w:val="000000"/>
          <w:sz w:val="28"/>
        </w:rPr>
        <w:t xml:space="preserve">мiндеттi дезинфекциялық, дератизациялық және дезинсекциялық шараларды </w:t>
      </w:r>
    </w:p>
    <w:p>
      <w:pPr>
        <w:spacing w:after="0"/>
        <w:ind w:left="0"/>
        <w:jc w:val="both"/>
      </w:pPr>
      <w:r>
        <w:rPr>
          <w:rFonts w:ascii="Times New Roman"/>
          <w:b w:val="false"/>
          <w:i w:val="false"/>
          <w:color w:val="000000"/>
          <w:sz w:val="28"/>
        </w:rPr>
        <w:t xml:space="preserve">жүргiзуге міндеттi. </w:t>
      </w:r>
    </w:p>
    <w:p>
      <w:pPr>
        <w:spacing w:after="0"/>
        <w:ind w:left="0"/>
        <w:jc w:val="both"/>
      </w:pPr>
      <w:r>
        <w:rPr>
          <w:rFonts w:ascii="Times New Roman"/>
          <w:b w:val="false"/>
          <w:i w:val="false"/>
          <w:color w:val="000000"/>
          <w:sz w:val="28"/>
        </w:rPr>
        <w:t xml:space="preserve">     3. Ауру тарату көздерiне Қазақстан Республикасының </w:t>
      </w:r>
    </w:p>
    <w:p>
      <w:pPr>
        <w:spacing w:after="0"/>
        <w:ind w:left="0"/>
        <w:jc w:val="both"/>
      </w:pPr>
      <w:r>
        <w:rPr>
          <w:rFonts w:ascii="Times New Roman"/>
          <w:b w:val="false"/>
          <w:i w:val="false"/>
          <w:color w:val="000000"/>
          <w:sz w:val="28"/>
        </w:rPr>
        <w:t xml:space="preserve">санитарлық-эпидемиологиялық мекемелерi медициналық ұйымдардың күшімен </w:t>
      </w:r>
    </w:p>
    <w:p>
      <w:pPr>
        <w:spacing w:after="0"/>
        <w:ind w:left="0"/>
        <w:jc w:val="both"/>
      </w:pPr>
      <w:r>
        <w:rPr>
          <w:rFonts w:ascii="Times New Roman"/>
          <w:b w:val="false"/>
          <w:i w:val="false"/>
          <w:color w:val="000000"/>
          <w:sz w:val="28"/>
        </w:rPr>
        <w:t xml:space="preserve">ордалық дезинфекция жүргiзедi.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 Қазақстан Республикасы санитарлық Заңының</w:t>
      </w:r>
    </w:p>
    <w:p>
      <w:pPr>
        <w:spacing w:after="0"/>
        <w:ind w:left="0"/>
        <w:jc w:val="both"/>
      </w:pPr>
      <w:r>
        <w:rPr>
          <w:rFonts w:ascii="Times New Roman"/>
          <w:b w:val="false"/>
          <w:i w:val="false"/>
          <w:color w:val="000000"/>
          <w:sz w:val="28"/>
        </w:rPr>
        <w:t xml:space="preserve">                          бұзылуына орай жауаптылық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Санитарлық ережелер мен аталмыш Заңды бұзушы жеке және заңды </w:t>
      </w:r>
    </w:p>
    <w:p>
      <w:pPr>
        <w:spacing w:after="0"/>
        <w:ind w:left="0"/>
        <w:jc w:val="both"/>
      </w:pPr>
      <w:r>
        <w:rPr>
          <w:rFonts w:ascii="Times New Roman"/>
          <w:b w:val="false"/>
          <w:i w:val="false"/>
          <w:color w:val="000000"/>
          <w:sz w:val="28"/>
        </w:rPr>
        <w:t xml:space="preserve">тұлғалар, мемлекеттiк ұйымдар мен олардың лауазымды тұлғалары Қазақстан </w:t>
      </w:r>
    </w:p>
    <w:p>
      <w:pPr>
        <w:spacing w:after="0"/>
        <w:ind w:left="0"/>
        <w:jc w:val="both"/>
      </w:pPr>
      <w:r>
        <w:rPr>
          <w:rFonts w:ascii="Times New Roman"/>
          <w:b w:val="false"/>
          <w:i w:val="false"/>
          <w:color w:val="000000"/>
          <w:sz w:val="28"/>
        </w:rPr>
        <w:t xml:space="preserve">Республикасының заңына сәйкес жауапқа тартылады.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