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fd7c" w14:textId="554f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Тәуелсiздігінің 10 жылдығын мерекелеуге арналған 2001 жылғы 16 желтоқсандағы салтанатты сөзiнде Қазақстан Республикасының Президентi Н.Ә.Назарбаев алға қойған мiндеттердi iске асыру жөнiндегі iс-шаралар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7 қаңтар N 5  Күші жойылды - ҚР Үкіметінің 2002.04.24. N 470 ~P020470 қаулысымен.</w:t>
      </w:r>
    </w:p>
    <w:p>
      <w:pPr>
        <w:spacing w:after="0"/>
        <w:ind w:left="0"/>
        <w:jc w:val="both"/>
      </w:pPr>
      <w:bookmarkStart w:name="z0" w:id="0"/>
      <w:r>
        <w:rPr>
          <w:rFonts w:ascii="Times New Roman"/>
          <w:b w:val="false"/>
          <w:i w:val="false"/>
          <w:color w:val="000000"/>
          <w:sz w:val="28"/>
        </w:rPr>
        <w:t xml:space="preserve">
      Қазақстан Республикасы Тәуелсiздiгiнiң 10 жылдығын мерекелеуге арналған 2001 жылғы 16 желтоқсандағы салтанатты сөзiнде Қазақстан Республикасының Президентi Н.Ә.Назарбаев алға қойған мiндеттердi iске асыру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Президентiнiң Әкiмшiлiгiмен келiсiлген, қоса берiлiп отырған Қазақстан Республикасы Тәуелсiздiгiнiң 10 жылдығын мерекелеуге арналған 2001 жылғы 16 желтоқсандағы салтанатты сөзiнде Қазақстан Республикасының Президентi Н.Ә.Назарбаев алға қойған мiндеттердi iске асыру жөнiндегi iс-шаралар жоспары (бұдан әрi - Iс-шаралар жоспары) бекiтiлсiн. </w:t>
      </w:r>
      <w:r>
        <w:br/>
      </w:r>
      <w:r>
        <w:rPr>
          <w:rFonts w:ascii="Times New Roman"/>
          <w:b w:val="false"/>
          <w:i w:val="false"/>
          <w:color w:val="000000"/>
          <w:sz w:val="28"/>
        </w:rPr>
        <w:t xml:space="preserve">
      2. Министрлiктер, агенттiктер және өзге де мемлекеттiк органдар, облыстар мен Астана және Алматы қалаларының әкiмдерi Iс-шаралар жоспарының мүлтiксiз әрi сапалы орындалуын қамтамасыз етсiн. </w:t>
      </w:r>
      <w:r>
        <w:br/>
      </w:r>
      <w:r>
        <w:rPr>
          <w:rFonts w:ascii="Times New Roman"/>
          <w:b w:val="false"/>
          <w:i w:val="false"/>
          <w:color w:val="000000"/>
          <w:sz w:val="28"/>
        </w:rPr>
        <w:t xml:space="preserve">
      3. Iс-шаралар жоспарының орындалуы үшiн жауапты орталық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жергiлiктi атқарушы органдардың басшылары оның iске асырылу барысы туралы </w:t>
      </w:r>
    </w:p>
    <w:p>
      <w:pPr>
        <w:spacing w:after="0"/>
        <w:ind w:left="0"/>
        <w:jc w:val="both"/>
      </w:pPr>
      <w:r>
        <w:rPr>
          <w:rFonts w:ascii="Times New Roman"/>
          <w:b w:val="false"/>
          <w:i w:val="false"/>
          <w:color w:val="000000"/>
          <w:sz w:val="28"/>
        </w:rPr>
        <w:t xml:space="preserve">Қазақстан Республикасының Премьер-Министрiне - ай сайын, ал оның </w:t>
      </w:r>
    </w:p>
    <w:p>
      <w:pPr>
        <w:spacing w:after="0"/>
        <w:ind w:left="0"/>
        <w:jc w:val="both"/>
      </w:pPr>
      <w:r>
        <w:rPr>
          <w:rFonts w:ascii="Times New Roman"/>
          <w:b w:val="false"/>
          <w:i w:val="false"/>
          <w:color w:val="000000"/>
          <w:sz w:val="28"/>
        </w:rPr>
        <w:t>орынбасарларына - айына 2 рет ақпарат ұсынсын.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 </w:t>
      </w:r>
    </w:p>
    <w:p>
      <w:pPr>
        <w:spacing w:after="0"/>
        <w:ind w:left="0"/>
        <w:jc w:val="both"/>
      </w:pPr>
      <w:r>
        <w:rPr>
          <w:rFonts w:ascii="Times New Roman"/>
          <w:b w:val="false"/>
          <w:i w:val="false"/>
          <w:color w:val="000000"/>
          <w:sz w:val="28"/>
        </w:rPr>
        <w:t>Министрінің Кеңсесiне жүктелсiн.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7 қаңтардағы</w:t>
      </w:r>
    </w:p>
    <w:p>
      <w:pPr>
        <w:spacing w:after="0"/>
        <w:ind w:left="0"/>
        <w:jc w:val="both"/>
      </w:pPr>
      <w:r>
        <w:rPr>
          <w:rFonts w:ascii="Times New Roman"/>
          <w:b w:val="false"/>
          <w:i w:val="false"/>
          <w:color w:val="000000"/>
          <w:sz w:val="28"/>
        </w:rPr>
        <w:t>                                                  N 5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Тәуелсiздігінің 10 жылдығын</w:t>
      </w:r>
    </w:p>
    <w:p>
      <w:pPr>
        <w:spacing w:after="0"/>
        <w:ind w:left="0"/>
        <w:jc w:val="both"/>
      </w:pPr>
      <w:r>
        <w:rPr>
          <w:rFonts w:ascii="Times New Roman"/>
          <w:b w:val="false"/>
          <w:i w:val="false"/>
          <w:color w:val="000000"/>
          <w:sz w:val="28"/>
        </w:rPr>
        <w:t>        мерекелеуге арналған 2001 жылғы 16 желтоқсандағы салтанатты</w:t>
      </w:r>
    </w:p>
    <w:p>
      <w:pPr>
        <w:spacing w:after="0"/>
        <w:ind w:left="0"/>
        <w:jc w:val="both"/>
      </w:pPr>
      <w:r>
        <w:rPr>
          <w:rFonts w:ascii="Times New Roman"/>
          <w:b w:val="false"/>
          <w:i w:val="false"/>
          <w:color w:val="000000"/>
          <w:sz w:val="28"/>
        </w:rPr>
        <w:t>      сөзiнде Қазақстан Республикасының Президентi Н.Ә.Назарбаев алға</w:t>
      </w:r>
    </w:p>
    <w:p>
      <w:pPr>
        <w:spacing w:after="0"/>
        <w:ind w:left="0"/>
        <w:jc w:val="both"/>
      </w:pPr>
      <w:r>
        <w:rPr>
          <w:rFonts w:ascii="Times New Roman"/>
          <w:b w:val="false"/>
          <w:i w:val="false"/>
          <w:color w:val="000000"/>
          <w:sz w:val="28"/>
        </w:rPr>
        <w:t xml:space="preserve">        қойған мiндеттердi iске асыру жөнiндегі iс-шаралар жоспары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Р/с!           Іс-шара       !Аяқтау нысаны !  Орындалуына  !  Орындалу </w:t>
      </w:r>
    </w:p>
    <w:p>
      <w:pPr>
        <w:spacing w:after="0"/>
        <w:ind w:left="0"/>
        <w:jc w:val="both"/>
      </w:pPr>
      <w:r>
        <w:rPr>
          <w:rFonts w:ascii="Times New Roman"/>
          <w:b w:val="false"/>
          <w:i w:val="false"/>
          <w:color w:val="000000"/>
          <w:sz w:val="28"/>
        </w:rPr>
        <w:t xml:space="preserve"> N !                         !              !   жауаптылар  !  мерзімі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Мемлекеттік құрылыс (Қ.К.Тоқаев)</w:t>
      </w:r>
    </w:p>
    <w:p>
      <w:pPr>
        <w:spacing w:after="0"/>
        <w:ind w:left="0"/>
        <w:jc w:val="both"/>
      </w:pPr>
      <w:r>
        <w:rPr>
          <w:rFonts w:ascii="Times New Roman"/>
          <w:b w:val="false"/>
          <w:i w:val="false"/>
          <w:color w:val="000000"/>
          <w:sz w:val="28"/>
        </w:rPr>
        <w:t xml:space="preserve">1  Мемлекеттік басқару         Қазақстан     Е.К.Бейсембетов    2002 ж.    </w:t>
      </w:r>
    </w:p>
    <w:p>
      <w:pPr>
        <w:spacing w:after="0"/>
        <w:ind w:left="0"/>
        <w:jc w:val="both"/>
      </w:pPr>
      <w:r>
        <w:rPr>
          <w:rFonts w:ascii="Times New Roman"/>
          <w:b w:val="false"/>
          <w:i w:val="false"/>
          <w:color w:val="000000"/>
          <w:sz w:val="28"/>
        </w:rPr>
        <w:t xml:space="preserve">   жүйесін одан әрі жетілдіру  Республикасы  (келісім бойынша), 10 сәуір   </w:t>
      </w:r>
    </w:p>
    <w:p>
      <w:pPr>
        <w:spacing w:after="0"/>
        <w:ind w:left="0"/>
        <w:jc w:val="both"/>
      </w:pPr>
      <w:r>
        <w:rPr>
          <w:rFonts w:ascii="Times New Roman"/>
          <w:b w:val="false"/>
          <w:i w:val="false"/>
          <w:color w:val="000000"/>
          <w:sz w:val="28"/>
        </w:rPr>
        <w:t>   жөнінде ұсыныстар           Президентіне  Ж.Ә. Құлекеев,</w:t>
      </w:r>
    </w:p>
    <w:p>
      <w:pPr>
        <w:spacing w:after="0"/>
        <w:ind w:left="0"/>
        <w:jc w:val="both"/>
      </w:pPr>
      <w:r>
        <w:rPr>
          <w:rFonts w:ascii="Times New Roman"/>
          <w:b w:val="false"/>
          <w:i w:val="false"/>
          <w:color w:val="000000"/>
          <w:sz w:val="28"/>
        </w:rPr>
        <w:t xml:space="preserve">   әзірлеу және енгізу         баяндама      И.И.Рогов,         </w:t>
      </w:r>
    </w:p>
    <w:p>
      <w:pPr>
        <w:spacing w:after="0"/>
        <w:ind w:left="0"/>
        <w:jc w:val="both"/>
      </w:pPr>
      <w:r>
        <w:rPr>
          <w:rFonts w:ascii="Times New Roman"/>
          <w:b w:val="false"/>
          <w:i w:val="false"/>
          <w:color w:val="000000"/>
          <w:sz w:val="28"/>
        </w:rPr>
        <w:t>                                             облыстардың және</w:t>
      </w:r>
    </w:p>
    <w:p>
      <w:pPr>
        <w:spacing w:after="0"/>
        <w:ind w:left="0"/>
        <w:jc w:val="both"/>
      </w:pPr>
      <w:r>
        <w:rPr>
          <w:rFonts w:ascii="Times New Roman"/>
          <w:b w:val="false"/>
          <w:i w:val="false"/>
          <w:color w:val="000000"/>
          <w:sz w:val="28"/>
        </w:rPr>
        <w:t>                                             Астана мен Алматы</w:t>
      </w:r>
    </w:p>
    <w:p>
      <w:pPr>
        <w:spacing w:after="0"/>
        <w:ind w:left="0"/>
        <w:jc w:val="both"/>
      </w:pPr>
      <w:r>
        <w:rPr>
          <w:rFonts w:ascii="Times New Roman"/>
          <w:b w:val="false"/>
          <w:i w:val="false"/>
          <w:color w:val="000000"/>
          <w:sz w:val="28"/>
        </w:rPr>
        <w:t>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Сот жүйесін одан әрі        Қазақстан     Қ.Ә.Мәми (келісім  2002 ж.    </w:t>
      </w:r>
    </w:p>
    <w:p>
      <w:pPr>
        <w:spacing w:after="0"/>
        <w:ind w:left="0"/>
        <w:jc w:val="both"/>
      </w:pPr>
      <w:r>
        <w:rPr>
          <w:rFonts w:ascii="Times New Roman"/>
          <w:b w:val="false"/>
          <w:i w:val="false"/>
          <w:color w:val="000000"/>
          <w:sz w:val="28"/>
        </w:rPr>
        <w:t>   жетілдіру жөнінде           Республикасы  бойынша),          10 сәуір</w:t>
      </w:r>
    </w:p>
    <w:p>
      <w:pPr>
        <w:spacing w:after="0"/>
        <w:ind w:left="0"/>
        <w:jc w:val="both"/>
      </w:pPr>
      <w:r>
        <w:rPr>
          <w:rFonts w:ascii="Times New Roman"/>
          <w:b w:val="false"/>
          <w:i w:val="false"/>
          <w:color w:val="000000"/>
          <w:sz w:val="28"/>
        </w:rPr>
        <w:t>   ұсыныстар енгізу            Президентіне  И.И.Рогов</w:t>
      </w:r>
    </w:p>
    <w:p>
      <w:pPr>
        <w:spacing w:after="0"/>
        <w:ind w:left="0"/>
        <w:jc w:val="both"/>
      </w:pPr>
      <w:r>
        <w:rPr>
          <w:rFonts w:ascii="Times New Roman"/>
          <w:b w:val="false"/>
          <w:i w:val="false"/>
          <w:color w:val="000000"/>
          <w:sz w:val="28"/>
        </w:rPr>
        <w:t>                               баяндама</w:t>
      </w:r>
    </w:p>
    <w:p>
      <w:pPr>
        <w:spacing w:after="0"/>
        <w:ind w:left="0"/>
        <w:jc w:val="both"/>
      </w:pPr>
      <w:r>
        <w:rPr>
          <w:rFonts w:ascii="Times New Roman"/>
          <w:b w:val="false"/>
          <w:i w:val="false"/>
          <w:color w:val="000000"/>
          <w:sz w:val="28"/>
        </w:rPr>
        <w:t xml:space="preserve">3  Қазақстан Республикасында   Үкіметтің     З.Қ.Тұрысбеков     2002 ж.  </w:t>
      </w:r>
    </w:p>
    <w:p>
      <w:pPr>
        <w:spacing w:after="0"/>
        <w:ind w:left="0"/>
        <w:jc w:val="both"/>
      </w:pPr>
      <w:r>
        <w:rPr>
          <w:rFonts w:ascii="Times New Roman"/>
          <w:b w:val="false"/>
          <w:i w:val="false"/>
          <w:color w:val="000000"/>
          <w:sz w:val="28"/>
        </w:rPr>
        <w:t xml:space="preserve">   мемлекеттік қызметті одан   қаулысы       (келісім бойынша), 1-тоқсан </w:t>
      </w:r>
    </w:p>
    <w:p>
      <w:pPr>
        <w:spacing w:after="0"/>
        <w:ind w:left="0"/>
        <w:jc w:val="both"/>
      </w:pPr>
      <w:r>
        <w:rPr>
          <w:rFonts w:ascii="Times New Roman"/>
          <w:b w:val="false"/>
          <w:i w:val="false"/>
          <w:color w:val="000000"/>
          <w:sz w:val="28"/>
        </w:rPr>
        <w:t>   әрі жетілдірудің                          И.И.Рогов</w:t>
      </w:r>
    </w:p>
    <w:p>
      <w:pPr>
        <w:spacing w:after="0"/>
        <w:ind w:left="0"/>
        <w:jc w:val="both"/>
      </w:pPr>
      <w:r>
        <w:rPr>
          <w:rFonts w:ascii="Times New Roman"/>
          <w:b w:val="false"/>
          <w:i w:val="false"/>
          <w:color w:val="000000"/>
          <w:sz w:val="28"/>
        </w:rPr>
        <w:t>   бағдарламасын әзірлеу.</w:t>
      </w:r>
    </w:p>
    <w:p>
      <w:pPr>
        <w:spacing w:after="0"/>
        <w:ind w:left="0"/>
        <w:jc w:val="both"/>
      </w:pPr>
      <w:r>
        <w:rPr>
          <w:rFonts w:ascii="Times New Roman"/>
          <w:b w:val="false"/>
          <w:i w:val="false"/>
          <w:color w:val="000000"/>
          <w:sz w:val="28"/>
        </w:rPr>
        <w:t xml:space="preserve">   Қазақстан Республикасы      Қазақстан </w:t>
      </w:r>
    </w:p>
    <w:p>
      <w:pPr>
        <w:spacing w:after="0"/>
        <w:ind w:left="0"/>
        <w:jc w:val="both"/>
      </w:pPr>
      <w:r>
        <w:rPr>
          <w:rFonts w:ascii="Times New Roman"/>
          <w:b w:val="false"/>
          <w:i w:val="false"/>
          <w:color w:val="000000"/>
          <w:sz w:val="28"/>
        </w:rPr>
        <w:t>   Президентінің "Қазақстан    Республикасы.</w:t>
      </w:r>
    </w:p>
    <w:p>
      <w:pPr>
        <w:spacing w:after="0"/>
        <w:ind w:left="0"/>
        <w:jc w:val="both"/>
      </w:pPr>
      <w:r>
        <w:rPr>
          <w:rFonts w:ascii="Times New Roman"/>
          <w:b w:val="false"/>
          <w:i w:val="false"/>
          <w:color w:val="000000"/>
          <w:sz w:val="28"/>
        </w:rPr>
        <w:t>   Республикасы мемлекеттік    ның</w:t>
      </w:r>
    </w:p>
    <w:p>
      <w:pPr>
        <w:spacing w:after="0"/>
        <w:ind w:left="0"/>
        <w:jc w:val="both"/>
      </w:pPr>
      <w:r>
        <w:rPr>
          <w:rFonts w:ascii="Times New Roman"/>
          <w:b w:val="false"/>
          <w:i w:val="false"/>
          <w:color w:val="000000"/>
          <w:sz w:val="28"/>
        </w:rPr>
        <w:t>   қызметшілерінің қызметтік   Президенті</w:t>
      </w:r>
    </w:p>
    <w:p>
      <w:pPr>
        <w:spacing w:after="0"/>
        <w:ind w:left="0"/>
        <w:jc w:val="both"/>
      </w:pPr>
      <w:r>
        <w:rPr>
          <w:rFonts w:ascii="Times New Roman"/>
          <w:b w:val="false"/>
          <w:i w:val="false"/>
          <w:color w:val="000000"/>
          <w:sz w:val="28"/>
        </w:rPr>
        <w:t>   этикасы ережесін бекіту     Жарлығының</w:t>
      </w:r>
    </w:p>
    <w:p>
      <w:pPr>
        <w:spacing w:after="0"/>
        <w:ind w:left="0"/>
        <w:jc w:val="both"/>
      </w:pPr>
      <w:r>
        <w:rPr>
          <w:rFonts w:ascii="Times New Roman"/>
          <w:b w:val="false"/>
          <w:i w:val="false"/>
          <w:color w:val="000000"/>
          <w:sz w:val="28"/>
        </w:rPr>
        <w:t>   туралы" Жарлығына өзгеріс.  жобасы</w:t>
      </w:r>
    </w:p>
    <w:p>
      <w:pPr>
        <w:spacing w:after="0"/>
        <w:ind w:left="0"/>
        <w:jc w:val="both"/>
      </w:pPr>
      <w:r>
        <w:rPr>
          <w:rFonts w:ascii="Times New Roman"/>
          <w:b w:val="false"/>
          <w:i w:val="false"/>
          <w:color w:val="000000"/>
          <w:sz w:val="28"/>
        </w:rPr>
        <w:t xml:space="preserve">   тер мен толықтырулар  </w:t>
      </w:r>
    </w:p>
    <w:p>
      <w:pPr>
        <w:spacing w:after="0"/>
        <w:ind w:left="0"/>
        <w:jc w:val="both"/>
      </w:pPr>
      <w:r>
        <w:rPr>
          <w:rFonts w:ascii="Times New Roman"/>
          <w:b w:val="false"/>
          <w:i w:val="false"/>
          <w:color w:val="000000"/>
          <w:sz w:val="28"/>
        </w:rPr>
        <w:t>   енгізу жөнінде ұсыныстар</w:t>
      </w:r>
    </w:p>
    <w:p>
      <w:pPr>
        <w:spacing w:after="0"/>
        <w:ind w:left="0"/>
        <w:jc w:val="both"/>
      </w:pP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Интеграциялық мәселелер (Қ.К.Тоқаев)</w:t>
      </w:r>
    </w:p>
    <w:p>
      <w:pPr>
        <w:spacing w:after="0"/>
        <w:ind w:left="0"/>
        <w:jc w:val="both"/>
      </w:pPr>
      <w:r>
        <w:rPr>
          <w:rFonts w:ascii="Times New Roman"/>
          <w:b w:val="false"/>
          <w:i w:val="false"/>
          <w:color w:val="000000"/>
          <w:sz w:val="28"/>
        </w:rPr>
        <w:t>4  Әлемдегі және Орталық Азия  Қазақстан     Е.Ә.Ыдырысов,      2002 ж.</w:t>
      </w:r>
    </w:p>
    <w:p>
      <w:pPr>
        <w:spacing w:after="0"/>
        <w:ind w:left="0"/>
        <w:jc w:val="both"/>
      </w:pPr>
      <w:r>
        <w:rPr>
          <w:rFonts w:ascii="Times New Roman"/>
          <w:b w:val="false"/>
          <w:i w:val="false"/>
          <w:color w:val="000000"/>
          <w:sz w:val="28"/>
        </w:rPr>
        <w:t>   аймағындағы геосаяси әрі    Республикасы  Ж.Ә.Құлекеев       наурыз</w:t>
      </w:r>
    </w:p>
    <w:p>
      <w:pPr>
        <w:spacing w:after="0"/>
        <w:ind w:left="0"/>
        <w:jc w:val="both"/>
      </w:pPr>
      <w:r>
        <w:rPr>
          <w:rFonts w:ascii="Times New Roman"/>
          <w:b w:val="false"/>
          <w:i w:val="false"/>
          <w:color w:val="000000"/>
          <w:sz w:val="28"/>
        </w:rPr>
        <w:t>   экономикалық ахуалдың       Қауіпсіздік</w:t>
      </w:r>
    </w:p>
    <w:p>
      <w:pPr>
        <w:spacing w:after="0"/>
        <w:ind w:left="0"/>
        <w:jc w:val="both"/>
      </w:pPr>
      <w:r>
        <w:rPr>
          <w:rFonts w:ascii="Times New Roman"/>
          <w:b w:val="false"/>
          <w:i w:val="false"/>
          <w:color w:val="000000"/>
          <w:sz w:val="28"/>
        </w:rPr>
        <w:t>   өзгерістерін ескере отырып, Кеңесінің</w:t>
      </w:r>
    </w:p>
    <w:p>
      <w:pPr>
        <w:spacing w:after="0"/>
        <w:ind w:left="0"/>
        <w:jc w:val="both"/>
      </w:pPr>
      <w:r>
        <w:rPr>
          <w:rFonts w:ascii="Times New Roman"/>
          <w:b w:val="false"/>
          <w:i w:val="false"/>
          <w:color w:val="000000"/>
          <w:sz w:val="28"/>
        </w:rPr>
        <w:t>   сыртқы саяси іс-шаралардың  отырысындағы</w:t>
      </w:r>
    </w:p>
    <w:p>
      <w:pPr>
        <w:spacing w:after="0"/>
        <w:ind w:left="0"/>
        <w:jc w:val="both"/>
      </w:pPr>
      <w:r>
        <w:rPr>
          <w:rFonts w:ascii="Times New Roman"/>
          <w:b w:val="false"/>
          <w:i w:val="false"/>
          <w:color w:val="000000"/>
          <w:sz w:val="28"/>
        </w:rPr>
        <w:t>   жоспарын әзірлеу            баяндама,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ның</w:t>
      </w:r>
    </w:p>
    <w:p>
      <w:pPr>
        <w:spacing w:after="0"/>
        <w:ind w:left="0"/>
        <w:jc w:val="both"/>
      </w:pP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Жарлығының</w:t>
      </w:r>
    </w:p>
    <w:p>
      <w:pPr>
        <w:spacing w:after="0"/>
        <w:ind w:left="0"/>
        <w:jc w:val="both"/>
      </w:pPr>
      <w:r>
        <w:rPr>
          <w:rFonts w:ascii="Times New Roman"/>
          <w:b w:val="false"/>
          <w:i w:val="false"/>
          <w:color w:val="000000"/>
          <w:sz w:val="28"/>
        </w:rPr>
        <w:t>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ЕурАзЭҚ-қа және ОАҚ-қа      Қазақстан     И.И.Рогов,         2002 ж. </w:t>
      </w:r>
    </w:p>
    <w:p>
      <w:pPr>
        <w:spacing w:after="0"/>
        <w:ind w:left="0"/>
        <w:jc w:val="both"/>
      </w:pPr>
      <w:r>
        <w:rPr>
          <w:rFonts w:ascii="Times New Roman"/>
          <w:b w:val="false"/>
          <w:i w:val="false"/>
          <w:color w:val="000000"/>
          <w:sz w:val="28"/>
        </w:rPr>
        <w:t xml:space="preserve">   мүше елдердің ұлттық        Республикасы  Е.Ә.Ыдырысов,      мамыр  </w:t>
      </w:r>
    </w:p>
    <w:p>
      <w:pPr>
        <w:spacing w:after="0"/>
        <w:ind w:left="0"/>
        <w:jc w:val="both"/>
      </w:pPr>
      <w:r>
        <w:rPr>
          <w:rFonts w:ascii="Times New Roman"/>
          <w:b w:val="false"/>
          <w:i w:val="false"/>
          <w:color w:val="000000"/>
          <w:sz w:val="28"/>
        </w:rPr>
        <w:t>   заңнамасын үйлестіру        Президентіне  Ж.Ә.Құлекеев</w:t>
      </w:r>
    </w:p>
    <w:p>
      <w:pPr>
        <w:spacing w:after="0"/>
        <w:ind w:left="0"/>
        <w:jc w:val="both"/>
      </w:pPr>
      <w:r>
        <w:rPr>
          <w:rFonts w:ascii="Times New Roman"/>
          <w:b w:val="false"/>
          <w:i w:val="false"/>
          <w:color w:val="000000"/>
          <w:sz w:val="28"/>
        </w:rPr>
        <w:t xml:space="preserve">   жөнінде ұсыныстар енгізу    баяндама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ЕурАзЭҚ және ОАҚ шеңберін.  Қазақстан     Е.Ә.Ыдырысов,      2002 ж.    </w:t>
      </w:r>
    </w:p>
    <w:p>
      <w:pPr>
        <w:spacing w:after="0"/>
        <w:ind w:left="0"/>
        <w:jc w:val="both"/>
      </w:pPr>
      <w:r>
        <w:rPr>
          <w:rFonts w:ascii="Times New Roman"/>
          <w:b w:val="false"/>
          <w:i w:val="false"/>
          <w:color w:val="000000"/>
          <w:sz w:val="28"/>
        </w:rPr>
        <w:t>   дегі одан әрі интеграция    Республикасы  Ж.Ә.Құлекеев       мамыр</w:t>
      </w:r>
    </w:p>
    <w:p>
      <w:pPr>
        <w:spacing w:after="0"/>
        <w:ind w:left="0"/>
        <w:jc w:val="both"/>
      </w:pPr>
      <w:r>
        <w:rPr>
          <w:rFonts w:ascii="Times New Roman"/>
          <w:b w:val="false"/>
          <w:i w:val="false"/>
          <w:color w:val="000000"/>
          <w:sz w:val="28"/>
        </w:rPr>
        <w:t xml:space="preserve">   жөніндегі ұсыныстарды       Президентіне  </w:t>
      </w:r>
    </w:p>
    <w:p>
      <w:pPr>
        <w:spacing w:after="0"/>
        <w:ind w:left="0"/>
        <w:jc w:val="both"/>
      </w:pPr>
      <w:r>
        <w:rPr>
          <w:rFonts w:ascii="Times New Roman"/>
          <w:b w:val="false"/>
          <w:i w:val="false"/>
          <w:color w:val="000000"/>
          <w:sz w:val="28"/>
        </w:rPr>
        <w:t>   дайындау                    баяндама</w:t>
      </w:r>
    </w:p>
    <w:p>
      <w:pPr>
        <w:spacing w:after="0"/>
        <w:ind w:left="0"/>
        <w:jc w:val="both"/>
      </w:pPr>
      <w:r>
        <w:rPr>
          <w:rFonts w:ascii="Times New Roman"/>
          <w:b w:val="false"/>
          <w:i w:val="false"/>
          <w:color w:val="000000"/>
          <w:sz w:val="28"/>
        </w:rPr>
        <w:t>                         Нақты сектор (К.Қ.Мәсімов)</w:t>
      </w:r>
    </w:p>
    <w:p>
      <w:pPr>
        <w:spacing w:after="0"/>
        <w:ind w:left="0"/>
        <w:jc w:val="both"/>
      </w:pPr>
      <w:r>
        <w:rPr>
          <w:rFonts w:ascii="Times New Roman"/>
          <w:b w:val="false"/>
          <w:i w:val="false"/>
          <w:color w:val="000000"/>
          <w:sz w:val="28"/>
        </w:rPr>
        <w:t>7  ИСО 9000 стандарттарына     Қазақстан     Ж.Ә.Құлекеев       Жартыжыл.</w:t>
      </w:r>
    </w:p>
    <w:p>
      <w:pPr>
        <w:spacing w:after="0"/>
        <w:ind w:left="0"/>
        <w:jc w:val="both"/>
      </w:pPr>
      <w:r>
        <w:rPr>
          <w:rFonts w:ascii="Times New Roman"/>
          <w:b w:val="false"/>
          <w:i w:val="false"/>
          <w:color w:val="000000"/>
          <w:sz w:val="28"/>
        </w:rPr>
        <w:t>   сәйкес сапа жүйелерін       Республикасы  облыстардың,       дықтың</w:t>
      </w:r>
    </w:p>
    <w:p>
      <w:pPr>
        <w:spacing w:after="0"/>
        <w:ind w:left="0"/>
        <w:jc w:val="both"/>
      </w:pPr>
      <w:r>
        <w:rPr>
          <w:rFonts w:ascii="Times New Roman"/>
          <w:b w:val="false"/>
          <w:i w:val="false"/>
          <w:color w:val="000000"/>
          <w:sz w:val="28"/>
        </w:rPr>
        <w:t>   енгізу жөніндегі жұмысты    Президенті.   Астана және        қорытындысы</w:t>
      </w:r>
    </w:p>
    <w:p>
      <w:pPr>
        <w:spacing w:after="0"/>
        <w:ind w:left="0"/>
        <w:jc w:val="both"/>
      </w:pPr>
      <w:r>
        <w:rPr>
          <w:rFonts w:ascii="Times New Roman"/>
          <w:b w:val="false"/>
          <w:i w:val="false"/>
          <w:color w:val="000000"/>
          <w:sz w:val="28"/>
        </w:rPr>
        <w:t>   жалғастыру                  нің           Алматы қала.       бойынша,</w:t>
      </w:r>
    </w:p>
    <w:p>
      <w:pPr>
        <w:spacing w:after="0"/>
        <w:ind w:left="0"/>
        <w:jc w:val="both"/>
      </w:pPr>
      <w:r>
        <w:rPr>
          <w:rFonts w:ascii="Times New Roman"/>
          <w:b w:val="false"/>
          <w:i w:val="false"/>
          <w:color w:val="000000"/>
          <w:sz w:val="28"/>
        </w:rPr>
        <w:t>                               Әкімшілігіне  ларының            келесі</w:t>
      </w:r>
    </w:p>
    <w:p>
      <w:pPr>
        <w:spacing w:after="0"/>
        <w:ind w:left="0"/>
        <w:jc w:val="both"/>
      </w:pPr>
      <w:r>
        <w:rPr>
          <w:rFonts w:ascii="Times New Roman"/>
          <w:b w:val="false"/>
          <w:i w:val="false"/>
          <w:color w:val="000000"/>
          <w:sz w:val="28"/>
        </w:rPr>
        <w:t xml:space="preserve">                               ақпарат       әкімдері           айдың </w:t>
      </w:r>
    </w:p>
    <w:p>
      <w:pPr>
        <w:spacing w:after="0"/>
        <w:ind w:left="0"/>
        <w:jc w:val="both"/>
      </w:pPr>
      <w:r>
        <w:rPr>
          <w:rFonts w:ascii="Times New Roman"/>
          <w:b w:val="false"/>
          <w:i w:val="false"/>
          <w:color w:val="000000"/>
          <w:sz w:val="28"/>
        </w:rPr>
        <w:t>                                                                25-күні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Агроөнеркәсіп секторын      Үкіметтің     А.С.Есімов         2002 ж. </w:t>
      </w:r>
    </w:p>
    <w:p>
      <w:pPr>
        <w:spacing w:after="0"/>
        <w:ind w:left="0"/>
        <w:jc w:val="both"/>
      </w:pPr>
      <w:r>
        <w:rPr>
          <w:rFonts w:ascii="Times New Roman"/>
          <w:b w:val="false"/>
          <w:i w:val="false"/>
          <w:color w:val="000000"/>
          <w:sz w:val="28"/>
        </w:rPr>
        <w:t>   дамыту, ауыл шаруашылық     қаулысы                          шілде</w:t>
      </w:r>
    </w:p>
    <w:p>
      <w:pPr>
        <w:spacing w:after="0"/>
        <w:ind w:left="0"/>
        <w:jc w:val="both"/>
      </w:pPr>
      <w:r>
        <w:rPr>
          <w:rFonts w:ascii="Times New Roman"/>
          <w:b w:val="false"/>
          <w:i w:val="false"/>
          <w:color w:val="000000"/>
          <w:sz w:val="28"/>
        </w:rPr>
        <w:t>   өнімін қайта өңдеу, ауыл</w:t>
      </w:r>
    </w:p>
    <w:p>
      <w:pPr>
        <w:spacing w:after="0"/>
        <w:ind w:left="0"/>
        <w:jc w:val="both"/>
      </w:pPr>
      <w:r>
        <w:rPr>
          <w:rFonts w:ascii="Times New Roman"/>
          <w:b w:val="false"/>
          <w:i w:val="false"/>
          <w:color w:val="000000"/>
          <w:sz w:val="28"/>
        </w:rPr>
        <w:t>   шаруашылығы тауар</w:t>
      </w:r>
    </w:p>
    <w:p>
      <w:pPr>
        <w:spacing w:after="0"/>
        <w:ind w:left="0"/>
        <w:jc w:val="both"/>
      </w:pPr>
      <w:r>
        <w:rPr>
          <w:rFonts w:ascii="Times New Roman"/>
          <w:b w:val="false"/>
          <w:i w:val="false"/>
          <w:color w:val="000000"/>
          <w:sz w:val="28"/>
        </w:rPr>
        <w:t>   өндірушілерін қолдау</w:t>
      </w:r>
    </w:p>
    <w:p>
      <w:pPr>
        <w:spacing w:after="0"/>
        <w:ind w:left="0"/>
        <w:jc w:val="both"/>
      </w:pPr>
      <w:r>
        <w:rPr>
          <w:rFonts w:ascii="Times New Roman"/>
          <w:b w:val="false"/>
          <w:i w:val="false"/>
          <w:color w:val="000000"/>
          <w:sz w:val="28"/>
        </w:rPr>
        <w:t>   мәселелері бойынша 2003-</w:t>
      </w:r>
    </w:p>
    <w:p>
      <w:pPr>
        <w:spacing w:after="0"/>
        <w:ind w:left="0"/>
        <w:jc w:val="both"/>
      </w:pPr>
      <w:r>
        <w:rPr>
          <w:rFonts w:ascii="Times New Roman"/>
          <w:b w:val="false"/>
          <w:i w:val="false"/>
          <w:color w:val="000000"/>
          <w:sz w:val="28"/>
        </w:rPr>
        <w:t>   2005 жылдарға арналған</w:t>
      </w:r>
    </w:p>
    <w:p>
      <w:pPr>
        <w:spacing w:after="0"/>
        <w:ind w:left="0"/>
        <w:jc w:val="both"/>
      </w:pPr>
      <w:r>
        <w:rPr>
          <w:rFonts w:ascii="Times New Roman"/>
          <w:b w:val="false"/>
          <w:i w:val="false"/>
          <w:color w:val="000000"/>
          <w:sz w:val="28"/>
        </w:rPr>
        <w:t xml:space="preserve">   бағдарламаны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"Каспий теңізі қайраңының   Үкіметтің     В.С.Школьник       2002 ж.</w:t>
      </w:r>
    </w:p>
    <w:p>
      <w:pPr>
        <w:spacing w:after="0"/>
        <w:ind w:left="0"/>
        <w:jc w:val="both"/>
      </w:pPr>
      <w:r>
        <w:rPr>
          <w:rFonts w:ascii="Times New Roman"/>
          <w:b w:val="false"/>
          <w:i w:val="false"/>
          <w:color w:val="000000"/>
          <w:sz w:val="28"/>
        </w:rPr>
        <w:t>   қазақстандық бөлігін игеру  қаулысы                          1-тоқсан</w:t>
      </w:r>
    </w:p>
    <w:p>
      <w:pPr>
        <w:spacing w:after="0"/>
        <w:ind w:left="0"/>
        <w:jc w:val="both"/>
      </w:pPr>
      <w:r>
        <w:rPr>
          <w:rFonts w:ascii="Times New Roman"/>
          <w:b w:val="false"/>
          <w:i w:val="false"/>
          <w:color w:val="000000"/>
          <w:sz w:val="28"/>
        </w:rPr>
        <w:t xml:space="preserve">   бағдарламасын - І кезең </w:t>
      </w:r>
    </w:p>
    <w:p>
      <w:pPr>
        <w:spacing w:after="0"/>
        <w:ind w:left="0"/>
        <w:jc w:val="both"/>
      </w:pPr>
      <w:r>
        <w:rPr>
          <w:rFonts w:ascii="Times New Roman"/>
          <w:b w:val="false"/>
          <w:i w:val="false"/>
          <w:color w:val="000000"/>
          <w:sz w:val="28"/>
        </w:rPr>
        <w:t xml:space="preserve">   (2002-2005 жж.)" бекіту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Павлодар облысында дайын    Қазақстан     В.С.Школьник,      2002 ж. </w:t>
      </w:r>
    </w:p>
    <w:p>
      <w:pPr>
        <w:spacing w:after="0"/>
        <w:ind w:left="0"/>
        <w:jc w:val="both"/>
      </w:pPr>
      <w:r>
        <w:rPr>
          <w:rFonts w:ascii="Times New Roman"/>
          <w:b w:val="false"/>
          <w:i w:val="false"/>
          <w:color w:val="000000"/>
          <w:sz w:val="28"/>
        </w:rPr>
        <w:t>   алюминий алу жөніндегі      Республикасы  Д.К.Ахметов        желтоқсан</w:t>
      </w:r>
    </w:p>
    <w:p>
      <w:pPr>
        <w:spacing w:after="0"/>
        <w:ind w:left="0"/>
        <w:jc w:val="both"/>
      </w:pPr>
      <w:r>
        <w:rPr>
          <w:rFonts w:ascii="Times New Roman"/>
          <w:b w:val="false"/>
          <w:i w:val="false"/>
          <w:color w:val="000000"/>
          <w:sz w:val="28"/>
        </w:rPr>
        <w:t>   электролиз зауытын және     Президентіне</w:t>
      </w:r>
    </w:p>
    <w:p>
      <w:pPr>
        <w:spacing w:after="0"/>
        <w:ind w:left="0"/>
        <w:jc w:val="both"/>
      </w:pPr>
      <w:r>
        <w:rPr>
          <w:rFonts w:ascii="Times New Roman"/>
          <w:b w:val="false"/>
          <w:i w:val="false"/>
          <w:color w:val="000000"/>
          <w:sz w:val="28"/>
        </w:rPr>
        <w:t>   ілеспе өндірістерді         баяндама</w:t>
      </w:r>
    </w:p>
    <w:p>
      <w:pPr>
        <w:spacing w:after="0"/>
        <w:ind w:left="0"/>
        <w:jc w:val="both"/>
      </w:pPr>
      <w:r>
        <w:rPr>
          <w:rFonts w:ascii="Times New Roman"/>
          <w:b w:val="false"/>
          <w:i w:val="false"/>
          <w:color w:val="000000"/>
          <w:sz w:val="28"/>
        </w:rPr>
        <w:t>   жобалауға әрі құрылысын</w:t>
      </w:r>
    </w:p>
    <w:p>
      <w:pPr>
        <w:spacing w:after="0"/>
        <w:ind w:left="0"/>
        <w:jc w:val="both"/>
      </w:pPr>
      <w:r>
        <w:rPr>
          <w:rFonts w:ascii="Times New Roman"/>
          <w:b w:val="false"/>
          <w:i w:val="false"/>
          <w:color w:val="000000"/>
          <w:sz w:val="28"/>
        </w:rPr>
        <w:t xml:space="preserve">   салуға кірісу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"Испат-Кармет" ААҚ-да       Қазақстан     В.С.Школьник,      2002 ж. </w:t>
      </w:r>
    </w:p>
    <w:p>
      <w:pPr>
        <w:spacing w:after="0"/>
        <w:ind w:left="0"/>
        <w:jc w:val="both"/>
      </w:pPr>
      <w:r>
        <w:rPr>
          <w:rFonts w:ascii="Times New Roman"/>
          <w:b w:val="false"/>
          <w:i w:val="false"/>
          <w:color w:val="000000"/>
          <w:sz w:val="28"/>
        </w:rPr>
        <w:t>   болатты үздіксіз құю әрі    Республикасы  К.Е.Мұхамеджанов   желтоқсан</w:t>
      </w:r>
    </w:p>
    <w:p>
      <w:pPr>
        <w:spacing w:after="0"/>
        <w:ind w:left="0"/>
        <w:jc w:val="both"/>
      </w:pPr>
      <w:r>
        <w:rPr>
          <w:rFonts w:ascii="Times New Roman"/>
          <w:b w:val="false"/>
          <w:i w:val="false"/>
          <w:color w:val="000000"/>
          <w:sz w:val="28"/>
        </w:rPr>
        <w:t xml:space="preserve">   N 3 домна пеші учаскесін    Президентіне   </w:t>
      </w:r>
    </w:p>
    <w:p>
      <w:pPr>
        <w:spacing w:after="0"/>
        <w:ind w:left="0"/>
        <w:jc w:val="both"/>
      </w:pPr>
      <w:r>
        <w:rPr>
          <w:rFonts w:ascii="Times New Roman"/>
          <w:b w:val="false"/>
          <w:i w:val="false"/>
          <w:color w:val="000000"/>
          <w:sz w:val="28"/>
        </w:rPr>
        <w:t>   салуды жалғастыру және      баяндама</w:t>
      </w:r>
    </w:p>
    <w:p>
      <w:pPr>
        <w:spacing w:after="0"/>
        <w:ind w:left="0"/>
        <w:jc w:val="both"/>
      </w:pPr>
      <w:r>
        <w:rPr>
          <w:rFonts w:ascii="Times New Roman"/>
          <w:b w:val="false"/>
          <w:i w:val="false"/>
          <w:color w:val="000000"/>
          <w:sz w:val="28"/>
        </w:rPr>
        <w:t>   2005 жылы жұмыс істеуге</w:t>
      </w:r>
    </w:p>
    <w:p>
      <w:pPr>
        <w:spacing w:after="0"/>
        <w:ind w:left="0"/>
        <w:jc w:val="both"/>
      </w:pPr>
      <w:r>
        <w:rPr>
          <w:rFonts w:ascii="Times New Roman"/>
          <w:b w:val="false"/>
          <w:i w:val="false"/>
          <w:color w:val="000000"/>
          <w:sz w:val="28"/>
        </w:rPr>
        <w:t xml:space="preserve">   беруді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Қарағанды облысындағы       Қазақстан     В.С.Школьник,      Желтоқсан </w:t>
      </w:r>
    </w:p>
    <w:p>
      <w:pPr>
        <w:spacing w:after="0"/>
        <w:ind w:left="0"/>
        <w:jc w:val="both"/>
      </w:pPr>
      <w:r>
        <w:rPr>
          <w:rFonts w:ascii="Times New Roman"/>
          <w:b w:val="false"/>
          <w:i w:val="false"/>
          <w:color w:val="000000"/>
          <w:sz w:val="28"/>
        </w:rPr>
        <w:t>   "Жәйрем ТБК" ААҚ-да         Республикасы  К.Е.Мұхамеджанов   жыл сайын</w:t>
      </w:r>
    </w:p>
    <w:p>
      <w:pPr>
        <w:spacing w:after="0"/>
        <w:ind w:left="0"/>
        <w:jc w:val="both"/>
      </w:pPr>
      <w:r>
        <w:rPr>
          <w:rFonts w:ascii="Times New Roman"/>
          <w:b w:val="false"/>
          <w:i w:val="false"/>
          <w:color w:val="000000"/>
          <w:sz w:val="28"/>
        </w:rPr>
        <w:t>   ферромарганец өндірісін     Президентіне</w:t>
      </w:r>
    </w:p>
    <w:p>
      <w:pPr>
        <w:spacing w:after="0"/>
        <w:ind w:left="0"/>
        <w:jc w:val="both"/>
      </w:pPr>
      <w:r>
        <w:rPr>
          <w:rFonts w:ascii="Times New Roman"/>
          <w:b w:val="false"/>
          <w:i w:val="false"/>
          <w:color w:val="000000"/>
          <w:sz w:val="28"/>
        </w:rPr>
        <w:t>   ұйымдастыру жөніндегі       баяндама</w:t>
      </w:r>
    </w:p>
    <w:p>
      <w:pPr>
        <w:spacing w:after="0"/>
        <w:ind w:left="0"/>
        <w:jc w:val="both"/>
      </w:pPr>
      <w:r>
        <w:rPr>
          <w:rFonts w:ascii="Times New Roman"/>
          <w:b w:val="false"/>
          <w:i w:val="false"/>
          <w:color w:val="000000"/>
          <w:sz w:val="28"/>
        </w:rPr>
        <w:t xml:space="preserve">   жұмысты жалғастыру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Мұнай мен ілеспе газды      Қазақстан     В.С.Школьник,      2002 ж. </w:t>
      </w:r>
    </w:p>
    <w:p>
      <w:pPr>
        <w:spacing w:after="0"/>
        <w:ind w:left="0"/>
        <w:jc w:val="both"/>
      </w:pPr>
      <w:r>
        <w:rPr>
          <w:rFonts w:ascii="Times New Roman"/>
          <w:b w:val="false"/>
          <w:i w:val="false"/>
          <w:color w:val="000000"/>
          <w:sz w:val="28"/>
        </w:rPr>
        <w:t xml:space="preserve">   терең өңдеу бойынша         Республикасы  Ж.Ә.Құлекеев       4-тоқсан   </w:t>
      </w:r>
    </w:p>
    <w:p>
      <w:pPr>
        <w:spacing w:after="0"/>
        <w:ind w:left="0"/>
        <w:jc w:val="both"/>
      </w:pPr>
      <w:r>
        <w:rPr>
          <w:rFonts w:ascii="Times New Roman"/>
          <w:b w:val="false"/>
          <w:i w:val="false"/>
          <w:color w:val="000000"/>
          <w:sz w:val="28"/>
        </w:rPr>
        <w:t xml:space="preserve">   объектілерді салу жөнінде.  Президентіне </w:t>
      </w:r>
    </w:p>
    <w:p>
      <w:pPr>
        <w:spacing w:after="0"/>
        <w:ind w:left="0"/>
        <w:jc w:val="both"/>
      </w:pPr>
      <w:r>
        <w:rPr>
          <w:rFonts w:ascii="Times New Roman"/>
          <w:b w:val="false"/>
          <w:i w:val="false"/>
          <w:color w:val="000000"/>
          <w:sz w:val="28"/>
        </w:rPr>
        <w:t xml:space="preserve">   гі ТЭН дайындау мәселесін   баяндама </w:t>
      </w:r>
    </w:p>
    <w:p>
      <w:pPr>
        <w:spacing w:after="0"/>
        <w:ind w:left="0"/>
        <w:jc w:val="both"/>
      </w:pPr>
      <w:r>
        <w:rPr>
          <w:rFonts w:ascii="Times New Roman"/>
          <w:b w:val="false"/>
          <w:i w:val="false"/>
          <w:color w:val="000000"/>
          <w:sz w:val="28"/>
        </w:rPr>
        <w:t xml:space="preserve">   пысықтау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 Мұнай-газ өнеркәсібіне      Қазақстан     Ж.Ә.Құлекеев,     2002 ж. </w:t>
      </w:r>
    </w:p>
    <w:p>
      <w:pPr>
        <w:spacing w:after="0"/>
        <w:ind w:left="0"/>
        <w:jc w:val="both"/>
      </w:pPr>
      <w:r>
        <w:rPr>
          <w:rFonts w:ascii="Times New Roman"/>
          <w:b w:val="false"/>
          <w:i w:val="false"/>
          <w:color w:val="000000"/>
          <w:sz w:val="28"/>
        </w:rPr>
        <w:t>   арналған құбыр өндірісі     Республикасы  Е.Ә.Ыдырысов,     4-тоқсан</w:t>
      </w:r>
    </w:p>
    <w:p>
      <w:pPr>
        <w:spacing w:after="0"/>
        <w:ind w:left="0"/>
        <w:jc w:val="both"/>
      </w:pPr>
      <w:r>
        <w:rPr>
          <w:rFonts w:ascii="Times New Roman"/>
          <w:b w:val="false"/>
          <w:i w:val="false"/>
          <w:color w:val="000000"/>
          <w:sz w:val="28"/>
        </w:rPr>
        <w:t>   жөніндегі зауытты           Президентіне  Л.Қ.Қиынов,</w:t>
      </w:r>
    </w:p>
    <w:p>
      <w:pPr>
        <w:spacing w:after="0"/>
        <w:ind w:left="0"/>
        <w:jc w:val="both"/>
      </w:pPr>
      <w:r>
        <w:rPr>
          <w:rFonts w:ascii="Times New Roman"/>
          <w:b w:val="false"/>
          <w:i w:val="false"/>
          <w:color w:val="000000"/>
          <w:sz w:val="28"/>
        </w:rPr>
        <w:t>   жобалау, құрылысын салу     баяндама      К.Е.Мұхамеджанов</w:t>
      </w:r>
    </w:p>
    <w:p>
      <w:pPr>
        <w:spacing w:after="0"/>
        <w:ind w:left="0"/>
        <w:jc w:val="both"/>
      </w:pPr>
      <w:r>
        <w:rPr>
          <w:rFonts w:ascii="Times New Roman"/>
          <w:b w:val="false"/>
          <w:i w:val="false"/>
          <w:color w:val="000000"/>
          <w:sz w:val="28"/>
        </w:rPr>
        <w:t xml:space="preserve">   үшін инвесторды айқындау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Геологиялық барлау          Қазақстан     В.С.Школьник      2002 ж. </w:t>
      </w:r>
    </w:p>
    <w:p>
      <w:pPr>
        <w:spacing w:after="0"/>
        <w:ind w:left="0"/>
        <w:jc w:val="both"/>
      </w:pPr>
      <w:r>
        <w:rPr>
          <w:rFonts w:ascii="Times New Roman"/>
          <w:b w:val="false"/>
          <w:i w:val="false"/>
          <w:color w:val="000000"/>
          <w:sz w:val="28"/>
        </w:rPr>
        <w:t xml:space="preserve">   жұмыстарын жетілдіру        Республикасы                    сәуір </w:t>
      </w:r>
    </w:p>
    <w:p>
      <w:pPr>
        <w:spacing w:after="0"/>
        <w:ind w:left="0"/>
        <w:jc w:val="both"/>
      </w:pPr>
      <w:r>
        <w:rPr>
          <w:rFonts w:ascii="Times New Roman"/>
          <w:b w:val="false"/>
          <w:i w:val="false"/>
          <w:color w:val="000000"/>
          <w:sz w:val="28"/>
        </w:rPr>
        <w:t>   жөнінде шаралар қабылдау    Президентіне</w:t>
      </w:r>
    </w:p>
    <w:p>
      <w:pPr>
        <w:spacing w:after="0"/>
        <w:ind w:left="0"/>
        <w:jc w:val="both"/>
      </w:pPr>
      <w:r>
        <w:rPr>
          <w:rFonts w:ascii="Times New Roman"/>
          <w:b w:val="false"/>
          <w:i w:val="false"/>
          <w:color w:val="000000"/>
          <w:sz w:val="28"/>
        </w:rPr>
        <w:t xml:space="preserve">                               баяндама   </w:t>
      </w:r>
    </w:p>
    <w:p>
      <w:pPr>
        <w:spacing w:after="0"/>
        <w:ind w:left="0"/>
        <w:jc w:val="both"/>
      </w:pPr>
      <w:r>
        <w:rPr>
          <w:rFonts w:ascii="Times New Roman"/>
          <w:b w:val="false"/>
          <w:i w:val="false"/>
          <w:color w:val="000000"/>
          <w:sz w:val="28"/>
        </w:rPr>
        <w:t>16 Отандық локомотив-вагон     Үкіметтің     А.И.Мырзахметов    2002 ж.</w:t>
      </w:r>
    </w:p>
    <w:p>
      <w:pPr>
        <w:spacing w:after="0"/>
        <w:ind w:left="0"/>
        <w:jc w:val="both"/>
      </w:pPr>
      <w:r>
        <w:rPr>
          <w:rFonts w:ascii="Times New Roman"/>
          <w:b w:val="false"/>
          <w:i w:val="false"/>
          <w:color w:val="000000"/>
          <w:sz w:val="28"/>
        </w:rPr>
        <w:t>   жасау және зауыттың жөндеу  қаулысы                          маусым</w:t>
      </w:r>
    </w:p>
    <w:p>
      <w:pPr>
        <w:spacing w:after="0"/>
        <w:ind w:left="0"/>
        <w:jc w:val="both"/>
      </w:pPr>
      <w:r>
        <w:rPr>
          <w:rFonts w:ascii="Times New Roman"/>
          <w:b w:val="false"/>
          <w:i w:val="false"/>
          <w:color w:val="000000"/>
          <w:sz w:val="28"/>
        </w:rPr>
        <w:t>   базасын құрудың басымдық.</w:t>
      </w:r>
    </w:p>
    <w:p>
      <w:pPr>
        <w:spacing w:after="0"/>
        <w:ind w:left="0"/>
        <w:jc w:val="both"/>
      </w:pPr>
      <w:r>
        <w:rPr>
          <w:rFonts w:ascii="Times New Roman"/>
          <w:b w:val="false"/>
          <w:i w:val="false"/>
          <w:color w:val="000000"/>
          <w:sz w:val="28"/>
        </w:rPr>
        <w:t xml:space="preserve">   тарын ескере отырып, </w:t>
      </w:r>
    </w:p>
    <w:p>
      <w:pPr>
        <w:spacing w:after="0"/>
        <w:ind w:left="0"/>
        <w:jc w:val="both"/>
      </w:pPr>
      <w:r>
        <w:rPr>
          <w:rFonts w:ascii="Times New Roman"/>
          <w:b w:val="false"/>
          <w:i w:val="false"/>
          <w:color w:val="000000"/>
          <w:sz w:val="28"/>
        </w:rPr>
        <w:t>   көліктік машина жасауды</w:t>
      </w:r>
    </w:p>
    <w:p>
      <w:pPr>
        <w:spacing w:after="0"/>
        <w:ind w:left="0"/>
        <w:jc w:val="both"/>
      </w:pPr>
      <w:r>
        <w:rPr>
          <w:rFonts w:ascii="Times New Roman"/>
          <w:b w:val="false"/>
          <w:i w:val="false"/>
          <w:color w:val="000000"/>
          <w:sz w:val="28"/>
        </w:rPr>
        <w:t>   дамыту бағдарламасын</w:t>
      </w:r>
    </w:p>
    <w:p>
      <w:pPr>
        <w:spacing w:after="0"/>
        <w:ind w:left="0"/>
        <w:jc w:val="both"/>
      </w:pPr>
      <w:r>
        <w:rPr>
          <w:rFonts w:ascii="Times New Roman"/>
          <w:b w:val="false"/>
          <w:i w:val="false"/>
          <w:color w:val="000000"/>
          <w:sz w:val="28"/>
        </w:rPr>
        <w:t xml:space="preserve">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 (К.Қ.Мәсімов)</w:t>
      </w:r>
    </w:p>
    <w:p>
      <w:pPr>
        <w:spacing w:after="0"/>
        <w:ind w:left="0"/>
        <w:jc w:val="both"/>
      </w:pPr>
      <w:r>
        <w:rPr>
          <w:rFonts w:ascii="Times New Roman"/>
          <w:b w:val="false"/>
          <w:i w:val="false"/>
          <w:color w:val="000000"/>
          <w:sz w:val="28"/>
        </w:rPr>
        <w:t xml:space="preserve">17 Мыналарды:                  Қазақстан     В.С.Школьник,      2002 жыл   </w:t>
      </w:r>
    </w:p>
    <w:p>
      <w:pPr>
        <w:spacing w:after="0"/>
        <w:ind w:left="0"/>
        <w:jc w:val="both"/>
      </w:pPr>
      <w:r>
        <w:rPr>
          <w:rFonts w:ascii="Times New Roman"/>
          <w:b w:val="false"/>
          <w:i w:val="false"/>
          <w:color w:val="000000"/>
          <w:sz w:val="28"/>
        </w:rPr>
        <w:t>   - Ресей Федерациясының      Республикасы  А.И.Мырзахметов,   бойы</w:t>
      </w:r>
    </w:p>
    <w:p>
      <w:pPr>
        <w:spacing w:after="0"/>
        <w:ind w:left="0"/>
        <w:jc w:val="both"/>
      </w:pPr>
      <w:r>
        <w:rPr>
          <w:rFonts w:ascii="Times New Roman"/>
          <w:b w:val="false"/>
          <w:i w:val="false"/>
          <w:color w:val="000000"/>
          <w:sz w:val="28"/>
        </w:rPr>
        <w:t>   аумағы бойынша бірізденді.  Президентіне  Е.А.Досаев</w:t>
      </w:r>
    </w:p>
    <w:p>
      <w:pPr>
        <w:spacing w:after="0"/>
        <w:ind w:left="0"/>
        <w:jc w:val="both"/>
      </w:pPr>
      <w:r>
        <w:rPr>
          <w:rFonts w:ascii="Times New Roman"/>
          <w:b w:val="false"/>
          <w:i w:val="false"/>
          <w:color w:val="000000"/>
          <w:sz w:val="28"/>
        </w:rPr>
        <w:t>   рілген тарифке қол жеткі.   баяндама</w:t>
      </w:r>
    </w:p>
    <w:p>
      <w:pPr>
        <w:spacing w:after="0"/>
        <w:ind w:left="0"/>
        <w:jc w:val="both"/>
      </w:pPr>
      <w:r>
        <w:rPr>
          <w:rFonts w:ascii="Times New Roman"/>
          <w:b w:val="false"/>
          <w:i w:val="false"/>
          <w:color w:val="000000"/>
          <w:sz w:val="28"/>
        </w:rPr>
        <w:t xml:space="preserve">   зуді қамтамасыз етуді;                    </w:t>
      </w:r>
    </w:p>
    <w:p>
      <w:pPr>
        <w:spacing w:after="0"/>
        <w:ind w:left="0"/>
        <w:jc w:val="both"/>
      </w:pPr>
      <w:r>
        <w:rPr>
          <w:rFonts w:ascii="Times New Roman"/>
          <w:b w:val="false"/>
          <w:i w:val="false"/>
          <w:color w:val="000000"/>
          <w:sz w:val="28"/>
        </w:rPr>
        <w:t xml:space="preserve">   - экспортқа арналған </w:t>
      </w:r>
    </w:p>
    <w:p>
      <w:pPr>
        <w:spacing w:after="0"/>
        <w:ind w:left="0"/>
        <w:jc w:val="both"/>
      </w:pPr>
      <w:r>
        <w:rPr>
          <w:rFonts w:ascii="Times New Roman"/>
          <w:b w:val="false"/>
          <w:i w:val="false"/>
          <w:color w:val="000000"/>
          <w:sz w:val="28"/>
        </w:rPr>
        <w:t>   баламалы толассыз көлік</w:t>
      </w:r>
    </w:p>
    <w:p>
      <w:pPr>
        <w:spacing w:after="0"/>
        <w:ind w:left="0"/>
        <w:jc w:val="both"/>
      </w:pPr>
      <w:r>
        <w:rPr>
          <w:rFonts w:ascii="Times New Roman"/>
          <w:b w:val="false"/>
          <w:i w:val="false"/>
          <w:color w:val="000000"/>
          <w:sz w:val="28"/>
        </w:rPr>
        <w:t>   дәліздерін (Ақтау порты,</w:t>
      </w:r>
    </w:p>
    <w:p>
      <w:pPr>
        <w:spacing w:after="0"/>
        <w:ind w:left="0"/>
        <w:jc w:val="both"/>
      </w:pPr>
      <w:r>
        <w:rPr>
          <w:rFonts w:ascii="Times New Roman"/>
          <w:b w:val="false"/>
          <w:i w:val="false"/>
          <w:color w:val="000000"/>
          <w:sz w:val="28"/>
        </w:rPr>
        <w:t>   "Достық" шекара өткелі)</w:t>
      </w:r>
    </w:p>
    <w:p>
      <w:pPr>
        <w:spacing w:after="0"/>
        <w:ind w:left="0"/>
        <w:jc w:val="both"/>
      </w:pPr>
      <w:r>
        <w:rPr>
          <w:rFonts w:ascii="Times New Roman"/>
          <w:b w:val="false"/>
          <w:i w:val="false"/>
          <w:color w:val="000000"/>
          <w:sz w:val="28"/>
        </w:rPr>
        <w:t>   пысықтауды ескере отырып,</w:t>
      </w:r>
    </w:p>
    <w:p>
      <w:pPr>
        <w:spacing w:after="0"/>
        <w:ind w:left="0"/>
        <w:jc w:val="both"/>
      </w:pPr>
      <w:r>
        <w:rPr>
          <w:rFonts w:ascii="Times New Roman"/>
          <w:b w:val="false"/>
          <w:i w:val="false"/>
          <w:color w:val="000000"/>
          <w:sz w:val="28"/>
        </w:rPr>
        <w:t>   минералдық-шикізат</w:t>
      </w:r>
    </w:p>
    <w:p>
      <w:pPr>
        <w:spacing w:after="0"/>
        <w:ind w:left="0"/>
        <w:jc w:val="both"/>
      </w:pPr>
      <w:r>
        <w:rPr>
          <w:rFonts w:ascii="Times New Roman"/>
          <w:b w:val="false"/>
          <w:i w:val="false"/>
          <w:color w:val="000000"/>
          <w:sz w:val="28"/>
        </w:rPr>
        <w:t>   экспортына көліктік-</w:t>
      </w:r>
    </w:p>
    <w:p>
      <w:pPr>
        <w:spacing w:after="0"/>
        <w:ind w:left="0"/>
        <w:jc w:val="both"/>
      </w:pPr>
      <w:r>
        <w:rPr>
          <w:rFonts w:ascii="Times New Roman"/>
          <w:b w:val="false"/>
          <w:i w:val="false"/>
          <w:color w:val="000000"/>
          <w:sz w:val="28"/>
        </w:rPr>
        <w:t>   коммуникациялық қызмет</w:t>
      </w:r>
    </w:p>
    <w:p>
      <w:pPr>
        <w:spacing w:after="0"/>
        <w:ind w:left="0"/>
        <w:jc w:val="both"/>
      </w:pPr>
      <w:r>
        <w:rPr>
          <w:rFonts w:ascii="Times New Roman"/>
          <w:b w:val="false"/>
          <w:i w:val="false"/>
          <w:color w:val="000000"/>
          <w:sz w:val="28"/>
        </w:rPr>
        <w:t>   көрсету, көліктің барлық</w:t>
      </w:r>
    </w:p>
    <w:p>
      <w:pPr>
        <w:spacing w:after="0"/>
        <w:ind w:left="0"/>
        <w:jc w:val="both"/>
      </w:pPr>
      <w:r>
        <w:rPr>
          <w:rFonts w:ascii="Times New Roman"/>
          <w:b w:val="false"/>
          <w:i w:val="false"/>
          <w:color w:val="000000"/>
          <w:sz w:val="28"/>
        </w:rPr>
        <w:t>   түрлері бойынша қызметтер</w:t>
      </w:r>
    </w:p>
    <w:p>
      <w:pPr>
        <w:spacing w:after="0"/>
        <w:ind w:left="0"/>
        <w:jc w:val="both"/>
      </w:pPr>
      <w:r>
        <w:rPr>
          <w:rFonts w:ascii="Times New Roman"/>
          <w:b w:val="false"/>
          <w:i w:val="false"/>
          <w:color w:val="000000"/>
          <w:sz w:val="28"/>
        </w:rPr>
        <w:t>   көрсетудің экспортын</w:t>
      </w:r>
    </w:p>
    <w:p>
      <w:pPr>
        <w:spacing w:after="0"/>
        <w:ind w:left="0"/>
        <w:jc w:val="both"/>
      </w:pPr>
      <w:r>
        <w:rPr>
          <w:rFonts w:ascii="Times New Roman"/>
          <w:b w:val="false"/>
          <w:i w:val="false"/>
          <w:color w:val="000000"/>
          <w:sz w:val="28"/>
        </w:rPr>
        <w:t>   арттыру жөнінде нақты</w:t>
      </w:r>
    </w:p>
    <w:p>
      <w:pPr>
        <w:spacing w:after="0"/>
        <w:ind w:left="0"/>
        <w:jc w:val="both"/>
      </w:pPr>
      <w:r>
        <w:rPr>
          <w:rFonts w:ascii="Times New Roman"/>
          <w:b w:val="false"/>
          <w:i w:val="false"/>
          <w:color w:val="000000"/>
          <w:sz w:val="28"/>
        </w:rPr>
        <w:t xml:space="preserve">   шараларды жүзеге асыру  </w:t>
      </w:r>
    </w:p>
    <w:p>
      <w:pPr>
        <w:spacing w:after="0"/>
        <w:ind w:left="0"/>
        <w:jc w:val="both"/>
      </w:pPr>
      <w:r>
        <w:rPr>
          <w:rFonts w:ascii="Times New Roman"/>
          <w:b w:val="false"/>
          <w:i w:val="false"/>
          <w:color w:val="000000"/>
          <w:sz w:val="28"/>
        </w:rPr>
        <w:t>18 Дәстүрлі транзиттік жүк     Үкіметке      А.И.Мырзахметов    2002 жыл</w:t>
      </w:r>
    </w:p>
    <w:p>
      <w:pPr>
        <w:spacing w:after="0"/>
        <w:ind w:left="0"/>
        <w:jc w:val="both"/>
      </w:pPr>
      <w:r>
        <w:rPr>
          <w:rFonts w:ascii="Times New Roman"/>
          <w:b w:val="false"/>
          <w:i w:val="false"/>
          <w:color w:val="000000"/>
          <w:sz w:val="28"/>
        </w:rPr>
        <w:t>   тасқынын (Ресей             есеп                             бойы</w:t>
      </w:r>
    </w:p>
    <w:p>
      <w:pPr>
        <w:spacing w:after="0"/>
        <w:ind w:left="0"/>
        <w:jc w:val="both"/>
      </w:pPr>
      <w:r>
        <w:rPr>
          <w:rFonts w:ascii="Times New Roman"/>
          <w:b w:val="false"/>
          <w:i w:val="false"/>
          <w:color w:val="000000"/>
          <w:sz w:val="28"/>
        </w:rPr>
        <w:t>   Федерациясы, Өзбекстан,</w:t>
      </w:r>
    </w:p>
    <w:p>
      <w:pPr>
        <w:spacing w:after="0"/>
        <w:ind w:left="0"/>
        <w:jc w:val="both"/>
      </w:pPr>
      <w:r>
        <w:rPr>
          <w:rFonts w:ascii="Times New Roman"/>
          <w:b w:val="false"/>
          <w:i w:val="false"/>
          <w:color w:val="000000"/>
          <w:sz w:val="28"/>
        </w:rPr>
        <w:t>   Тәжікстан, Қырғызстан)</w:t>
      </w:r>
    </w:p>
    <w:p>
      <w:pPr>
        <w:spacing w:after="0"/>
        <w:ind w:left="0"/>
        <w:jc w:val="both"/>
      </w:pPr>
      <w:r>
        <w:rPr>
          <w:rFonts w:ascii="Times New Roman"/>
          <w:b w:val="false"/>
          <w:i w:val="false"/>
          <w:color w:val="000000"/>
          <w:sz w:val="28"/>
        </w:rPr>
        <w:t>   қалпына келтіруді әрі</w:t>
      </w:r>
    </w:p>
    <w:p>
      <w:pPr>
        <w:spacing w:after="0"/>
        <w:ind w:left="0"/>
        <w:jc w:val="both"/>
      </w:pPr>
      <w:r>
        <w:rPr>
          <w:rFonts w:ascii="Times New Roman"/>
          <w:b w:val="false"/>
          <w:i w:val="false"/>
          <w:color w:val="000000"/>
          <w:sz w:val="28"/>
        </w:rPr>
        <w:t>   ұлғайтуды қамтамасыз ету</w:t>
      </w:r>
    </w:p>
    <w:p>
      <w:pPr>
        <w:spacing w:after="0"/>
        <w:ind w:left="0"/>
        <w:jc w:val="both"/>
      </w:pPr>
      <w:r>
        <w:rPr>
          <w:rFonts w:ascii="Times New Roman"/>
          <w:b w:val="false"/>
          <w:i w:val="false"/>
          <w:color w:val="000000"/>
          <w:sz w:val="28"/>
        </w:rPr>
        <w:t>   және шектес аймақтардағы</w:t>
      </w:r>
    </w:p>
    <w:p>
      <w:pPr>
        <w:spacing w:after="0"/>
        <w:ind w:left="0"/>
        <w:jc w:val="both"/>
      </w:pPr>
      <w:r>
        <w:rPr>
          <w:rFonts w:ascii="Times New Roman"/>
          <w:b w:val="false"/>
          <w:i w:val="false"/>
          <w:color w:val="000000"/>
          <w:sz w:val="28"/>
        </w:rPr>
        <w:t>  (Ресей Федерациясындағы Орал</w:t>
      </w:r>
    </w:p>
    <w:p>
      <w:pPr>
        <w:spacing w:after="0"/>
        <w:ind w:left="0"/>
        <w:jc w:val="both"/>
      </w:pPr>
      <w:r>
        <w:rPr>
          <w:rFonts w:ascii="Times New Roman"/>
          <w:b w:val="false"/>
          <w:i w:val="false"/>
          <w:color w:val="000000"/>
          <w:sz w:val="28"/>
        </w:rPr>
        <w:t>   және Сібір, Қытайдың батысы)</w:t>
      </w:r>
    </w:p>
    <w:p>
      <w:pPr>
        <w:spacing w:after="0"/>
        <w:ind w:left="0"/>
        <w:jc w:val="both"/>
      </w:pPr>
      <w:r>
        <w:rPr>
          <w:rFonts w:ascii="Times New Roman"/>
          <w:b w:val="false"/>
          <w:i w:val="false"/>
          <w:color w:val="000000"/>
          <w:sz w:val="28"/>
        </w:rPr>
        <w:t>   перспективалы транзиттік</w:t>
      </w:r>
    </w:p>
    <w:p>
      <w:pPr>
        <w:spacing w:after="0"/>
        <w:ind w:left="0"/>
        <w:jc w:val="both"/>
      </w:pPr>
      <w:r>
        <w:rPr>
          <w:rFonts w:ascii="Times New Roman"/>
          <w:b w:val="false"/>
          <w:i w:val="false"/>
          <w:color w:val="000000"/>
          <w:sz w:val="28"/>
        </w:rPr>
        <w:t>   жүк тасқындарын тарту</w:t>
      </w:r>
    </w:p>
    <w:p>
      <w:pPr>
        <w:spacing w:after="0"/>
        <w:ind w:left="0"/>
        <w:jc w:val="both"/>
      </w:pPr>
      <w:r>
        <w:rPr>
          <w:rFonts w:ascii="Times New Roman"/>
          <w:b w:val="false"/>
          <w:i w:val="false"/>
          <w:color w:val="000000"/>
          <w:sz w:val="28"/>
        </w:rPr>
        <w:t>   жөніндегі жұмысты күшейту.</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xml:space="preserve">   - автомобиль жолдарын </w:t>
      </w:r>
    </w:p>
    <w:p>
      <w:pPr>
        <w:spacing w:after="0"/>
        <w:ind w:left="0"/>
        <w:jc w:val="both"/>
      </w:pPr>
      <w:r>
        <w:rPr>
          <w:rFonts w:ascii="Times New Roman"/>
          <w:b w:val="false"/>
          <w:i w:val="false"/>
          <w:color w:val="000000"/>
          <w:sz w:val="28"/>
        </w:rPr>
        <w:t>   салу, қайта жаңарту,</w:t>
      </w:r>
    </w:p>
    <w:p>
      <w:pPr>
        <w:spacing w:after="0"/>
        <w:ind w:left="0"/>
        <w:jc w:val="both"/>
      </w:pPr>
      <w:r>
        <w:rPr>
          <w:rFonts w:ascii="Times New Roman"/>
          <w:b w:val="false"/>
          <w:i w:val="false"/>
          <w:color w:val="000000"/>
          <w:sz w:val="28"/>
        </w:rPr>
        <w:t>   күрделі және орташа</w:t>
      </w:r>
    </w:p>
    <w:p>
      <w:pPr>
        <w:spacing w:after="0"/>
        <w:ind w:left="0"/>
        <w:jc w:val="both"/>
      </w:pPr>
      <w:r>
        <w:rPr>
          <w:rFonts w:ascii="Times New Roman"/>
          <w:b w:val="false"/>
          <w:i w:val="false"/>
          <w:color w:val="000000"/>
          <w:sz w:val="28"/>
        </w:rPr>
        <w:t>   жөндеуге арналып бөлінген</w:t>
      </w:r>
    </w:p>
    <w:p>
      <w:pPr>
        <w:spacing w:after="0"/>
        <w:ind w:left="0"/>
        <w:jc w:val="both"/>
      </w:pPr>
      <w:r>
        <w:rPr>
          <w:rFonts w:ascii="Times New Roman"/>
          <w:b w:val="false"/>
          <w:i w:val="false"/>
          <w:color w:val="000000"/>
          <w:sz w:val="28"/>
        </w:rPr>
        <w:t>   бюджет қаражаттары мен</w:t>
      </w:r>
    </w:p>
    <w:p>
      <w:pPr>
        <w:spacing w:after="0"/>
        <w:ind w:left="0"/>
        <w:jc w:val="both"/>
      </w:pPr>
      <w:r>
        <w:rPr>
          <w:rFonts w:ascii="Times New Roman"/>
          <w:b w:val="false"/>
          <w:i w:val="false"/>
          <w:color w:val="000000"/>
          <w:sz w:val="28"/>
        </w:rPr>
        <w:t xml:space="preserve">   заемдарының тиімді </w:t>
      </w:r>
    </w:p>
    <w:p>
      <w:pPr>
        <w:spacing w:after="0"/>
        <w:ind w:left="0"/>
        <w:jc w:val="both"/>
      </w:pPr>
      <w:r>
        <w:rPr>
          <w:rFonts w:ascii="Times New Roman"/>
          <w:b w:val="false"/>
          <w:i w:val="false"/>
          <w:color w:val="000000"/>
          <w:sz w:val="28"/>
        </w:rPr>
        <w:t>   игерілуін қамтамасыз ету;</w:t>
      </w:r>
    </w:p>
    <w:p>
      <w:pPr>
        <w:spacing w:after="0"/>
        <w:ind w:left="0"/>
        <w:jc w:val="both"/>
      </w:pPr>
      <w:r>
        <w:rPr>
          <w:rFonts w:ascii="Times New Roman"/>
          <w:b w:val="false"/>
          <w:i w:val="false"/>
          <w:color w:val="000000"/>
          <w:sz w:val="28"/>
        </w:rPr>
        <w:t>   - инвестициялар тарту және</w:t>
      </w:r>
    </w:p>
    <w:p>
      <w:pPr>
        <w:spacing w:after="0"/>
        <w:ind w:left="0"/>
        <w:jc w:val="both"/>
      </w:pPr>
      <w:r>
        <w:rPr>
          <w:rFonts w:ascii="Times New Roman"/>
          <w:b w:val="false"/>
          <w:i w:val="false"/>
          <w:color w:val="000000"/>
          <w:sz w:val="28"/>
        </w:rPr>
        <w:t>   Алтынсарин-Хромтау жаңа</w:t>
      </w:r>
    </w:p>
    <w:p>
      <w:pPr>
        <w:spacing w:after="0"/>
        <w:ind w:left="0"/>
        <w:jc w:val="both"/>
      </w:pPr>
      <w:r>
        <w:rPr>
          <w:rFonts w:ascii="Times New Roman"/>
          <w:b w:val="false"/>
          <w:i w:val="false"/>
          <w:color w:val="000000"/>
          <w:sz w:val="28"/>
        </w:rPr>
        <w:t>   темір жол учаскесін салуды</w:t>
      </w:r>
    </w:p>
    <w:p>
      <w:pPr>
        <w:spacing w:after="0"/>
        <w:ind w:left="0"/>
        <w:jc w:val="both"/>
      </w:pPr>
      <w:r>
        <w:rPr>
          <w:rFonts w:ascii="Times New Roman"/>
          <w:b w:val="false"/>
          <w:i w:val="false"/>
          <w:color w:val="000000"/>
          <w:sz w:val="28"/>
        </w:rPr>
        <w:t>   жалғастыру;</w:t>
      </w:r>
    </w:p>
    <w:p>
      <w:pPr>
        <w:spacing w:after="0"/>
        <w:ind w:left="0"/>
        <w:jc w:val="both"/>
      </w:pPr>
      <w:r>
        <w:rPr>
          <w:rFonts w:ascii="Times New Roman"/>
          <w:b w:val="false"/>
          <w:i w:val="false"/>
          <w:color w:val="000000"/>
          <w:sz w:val="28"/>
        </w:rPr>
        <w:t>   - Достық станциясы</w:t>
      </w:r>
    </w:p>
    <w:p>
      <w:pPr>
        <w:spacing w:after="0"/>
        <w:ind w:left="0"/>
        <w:jc w:val="both"/>
      </w:pPr>
      <w:r>
        <w:rPr>
          <w:rFonts w:ascii="Times New Roman"/>
          <w:b w:val="false"/>
          <w:i w:val="false"/>
          <w:color w:val="000000"/>
          <w:sz w:val="28"/>
        </w:rPr>
        <w:t>   шекаралық өткелі мен Ақтау</w:t>
      </w:r>
    </w:p>
    <w:p>
      <w:pPr>
        <w:spacing w:after="0"/>
        <w:ind w:left="0"/>
        <w:jc w:val="both"/>
      </w:pPr>
      <w:r>
        <w:rPr>
          <w:rFonts w:ascii="Times New Roman"/>
          <w:b w:val="false"/>
          <w:i w:val="false"/>
          <w:color w:val="000000"/>
          <w:sz w:val="28"/>
        </w:rPr>
        <w:t>   портының қайта өңдеу</w:t>
      </w:r>
    </w:p>
    <w:p>
      <w:pPr>
        <w:spacing w:after="0"/>
        <w:ind w:left="0"/>
        <w:jc w:val="both"/>
      </w:pPr>
      <w:r>
        <w:rPr>
          <w:rFonts w:ascii="Times New Roman"/>
          <w:b w:val="false"/>
          <w:i w:val="false"/>
          <w:color w:val="000000"/>
          <w:sz w:val="28"/>
        </w:rPr>
        <w:t>   қуаттарын дамыту;</w:t>
      </w:r>
    </w:p>
    <w:p>
      <w:pPr>
        <w:spacing w:after="0"/>
        <w:ind w:left="0"/>
        <w:jc w:val="both"/>
      </w:pPr>
      <w:r>
        <w:rPr>
          <w:rFonts w:ascii="Times New Roman"/>
          <w:b w:val="false"/>
          <w:i w:val="false"/>
          <w:color w:val="000000"/>
          <w:sz w:val="28"/>
        </w:rPr>
        <w:t>   - "Қазтеңізкөлікфлот" ААҚ-</w:t>
      </w:r>
    </w:p>
    <w:p>
      <w:pPr>
        <w:spacing w:after="0"/>
        <w:ind w:left="0"/>
        <w:jc w:val="both"/>
      </w:pPr>
      <w:r>
        <w:rPr>
          <w:rFonts w:ascii="Times New Roman"/>
          <w:b w:val="false"/>
          <w:i w:val="false"/>
          <w:color w:val="000000"/>
          <w:sz w:val="28"/>
        </w:rPr>
        <w:t>   ның өз флотын құру үшін</w:t>
      </w:r>
    </w:p>
    <w:p>
      <w:pPr>
        <w:spacing w:after="0"/>
        <w:ind w:left="0"/>
        <w:jc w:val="both"/>
      </w:pPr>
      <w:r>
        <w:rPr>
          <w:rFonts w:ascii="Times New Roman"/>
          <w:b w:val="false"/>
          <w:i w:val="false"/>
          <w:color w:val="000000"/>
          <w:sz w:val="28"/>
        </w:rPr>
        <w:t>   инвестициялар тарту;</w:t>
      </w:r>
    </w:p>
    <w:p>
      <w:pPr>
        <w:spacing w:after="0"/>
        <w:ind w:left="0"/>
        <w:jc w:val="both"/>
      </w:pPr>
      <w:r>
        <w:rPr>
          <w:rFonts w:ascii="Times New Roman"/>
          <w:b w:val="false"/>
          <w:i w:val="false"/>
          <w:color w:val="000000"/>
          <w:sz w:val="28"/>
        </w:rPr>
        <w:t xml:space="preserve">   - Транзиттік дәліздерді </w:t>
      </w:r>
    </w:p>
    <w:p>
      <w:pPr>
        <w:spacing w:after="0"/>
        <w:ind w:left="0"/>
        <w:jc w:val="both"/>
      </w:pPr>
      <w:r>
        <w:rPr>
          <w:rFonts w:ascii="Times New Roman"/>
          <w:b w:val="false"/>
          <w:i w:val="false"/>
          <w:color w:val="000000"/>
          <w:sz w:val="28"/>
        </w:rPr>
        <w:t>   дамыту бағдарламасын</w:t>
      </w:r>
    </w:p>
    <w:p>
      <w:pPr>
        <w:spacing w:after="0"/>
        <w:ind w:left="0"/>
        <w:jc w:val="both"/>
      </w:pPr>
      <w:r>
        <w:rPr>
          <w:rFonts w:ascii="Times New Roman"/>
          <w:b w:val="false"/>
          <w:i w:val="false"/>
          <w:color w:val="000000"/>
          <w:sz w:val="28"/>
        </w:rPr>
        <w:t>   әзірлеуді аяқтау және</w:t>
      </w:r>
    </w:p>
    <w:p>
      <w:pPr>
        <w:spacing w:after="0"/>
        <w:ind w:left="0"/>
        <w:jc w:val="both"/>
      </w:pPr>
      <w:r>
        <w:rPr>
          <w:rFonts w:ascii="Times New Roman"/>
          <w:b w:val="false"/>
          <w:i w:val="false"/>
          <w:color w:val="000000"/>
          <w:sz w:val="28"/>
        </w:rPr>
        <w:t>   заңдарды жетілдіру жөнінде</w:t>
      </w:r>
    </w:p>
    <w:p>
      <w:pPr>
        <w:spacing w:after="0"/>
        <w:ind w:left="0"/>
        <w:jc w:val="both"/>
      </w:pPr>
      <w:r>
        <w:rPr>
          <w:rFonts w:ascii="Times New Roman"/>
          <w:b w:val="false"/>
          <w:i w:val="false"/>
          <w:color w:val="000000"/>
          <w:sz w:val="28"/>
        </w:rPr>
        <w:t xml:space="preserve">   ұсыныстар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сала (И.Н.Тасмағамбетов)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19 Халықты әлеуметтік қорғау   Қазақстан     Г.Ж.Қарағұсова     2002 ж.  </w:t>
      </w:r>
    </w:p>
    <w:p>
      <w:pPr>
        <w:spacing w:after="0"/>
        <w:ind w:left="0"/>
        <w:jc w:val="both"/>
      </w:pPr>
      <w:r>
        <w:rPr>
          <w:rFonts w:ascii="Times New Roman"/>
          <w:b w:val="false"/>
          <w:i w:val="false"/>
          <w:color w:val="000000"/>
          <w:sz w:val="28"/>
        </w:rPr>
        <w:t>   жүйесін жетілдіру           Республикасы                     ақпан</w:t>
      </w:r>
    </w:p>
    <w:p>
      <w:pPr>
        <w:spacing w:after="0"/>
        <w:ind w:left="0"/>
        <w:jc w:val="both"/>
      </w:pPr>
      <w:r>
        <w:rPr>
          <w:rFonts w:ascii="Times New Roman"/>
          <w:b w:val="false"/>
          <w:i w:val="false"/>
          <w:color w:val="000000"/>
          <w:sz w:val="28"/>
        </w:rPr>
        <w:t>   жөніндегі жұмысты           Президентіне</w:t>
      </w:r>
    </w:p>
    <w:p>
      <w:pPr>
        <w:spacing w:after="0"/>
        <w:ind w:left="0"/>
        <w:jc w:val="both"/>
      </w:pPr>
      <w:r>
        <w:rPr>
          <w:rFonts w:ascii="Times New Roman"/>
          <w:b w:val="false"/>
          <w:i w:val="false"/>
          <w:color w:val="000000"/>
          <w:sz w:val="28"/>
        </w:rPr>
        <w:t>   жалғастыру                  баяндама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Елді мекендерді көгалдан.   Қазақстан     А.М.Шоқпытов,      2002 ж.</w:t>
      </w:r>
    </w:p>
    <w:p>
      <w:pPr>
        <w:spacing w:after="0"/>
        <w:ind w:left="0"/>
        <w:jc w:val="both"/>
      </w:pPr>
      <w:r>
        <w:rPr>
          <w:rFonts w:ascii="Times New Roman"/>
          <w:b w:val="false"/>
          <w:i w:val="false"/>
          <w:color w:val="000000"/>
          <w:sz w:val="28"/>
        </w:rPr>
        <w:t>   дыру және ормандарды        Республикасы  облыстардың,       1-тоқсан</w:t>
      </w:r>
    </w:p>
    <w:p>
      <w:pPr>
        <w:spacing w:after="0"/>
        <w:ind w:left="0"/>
        <w:jc w:val="both"/>
      </w:pPr>
      <w:r>
        <w:rPr>
          <w:rFonts w:ascii="Times New Roman"/>
          <w:b w:val="false"/>
          <w:i w:val="false"/>
          <w:color w:val="000000"/>
          <w:sz w:val="28"/>
        </w:rPr>
        <w:t>   молайту жөнінде шаралар     Президентіне  қалалар мен</w:t>
      </w:r>
    </w:p>
    <w:p>
      <w:pPr>
        <w:spacing w:after="0"/>
        <w:ind w:left="0"/>
        <w:jc w:val="both"/>
      </w:pPr>
      <w:r>
        <w:rPr>
          <w:rFonts w:ascii="Times New Roman"/>
          <w:b w:val="false"/>
          <w:i w:val="false"/>
          <w:color w:val="000000"/>
          <w:sz w:val="28"/>
        </w:rPr>
        <w:t>   қабылдау                    баяндама      аудандардың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Демографиялық және көші-    Үкіметтің     А.Қ.Жағанова       2003 ж.</w:t>
      </w:r>
    </w:p>
    <w:p>
      <w:pPr>
        <w:spacing w:after="0"/>
        <w:ind w:left="0"/>
        <w:jc w:val="both"/>
      </w:pPr>
      <w:r>
        <w:rPr>
          <w:rFonts w:ascii="Times New Roman"/>
          <w:b w:val="false"/>
          <w:i w:val="false"/>
          <w:color w:val="000000"/>
          <w:sz w:val="28"/>
        </w:rPr>
        <w:t>   қон саясатының 2003-2010    қаулысы                          1-тоқсан</w:t>
      </w:r>
    </w:p>
    <w:p>
      <w:pPr>
        <w:spacing w:after="0"/>
        <w:ind w:left="0"/>
        <w:jc w:val="both"/>
      </w:pPr>
      <w:r>
        <w:rPr>
          <w:rFonts w:ascii="Times New Roman"/>
          <w:b w:val="false"/>
          <w:i w:val="false"/>
          <w:color w:val="000000"/>
          <w:sz w:val="28"/>
        </w:rPr>
        <w:t xml:space="preserve">   жылдарға арналған </w:t>
      </w:r>
    </w:p>
    <w:p>
      <w:pPr>
        <w:spacing w:after="0"/>
        <w:ind w:left="0"/>
        <w:jc w:val="both"/>
      </w:pPr>
      <w:r>
        <w:rPr>
          <w:rFonts w:ascii="Times New Roman"/>
          <w:b w:val="false"/>
          <w:i w:val="false"/>
          <w:color w:val="000000"/>
          <w:sz w:val="28"/>
        </w:rPr>
        <w:t xml:space="preserve">   бағдарламасын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